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642D">
      <w:pPr>
        <w:pStyle w:val="6"/>
        <w:rPr>
          <w:rFonts w:hint="default"/>
          <w:sz w:val="20"/>
          <w:lang w:val="ru-RU"/>
        </w:rPr>
      </w:pPr>
      <w:r>
        <w:rPr>
          <w:rFonts w:hint="default"/>
          <w:sz w:val="20"/>
          <w:lang w:val="ru-RU"/>
        </w:rPr>
        <w:drawing>
          <wp:inline distT="0" distB="0" distL="114300" distR="114300">
            <wp:extent cx="6569075" cy="9232265"/>
            <wp:effectExtent l="0" t="0" r="14605" b="3175"/>
            <wp:docPr id="1" name="Изображение 1" descr="img5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5 (1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9075" cy="92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DBDBE2">
      <w:pPr>
        <w:spacing w:after="0"/>
        <w:rPr>
          <w:sz w:val="20"/>
        </w:rPr>
        <w:sectPr>
          <w:type w:val="continuous"/>
          <w:pgSz w:w="11910" w:h="16840"/>
          <w:pgMar w:top="760" w:right="400" w:bottom="280" w:left="780" w:header="720" w:footer="720" w:gutter="0"/>
          <w:cols w:space="720" w:num="1"/>
        </w:sectPr>
      </w:pPr>
    </w:p>
    <w:p w14:paraId="659D55DA">
      <w:pPr>
        <w:spacing w:before="62"/>
        <w:ind w:left="525" w:right="760" w:firstLine="0"/>
        <w:jc w:val="center"/>
        <w:rPr>
          <w:b w:val="0"/>
          <w:bCs/>
          <w:sz w:val="36"/>
        </w:rPr>
      </w:pPr>
      <w:r>
        <w:rPr>
          <w:b w:val="0"/>
          <w:bCs/>
          <w:sz w:val="36"/>
          <w:u w:val="thick"/>
        </w:rPr>
        <w:t>Пояснительная</w:t>
      </w:r>
      <w:r>
        <w:rPr>
          <w:b w:val="0"/>
          <w:bCs/>
          <w:spacing w:val="-5"/>
          <w:sz w:val="36"/>
          <w:u w:val="thick"/>
        </w:rPr>
        <w:t xml:space="preserve"> </w:t>
      </w:r>
      <w:r>
        <w:rPr>
          <w:b w:val="0"/>
          <w:bCs/>
          <w:sz w:val="36"/>
          <w:u w:val="thick"/>
        </w:rPr>
        <w:t>записка</w:t>
      </w:r>
    </w:p>
    <w:p w14:paraId="0B670AD3">
      <w:pPr>
        <w:pStyle w:val="6"/>
        <w:spacing w:before="5"/>
        <w:ind w:left="0"/>
        <w:rPr>
          <w:b w:val="0"/>
          <w:bCs/>
          <w:sz w:val="20"/>
        </w:rPr>
      </w:pPr>
    </w:p>
    <w:p w14:paraId="754A3CE9">
      <w:pPr>
        <w:pStyle w:val="2"/>
        <w:spacing w:before="89"/>
        <w:ind w:right="755"/>
        <w:rPr>
          <w:b w:val="0"/>
          <w:bCs/>
        </w:rPr>
      </w:pPr>
      <w:r>
        <w:rPr>
          <w:b w:val="0"/>
          <w:bCs/>
        </w:rPr>
        <w:t>Направленность</w:t>
      </w:r>
    </w:p>
    <w:p w14:paraId="38E72456">
      <w:pPr>
        <w:pStyle w:val="6"/>
        <w:spacing w:before="5"/>
        <w:ind w:left="0"/>
        <w:rPr>
          <w:b/>
          <w:sz w:val="27"/>
        </w:rPr>
      </w:pPr>
    </w:p>
    <w:p w14:paraId="06CEDE14">
      <w:pPr>
        <w:pStyle w:val="6"/>
        <w:spacing w:before="1"/>
        <w:ind w:right="443" w:firstLine="566"/>
        <w:jc w:val="both"/>
      </w:pPr>
      <w:r>
        <w:t>Программа дополнительного образования «Юный физик» предназначена для</w:t>
      </w:r>
      <w:r>
        <w:rPr>
          <w:spacing w:val="1"/>
        </w:rPr>
        <w:t xml:space="preserve"> </w:t>
      </w:r>
      <w:r>
        <w:t>ознакомления учащихся 5 –6 классов средней школы с широким кругом явлений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 Занятия в кружке должны способствовать развитию учащихся, 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курса физики.</w:t>
      </w:r>
    </w:p>
    <w:p w14:paraId="05B8681E">
      <w:pPr>
        <w:pStyle w:val="6"/>
        <w:spacing w:before="120" w:line="276" w:lineRule="auto"/>
        <w:ind w:right="44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 явлений, происходящих с телами и веществами в окружающем нас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усилении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направленности.</w:t>
      </w:r>
    </w:p>
    <w:p w14:paraId="0E4B3AB3">
      <w:pPr>
        <w:pStyle w:val="6"/>
        <w:spacing w:before="119" w:line="276" w:lineRule="auto"/>
        <w:ind w:right="446" w:firstLine="566"/>
        <w:jc w:val="both"/>
      </w:pPr>
      <w:r>
        <w:t>Изучение данного курса приводит к осознанию, осмыслению и дополнению</w:t>
      </w:r>
      <w:r>
        <w:rPr>
          <w:spacing w:val="1"/>
        </w:rPr>
        <w:t xml:space="preserve"> </w:t>
      </w:r>
      <w:r>
        <w:t>уже полученного в начальной школе личного опыта учащихся, что способствует</w:t>
      </w:r>
      <w:r>
        <w:rPr>
          <w:spacing w:val="1"/>
        </w:rPr>
        <w:t xml:space="preserve"> </w:t>
      </w:r>
      <w:r>
        <w:t>развитию естественнонаучного мышления учащихся, развивает самостоятельность</w:t>
      </w:r>
      <w:r>
        <w:rPr>
          <w:spacing w:val="1"/>
        </w:rPr>
        <w:t xml:space="preserve"> </w:t>
      </w:r>
      <w:r>
        <w:t>учащихся в постановке наблюдений за различными явлениями природы, 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физике, которую</w:t>
      </w:r>
      <w:r>
        <w:rPr>
          <w:spacing w:val="-1"/>
        </w:rPr>
        <w:t xml:space="preserve"> </w:t>
      </w:r>
      <w:r>
        <w:t>системно будут</w:t>
      </w:r>
      <w:r>
        <w:rPr>
          <w:spacing w:val="-1"/>
        </w:rPr>
        <w:t xml:space="preserve"> </w:t>
      </w:r>
      <w:r>
        <w:t>изучаться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классе.</w:t>
      </w:r>
    </w:p>
    <w:p w14:paraId="4A70AF4B">
      <w:pPr>
        <w:pStyle w:val="6"/>
        <w:spacing w:before="122"/>
        <w:ind w:right="444" w:firstLine="566"/>
        <w:jc w:val="both"/>
      </w:pP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5—6</w:t>
      </w:r>
      <w:r>
        <w:rPr>
          <w:spacing w:val="16"/>
        </w:rPr>
        <w:t xml:space="preserve"> </w:t>
      </w:r>
      <w:r>
        <w:t>классах</w:t>
      </w:r>
      <w:r>
        <w:rPr>
          <w:spacing w:val="17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rPr>
          <w:rFonts w:hint="default"/>
          <w:spacing w:val="17"/>
          <w:lang w:val="ru-RU"/>
        </w:rPr>
        <w:t>68</w:t>
      </w:r>
      <w:r>
        <w:rPr>
          <w:spacing w:val="16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(2</w:t>
      </w:r>
      <w:r>
        <w:rPr>
          <w:spacing w:val="16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года,</w:t>
      </w:r>
      <w:r>
        <w:rPr>
          <w:spacing w:val="14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уроку).</w:t>
      </w:r>
    </w:p>
    <w:p w14:paraId="09577D62">
      <w:pPr>
        <w:pStyle w:val="6"/>
        <w:spacing w:before="119"/>
        <w:ind w:left="780"/>
        <w:jc w:val="both"/>
      </w:pPr>
      <w:r>
        <w:t>В</w:t>
      </w:r>
      <w:r>
        <w:rPr>
          <w:spacing w:val="33"/>
        </w:rPr>
        <w:t xml:space="preserve"> </w:t>
      </w:r>
      <w:r>
        <w:t>пятом</w:t>
      </w:r>
      <w:r>
        <w:rPr>
          <w:spacing w:val="30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изучаются</w:t>
      </w:r>
      <w:r>
        <w:rPr>
          <w:spacing w:val="34"/>
        </w:rPr>
        <w:t xml:space="preserve"> </w:t>
      </w:r>
      <w:r>
        <w:t>темы:</w:t>
      </w:r>
      <w:r>
        <w:rPr>
          <w:spacing w:val="34"/>
        </w:rPr>
        <w:t xml:space="preserve"> </w:t>
      </w:r>
      <w:r>
        <w:t>«Измерения»,</w:t>
      </w:r>
      <w:r>
        <w:rPr>
          <w:spacing w:val="31"/>
        </w:rPr>
        <w:t xml:space="preserve"> </w:t>
      </w:r>
      <w:r>
        <w:t>«Свет»,</w:t>
      </w:r>
      <w:r>
        <w:rPr>
          <w:spacing w:val="37"/>
        </w:rPr>
        <w:t xml:space="preserve"> </w:t>
      </w:r>
      <w:r>
        <w:t>«Звук»,</w:t>
      </w:r>
      <w:r>
        <w:rPr>
          <w:spacing w:val="33"/>
        </w:rPr>
        <w:t xml:space="preserve"> </w:t>
      </w:r>
      <w:r>
        <w:t>«Механика»,</w:t>
      </w:r>
    </w:p>
    <w:p w14:paraId="0E387852">
      <w:pPr>
        <w:pStyle w:val="6"/>
        <w:spacing w:before="48" w:line="276" w:lineRule="auto"/>
        <w:ind w:right="464"/>
        <w:jc w:val="both"/>
      </w:pPr>
      <w:r>
        <w:t>«Космос». В шестом классе школьники продолжают тему измерения, знакомятся с</w:t>
      </w:r>
      <w:r>
        <w:rPr>
          <w:spacing w:val="1"/>
        </w:rPr>
        <w:t xml:space="preserve"> </w:t>
      </w:r>
      <w:r>
        <w:t>механическими силами, относительностью механического движения (на примере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гидростатикой,</w:t>
      </w:r>
      <w:r>
        <w:rPr>
          <w:spacing w:val="1"/>
        </w:rPr>
        <w:t xml:space="preserve"> </w:t>
      </w:r>
      <w:r>
        <w:t>аэродинамикой,</w:t>
      </w:r>
      <w:r>
        <w:rPr>
          <w:spacing w:val="1"/>
        </w:rPr>
        <w:t xml:space="preserve"> </w:t>
      </w:r>
      <w:r>
        <w:t>тепловыми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явлениями. Основной упор сделан на наблюдение и объяснение явлений, т. е. на</w:t>
      </w:r>
      <w:r>
        <w:rPr>
          <w:spacing w:val="1"/>
        </w:rPr>
        <w:t xml:space="preserve"> </w:t>
      </w:r>
      <w:r>
        <w:t>решение качественных задач. Необходимый уровень владения вычислительными</w:t>
      </w:r>
      <w:r>
        <w:rPr>
          <w:spacing w:val="1"/>
        </w:rPr>
        <w:t xml:space="preserve"> </w:t>
      </w:r>
      <w:r>
        <w:t>навыками полностью соответствует программе по математике для 5—6 классов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14:paraId="55DED48E">
      <w:pPr>
        <w:pStyle w:val="6"/>
        <w:spacing w:before="120"/>
        <w:ind w:right="444" w:firstLine="566"/>
        <w:jc w:val="both"/>
      </w:pPr>
      <w:r>
        <w:t>Изложение материала основано на учете психологических особенностей детей</w:t>
      </w:r>
      <w:r>
        <w:rPr>
          <w:spacing w:val="1"/>
        </w:rPr>
        <w:t xml:space="preserve"> </w:t>
      </w:r>
      <w:r>
        <w:t>данного возраста. Используются разнообразные приемы работы,</w:t>
      </w:r>
      <w:r>
        <w:rPr>
          <w:spacing w:val="70"/>
        </w:rPr>
        <w:t xml:space="preserve"> </w:t>
      </w:r>
      <w:r>
        <w:t>стремление ребят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легендам,</w:t>
      </w:r>
      <w:r>
        <w:rPr>
          <w:spacing w:val="1"/>
        </w:rPr>
        <w:t xml:space="preserve"> </w:t>
      </w:r>
      <w:r>
        <w:t>сказкам.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эксперименту.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изготовить</w:t>
      </w:r>
      <w:r>
        <w:rPr>
          <w:spacing w:val="-4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самодельных</w:t>
      </w:r>
      <w:r>
        <w:rPr>
          <w:spacing w:val="-3"/>
        </w:rPr>
        <w:t xml:space="preserve"> </w:t>
      </w:r>
      <w:r>
        <w:t>приборов.</w:t>
      </w:r>
    </w:p>
    <w:p w14:paraId="26C2F8A1">
      <w:pPr>
        <w:spacing w:after="0"/>
        <w:jc w:val="both"/>
        <w:sectPr>
          <w:pgSz w:w="11910" w:h="16840"/>
          <w:pgMar w:top="1040" w:right="400" w:bottom="280" w:left="780" w:header="720" w:footer="720" w:gutter="0"/>
          <w:cols w:space="720" w:num="1"/>
        </w:sectPr>
      </w:pPr>
    </w:p>
    <w:p w14:paraId="0D58D525">
      <w:pPr>
        <w:pStyle w:val="2"/>
        <w:spacing w:before="71"/>
        <w:ind w:right="756"/>
      </w:pPr>
      <w:r>
        <w:t>Актуальность</w:t>
      </w:r>
    </w:p>
    <w:p w14:paraId="1D20D789">
      <w:pPr>
        <w:pStyle w:val="6"/>
        <w:spacing w:before="6"/>
        <w:ind w:left="0"/>
        <w:rPr>
          <w:b/>
          <w:sz w:val="27"/>
        </w:rPr>
      </w:pPr>
    </w:p>
    <w:p w14:paraId="6D34E833">
      <w:pPr>
        <w:pStyle w:val="6"/>
        <w:spacing w:line="276" w:lineRule="auto"/>
        <w:ind w:right="459" w:firstLine="566"/>
        <w:jc w:val="both"/>
      </w:pPr>
      <w:r>
        <w:t>С</w:t>
      </w:r>
      <w:r>
        <w:rPr>
          <w:spacing w:val="1"/>
        </w:rPr>
        <w:t xml:space="preserve"> </w:t>
      </w:r>
      <w:r>
        <w:t>младенчества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познаёт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прак-</w:t>
      </w:r>
      <w:r>
        <w:rPr>
          <w:spacing w:val="1"/>
        </w:rPr>
        <w:t xml:space="preserve"> </w:t>
      </w:r>
      <w:r>
        <w:t>тический опыт заменяют слова. Таким образом, человек, всё больше полагаясь на</w:t>
      </w:r>
      <w:r>
        <w:rPr>
          <w:spacing w:val="1"/>
        </w:rPr>
        <w:t xml:space="preserve"> </w:t>
      </w:r>
      <w:r>
        <w:t>слова, — отдаляется от реальности. Опыты по физике — это возможность для</w:t>
      </w:r>
      <w:r>
        <w:rPr>
          <w:spacing w:val="1"/>
        </w:rPr>
        <w:t xml:space="preserve"> </w:t>
      </w:r>
      <w:r>
        <w:t>ребёнка более основательно разобраться в устройстве мира. Как говорится, «один</w:t>
      </w:r>
      <w:r>
        <w:rPr>
          <w:spacing w:val="1"/>
        </w:rPr>
        <w:t xml:space="preserve"> </w:t>
      </w:r>
      <w:r>
        <w:t>добрый опыт важнее семи мудрых поучений». Исследования показывают, что пик</w:t>
      </w:r>
      <w:r>
        <w:rPr>
          <w:spacing w:val="1"/>
        </w:rPr>
        <w:t xml:space="preserve"> </w:t>
      </w:r>
      <w:r>
        <w:t>возрастного познавательного интереса детей к окружающему миру приходится на</w:t>
      </w:r>
      <w:r>
        <w:rPr>
          <w:spacing w:val="1"/>
        </w:rPr>
        <w:t xml:space="preserve"> </w:t>
      </w:r>
      <w:r>
        <w:t>5—6 классы средней школы. В этом возрасте дети обладают знаниями из курса</w:t>
      </w:r>
      <w:r>
        <w:rPr>
          <w:spacing w:val="1"/>
        </w:rPr>
        <w:t xml:space="preserve"> </w:t>
      </w:r>
      <w:r>
        <w:t>природоведения и стремятся самостоятельно наблюдать и объяснять природные</w:t>
      </w:r>
      <w:r>
        <w:rPr>
          <w:spacing w:val="1"/>
        </w:rPr>
        <w:t xml:space="preserve"> </w:t>
      </w:r>
      <w:r>
        <w:t>явления.</w:t>
      </w:r>
    </w:p>
    <w:p w14:paraId="07584A94">
      <w:pPr>
        <w:pStyle w:val="6"/>
        <w:spacing w:before="122" w:line="276" w:lineRule="auto"/>
        <w:ind w:right="462" w:firstLine="566"/>
        <w:jc w:val="both"/>
      </w:pPr>
      <w:r>
        <w:t>Физика вносит существенный вклад в систему знаний об окружающем мире,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современного научного мировоззрения. В процессе освоения курса формируются</w:t>
      </w:r>
      <w:r>
        <w:rPr>
          <w:spacing w:val="1"/>
        </w:rPr>
        <w:t xml:space="preserve"> </w:t>
      </w:r>
      <w:r>
        <w:t>представления о физических явлениях и законах, о научных методах познания,</w:t>
      </w:r>
      <w:r>
        <w:rPr>
          <w:spacing w:val="1"/>
        </w:rPr>
        <w:t xml:space="preserve"> </w:t>
      </w:r>
      <w:r>
        <w:t>развиваются способность к исследованию, умения наблюдать явления природы,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</w:p>
    <w:p w14:paraId="587C131E">
      <w:pPr>
        <w:pStyle w:val="6"/>
        <w:spacing w:before="120" w:line="276" w:lineRule="auto"/>
        <w:ind w:right="44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физик»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71"/>
        </w:rPr>
        <w:t xml:space="preserve"> </w:t>
      </w:r>
      <w:r>
        <w:t>цель: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курса физики, постепенное расширение круга учащихся, интересующихся наукой и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приложениями; 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исследовательских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данной программы.</w:t>
      </w:r>
    </w:p>
    <w:p w14:paraId="7A0B847B">
      <w:pPr>
        <w:pStyle w:val="2"/>
        <w:spacing w:before="123" w:line="319" w:lineRule="exact"/>
        <w:ind w:right="758"/>
      </w:pPr>
      <w:r>
        <w:t>Новизна</w:t>
      </w:r>
    </w:p>
    <w:p w14:paraId="2162E382">
      <w:pPr>
        <w:pStyle w:val="6"/>
        <w:spacing w:line="276" w:lineRule="auto"/>
        <w:ind w:right="462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 к обучению реализован в полной мере: каждое занятие представляет собой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зафиксировать результаты и выявить закономерности, сделав выводы. В процессе</w:t>
      </w:r>
      <w:r>
        <w:rPr>
          <w:spacing w:val="1"/>
        </w:rPr>
        <w:t xml:space="preserve"> </w:t>
      </w:r>
      <w:r>
        <w:t>обучения дети осваивают умения участвовать в диалоге, понимать точку зрения</w:t>
      </w:r>
      <w:r>
        <w:rPr>
          <w:spacing w:val="1"/>
        </w:rPr>
        <w:t xml:space="preserve"> </w:t>
      </w:r>
      <w:r>
        <w:t>собеседника, приводить примеры, подбирать аргументы, формулировать выводы.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базы данных. Занятие включает различные формы: беседа, рассказ учителя,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эксперимента.</w:t>
      </w:r>
    </w:p>
    <w:p w14:paraId="51830DF8">
      <w:pPr>
        <w:spacing w:after="0" w:line="276" w:lineRule="auto"/>
        <w:jc w:val="both"/>
        <w:sectPr>
          <w:pgSz w:w="11910" w:h="16840"/>
          <w:pgMar w:top="940" w:right="400" w:bottom="280" w:left="780" w:header="720" w:footer="720" w:gutter="0"/>
          <w:cols w:space="720" w:num="1"/>
        </w:sectPr>
      </w:pPr>
    </w:p>
    <w:p w14:paraId="7EA901DF">
      <w:pPr>
        <w:pStyle w:val="6"/>
        <w:spacing w:before="62" w:line="276" w:lineRule="auto"/>
        <w:ind w:right="463" w:firstLine="566"/>
        <w:jc w:val="both"/>
      </w:pPr>
      <w:r>
        <w:t>При проведении опытов используются подручные материалы, которые есть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невысокой цене: картон, пластиковая посуда, пластилин и т. п. Опыты полностью</w:t>
      </w:r>
      <w:r>
        <w:rPr>
          <w:spacing w:val="1"/>
        </w:rPr>
        <w:t xml:space="preserve"> </w:t>
      </w:r>
      <w:r>
        <w:t>безопасны.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дублировать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7—11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заданий.</w:t>
      </w:r>
    </w:p>
    <w:p w14:paraId="24622B21">
      <w:pPr>
        <w:pStyle w:val="2"/>
        <w:spacing w:before="126" w:line="319" w:lineRule="exact"/>
        <w:ind w:left="3075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14:paraId="7A817355">
      <w:pPr>
        <w:pStyle w:val="6"/>
        <w:ind w:right="446" w:firstLine="566"/>
        <w:jc w:val="both"/>
      </w:pPr>
      <w:r>
        <w:t>Непрерывная система физического образования в системе основного общего и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последовательные,</w:t>
      </w:r>
      <w:r>
        <w:rPr>
          <w:spacing w:val="1"/>
        </w:rPr>
        <w:t xml:space="preserve"> </w:t>
      </w:r>
      <w:r>
        <w:t>связанные между собой этапы обучения: пропедевтика физики в 5 и 6 классах,</w:t>
      </w:r>
      <w:r>
        <w:rPr>
          <w:spacing w:val="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 классы),</w:t>
      </w:r>
      <w:r>
        <w:rPr>
          <w:spacing w:val="-2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профильная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 классы).</w:t>
      </w:r>
    </w:p>
    <w:p w14:paraId="5751EB54">
      <w:pPr>
        <w:pStyle w:val="6"/>
        <w:spacing w:before="119"/>
        <w:ind w:right="442" w:firstLine="566"/>
        <w:jc w:val="both"/>
      </w:pPr>
      <w:r>
        <w:rPr>
          <w:b/>
        </w:rPr>
        <w:t xml:space="preserve">Пропедевтика </w:t>
      </w:r>
      <w:r>
        <w:t>– введение в науку, в переводе с греческого языка (propaidéuō)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«предварительно</w:t>
      </w:r>
      <w:r>
        <w:rPr>
          <w:spacing w:val="1"/>
        </w:rPr>
        <w:t xml:space="preserve"> </w:t>
      </w:r>
      <w:r>
        <w:t>обучаю».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пропедевтикой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вводный</w:t>
      </w:r>
      <w:r>
        <w:rPr>
          <w:spacing w:val="-67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изложенный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 и</w:t>
      </w:r>
      <w:r>
        <w:rPr>
          <w:spacing w:val="-3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 школе.</w:t>
      </w:r>
    </w:p>
    <w:p w14:paraId="5B55EF3C">
      <w:pPr>
        <w:pStyle w:val="6"/>
        <w:spacing w:before="121"/>
        <w:ind w:right="445" w:firstLine="566"/>
        <w:jc w:val="both"/>
      </w:pPr>
      <w:r>
        <w:t>Пропедевтика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физического образования и осуществляется в настоящее время согласно базисному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 «Естествознание».</w:t>
      </w:r>
    </w:p>
    <w:p w14:paraId="575B678A">
      <w:pPr>
        <w:pStyle w:val="6"/>
        <w:spacing w:before="118"/>
        <w:ind w:right="449" w:firstLine="566"/>
        <w:jc w:val="both"/>
      </w:pPr>
      <w:r>
        <w:t>Преобразование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модернизацией системы общего образования в стране, вызывают необходимость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пропедевтике</w:t>
      </w:r>
      <w:r>
        <w:rPr>
          <w:spacing w:val="1"/>
        </w:rPr>
        <w:t xml:space="preserve"> </w:t>
      </w:r>
      <w:r>
        <w:t>(подготовке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систематического курса физики).</w:t>
      </w:r>
    </w:p>
    <w:p w14:paraId="531C4907">
      <w:pPr>
        <w:pStyle w:val="6"/>
        <w:spacing w:before="122" w:line="276" w:lineRule="auto"/>
        <w:ind w:right="449" w:firstLine="566"/>
        <w:jc w:val="both"/>
      </w:pPr>
      <w:r>
        <w:t>Разработанный пропедевтический курс построен на основе метода научного</w:t>
      </w:r>
      <w:r>
        <w:rPr>
          <w:spacing w:val="1"/>
        </w:rPr>
        <w:t xml:space="preserve"> </w:t>
      </w:r>
      <w:r>
        <w:t>познания. Он способствует начальному формированию и дальнейшему 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целостного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14:paraId="2A3F99D3">
      <w:pPr>
        <w:pStyle w:val="6"/>
        <w:spacing w:before="119" w:line="276" w:lineRule="auto"/>
        <w:ind w:right="447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реального мира вещей</w:t>
      </w:r>
      <w:r>
        <w:rPr>
          <w:spacing w:val="1"/>
        </w:rPr>
        <w:t xml:space="preserve"> </w:t>
      </w:r>
      <w:r>
        <w:t>и явлений.</w:t>
      </w:r>
    </w:p>
    <w:p w14:paraId="7332B6B8">
      <w:pPr>
        <w:pStyle w:val="6"/>
        <w:spacing w:before="121"/>
        <w:ind w:right="449" w:firstLine="566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(феноменологический)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переживает полученные ощущения и впечатления. Эти переживания пробуждают и</w:t>
      </w:r>
      <w:r>
        <w:rPr>
          <w:spacing w:val="-67"/>
        </w:rPr>
        <w:t xml:space="preserve"> </w:t>
      </w:r>
      <w:r>
        <w:t>побуждают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мышления.</w:t>
      </w:r>
    </w:p>
    <w:p w14:paraId="6C94AA9E">
      <w:pPr>
        <w:pStyle w:val="6"/>
        <w:spacing w:before="121"/>
        <w:ind w:right="454" w:firstLine="566"/>
        <w:jc w:val="both"/>
      </w:pPr>
      <w:r>
        <w:t>Всё это говорит о педагогической целесообразности данной образовательной</w:t>
      </w:r>
      <w:r>
        <w:rPr>
          <w:spacing w:val="1"/>
        </w:rPr>
        <w:t xml:space="preserve"> </w:t>
      </w:r>
      <w:r>
        <w:t>программы.</w:t>
      </w:r>
    </w:p>
    <w:p w14:paraId="421361D1">
      <w:pPr>
        <w:spacing w:after="0"/>
        <w:jc w:val="both"/>
        <w:sectPr>
          <w:pgSz w:w="11910" w:h="16840"/>
          <w:pgMar w:top="620" w:right="400" w:bottom="280" w:left="780" w:header="720" w:footer="720" w:gutter="0"/>
          <w:cols w:space="720" w:num="1"/>
        </w:sectPr>
      </w:pPr>
    </w:p>
    <w:p w14:paraId="1A62B372">
      <w:pPr>
        <w:pStyle w:val="2"/>
        <w:spacing w:before="67"/>
        <w:ind w:right="755"/>
      </w:pPr>
      <w:r>
        <w:t>Цели</w:t>
      </w:r>
      <w:r>
        <w:rPr>
          <w:spacing w:val="-4"/>
        </w:rPr>
        <w:t xml:space="preserve"> </w:t>
      </w:r>
      <w:r>
        <w:t>программы</w:t>
      </w:r>
    </w:p>
    <w:p w14:paraId="15661D0B">
      <w:pPr>
        <w:pStyle w:val="6"/>
        <w:spacing w:before="9"/>
        <w:ind w:left="0"/>
        <w:rPr>
          <w:b/>
          <w:sz w:val="27"/>
        </w:rPr>
      </w:pPr>
    </w:p>
    <w:p w14:paraId="0D600684">
      <w:pPr>
        <w:pStyle w:val="6"/>
        <w:ind w:left="775"/>
        <w:jc w:val="both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пропедевтического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 в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классах являются:</w:t>
      </w:r>
    </w:p>
    <w:p w14:paraId="24484735">
      <w:pPr>
        <w:pStyle w:val="8"/>
        <w:numPr>
          <w:ilvl w:val="0"/>
          <w:numId w:val="1"/>
        </w:numPr>
        <w:tabs>
          <w:tab w:val="left" w:pos="1067"/>
        </w:tabs>
        <w:spacing w:before="167" w:after="0" w:line="276" w:lineRule="auto"/>
        <w:ind w:left="1066" w:right="453" w:hanging="286"/>
        <w:jc w:val="both"/>
        <w:rPr>
          <w:sz w:val="28"/>
        </w:rPr>
      </w:pPr>
      <w:r>
        <w:rPr>
          <w:sz w:val="28"/>
        </w:rPr>
        <w:t>развитие интереса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феноменологическом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14:paraId="1CBC46E1">
      <w:pPr>
        <w:pStyle w:val="8"/>
        <w:numPr>
          <w:ilvl w:val="0"/>
          <w:numId w:val="1"/>
        </w:numPr>
        <w:tabs>
          <w:tab w:val="left" w:pos="1067"/>
        </w:tabs>
        <w:spacing w:before="122" w:after="0" w:line="276" w:lineRule="auto"/>
        <w:ind w:left="1066" w:right="447" w:hanging="28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школы;</w:t>
      </w:r>
    </w:p>
    <w:p w14:paraId="0CBFF9B5">
      <w:pPr>
        <w:pStyle w:val="8"/>
        <w:numPr>
          <w:ilvl w:val="0"/>
          <w:numId w:val="1"/>
        </w:numPr>
        <w:tabs>
          <w:tab w:val="left" w:pos="1067"/>
        </w:tabs>
        <w:spacing w:before="118" w:after="0" w:line="278" w:lineRule="auto"/>
        <w:ind w:left="1066" w:right="450" w:hanging="28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мы живем.</w:t>
      </w:r>
    </w:p>
    <w:p w14:paraId="7F2E6296">
      <w:pPr>
        <w:pStyle w:val="2"/>
        <w:spacing w:before="120"/>
        <w:ind w:right="757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00940F43">
      <w:pPr>
        <w:pStyle w:val="6"/>
        <w:spacing w:before="5"/>
        <w:ind w:left="0"/>
        <w:rPr>
          <w:b/>
          <w:sz w:val="27"/>
        </w:rPr>
      </w:pPr>
    </w:p>
    <w:p w14:paraId="67354509">
      <w:pPr>
        <w:pStyle w:val="8"/>
        <w:numPr>
          <w:ilvl w:val="0"/>
          <w:numId w:val="2"/>
        </w:numPr>
        <w:tabs>
          <w:tab w:val="left" w:pos="935"/>
        </w:tabs>
        <w:spacing w:before="1" w:after="0" w:line="276" w:lineRule="auto"/>
        <w:ind w:left="934" w:right="447" w:hanging="28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объектов и явлений природы (наблюдение, опыт,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 задач по их проверке, поиск решения задач, подведение итогов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вывода).</w:t>
      </w:r>
    </w:p>
    <w:p w14:paraId="7E07575F">
      <w:pPr>
        <w:pStyle w:val="8"/>
        <w:numPr>
          <w:ilvl w:val="0"/>
          <w:numId w:val="2"/>
        </w:numPr>
        <w:tabs>
          <w:tab w:val="left" w:pos="935"/>
        </w:tabs>
        <w:spacing w:before="121" w:after="0" w:line="276" w:lineRule="auto"/>
        <w:ind w:left="934" w:right="446" w:hanging="284"/>
        <w:jc w:val="both"/>
        <w:rPr>
          <w:sz w:val="28"/>
        </w:rPr>
      </w:pPr>
      <w:r>
        <w:rPr>
          <w:sz w:val="28"/>
        </w:rPr>
        <w:t>Приобретение учащимися знаний о механических, тепловых, 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 и световых явлениях, физических величинах, 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явления.</w:t>
      </w:r>
    </w:p>
    <w:p w14:paraId="0EACCF38">
      <w:pPr>
        <w:pStyle w:val="8"/>
        <w:numPr>
          <w:ilvl w:val="0"/>
          <w:numId w:val="2"/>
        </w:numPr>
        <w:tabs>
          <w:tab w:val="left" w:pos="935"/>
        </w:tabs>
        <w:spacing w:before="118" w:after="0" w:line="276" w:lineRule="auto"/>
        <w:ind w:left="934" w:right="447" w:hanging="284"/>
        <w:jc w:val="both"/>
        <w:rPr>
          <w:sz w:val="28"/>
        </w:rPr>
      </w:pPr>
      <w:r>
        <w:rPr>
          <w:sz w:val="28"/>
        </w:rPr>
        <w:t>Формирование у учащихся знаний о физических величинах путь, 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14:paraId="0CB9C08D">
      <w:pPr>
        <w:pStyle w:val="8"/>
        <w:numPr>
          <w:ilvl w:val="0"/>
          <w:numId w:val="2"/>
        </w:numPr>
        <w:tabs>
          <w:tab w:val="left" w:pos="935"/>
        </w:tabs>
        <w:spacing w:before="121" w:after="0" w:line="276" w:lineRule="auto"/>
        <w:ind w:left="934" w:right="444" w:hanging="28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7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главное, обнаруживать закономерности в протекании явлений и </w:t>
      </w:r>
      <w:r>
        <w:rPr>
          <w:i/>
          <w:sz w:val="28"/>
        </w:rPr>
        <w:t>качественно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14:paraId="359B5634">
      <w:pPr>
        <w:pStyle w:val="8"/>
        <w:numPr>
          <w:ilvl w:val="0"/>
          <w:numId w:val="2"/>
        </w:numPr>
        <w:tabs>
          <w:tab w:val="left" w:pos="935"/>
        </w:tabs>
        <w:spacing w:before="122" w:after="0" w:line="276" w:lineRule="auto"/>
        <w:ind w:left="934" w:right="447" w:hanging="28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14:paraId="09EF5206">
      <w:pPr>
        <w:pStyle w:val="8"/>
        <w:numPr>
          <w:ilvl w:val="0"/>
          <w:numId w:val="2"/>
        </w:numPr>
        <w:tabs>
          <w:tab w:val="left" w:pos="935"/>
        </w:tabs>
        <w:spacing w:before="120" w:after="0" w:line="276" w:lineRule="auto"/>
        <w:ind w:left="934" w:right="451" w:hanging="284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38B36760">
      <w:pPr>
        <w:pStyle w:val="8"/>
        <w:numPr>
          <w:ilvl w:val="0"/>
          <w:numId w:val="2"/>
        </w:numPr>
        <w:tabs>
          <w:tab w:val="left" w:pos="935"/>
        </w:tabs>
        <w:spacing w:before="118" w:after="0" w:line="276" w:lineRule="auto"/>
        <w:ind w:left="934" w:right="437" w:hanging="284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кругозора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усовершенствование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работать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14:paraId="3E6D1443">
      <w:pPr>
        <w:spacing w:after="0" w:line="276" w:lineRule="auto"/>
        <w:jc w:val="both"/>
        <w:rPr>
          <w:sz w:val="28"/>
        </w:rPr>
        <w:sectPr>
          <w:pgSz w:w="11910" w:h="16840"/>
          <w:pgMar w:top="620" w:right="400" w:bottom="280" w:left="780" w:header="720" w:footer="720" w:gutter="0"/>
          <w:cols w:space="720" w:num="1"/>
        </w:sectPr>
      </w:pPr>
    </w:p>
    <w:p w14:paraId="3E58A7B8">
      <w:pPr>
        <w:pStyle w:val="2"/>
        <w:spacing w:before="67"/>
        <w:ind w:right="759"/>
      </w:pPr>
      <w:r>
        <w:t>Отличительная</w:t>
      </w:r>
      <w:r>
        <w:rPr>
          <w:spacing w:val="-7"/>
        </w:rPr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14:paraId="04255820">
      <w:pPr>
        <w:pStyle w:val="6"/>
        <w:spacing w:before="4"/>
        <w:ind w:left="0"/>
        <w:rPr>
          <w:b/>
          <w:sz w:val="42"/>
        </w:rPr>
      </w:pPr>
    </w:p>
    <w:p w14:paraId="613AB32E">
      <w:pPr>
        <w:pStyle w:val="6"/>
        <w:spacing w:line="276" w:lineRule="auto"/>
        <w:ind w:right="462" w:firstLine="566"/>
        <w:jc w:val="both"/>
      </w:pPr>
      <w:r>
        <w:t>Данный курс не подменяет изучение физики с 7 класса, а служит пропедев-</w:t>
      </w:r>
      <w:r>
        <w:rPr>
          <w:spacing w:val="1"/>
        </w:rPr>
        <w:t xml:space="preserve"> </w:t>
      </w:r>
      <w:r>
        <w:t>тическим</w:t>
      </w:r>
      <w:r>
        <w:rPr>
          <w:spacing w:val="-4"/>
        </w:rPr>
        <w:t xml:space="preserve"> </w:t>
      </w:r>
      <w:r>
        <w:t>курсом</w:t>
      </w:r>
      <w:r>
        <w:rPr>
          <w:spacing w:val="-1"/>
        </w:rPr>
        <w:t xml:space="preserve"> </w:t>
      </w:r>
      <w:r>
        <w:t>для последующего систематического изучения</w:t>
      </w:r>
      <w:r>
        <w:rPr>
          <w:spacing w:val="-1"/>
        </w:rPr>
        <w:t xml:space="preserve"> </w:t>
      </w:r>
      <w:r>
        <w:t>предмета.</w:t>
      </w:r>
    </w:p>
    <w:p w14:paraId="30EADC39">
      <w:pPr>
        <w:pStyle w:val="6"/>
        <w:spacing w:before="119"/>
        <w:ind w:right="444" w:firstLine="566"/>
        <w:jc w:val="both"/>
      </w:pPr>
      <w:r>
        <w:t>Благодаря использованию нестандартного подхода при организации занятий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физик»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дискуссии.</w:t>
      </w:r>
    </w:p>
    <w:p w14:paraId="35398A2B">
      <w:pPr>
        <w:pStyle w:val="6"/>
        <w:spacing w:before="10"/>
        <w:ind w:left="0"/>
        <w:rPr>
          <w:sz w:val="38"/>
        </w:rPr>
      </w:pPr>
    </w:p>
    <w:p w14:paraId="0C8D1B7F">
      <w:pPr>
        <w:pStyle w:val="2"/>
        <w:ind w:right="760"/>
      </w:pPr>
      <w:r>
        <w:t>Возраст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</w:p>
    <w:p w14:paraId="315516E6">
      <w:pPr>
        <w:spacing w:before="0"/>
        <w:ind w:left="525" w:right="758" w:firstLine="0"/>
        <w:jc w:val="center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566DFE3">
      <w:pPr>
        <w:pStyle w:val="6"/>
        <w:spacing w:before="8"/>
        <w:ind w:left="0"/>
        <w:rPr>
          <w:b/>
          <w:sz w:val="27"/>
        </w:rPr>
      </w:pPr>
    </w:p>
    <w:p w14:paraId="5B063C65">
      <w:pPr>
        <w:pStyle w:val="6"/>
        <w:spacing w:before="1"/>
        <w:ind w:right="453" w:firstLine="566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лет не</w:t>
      </w:r>
      <w:r>
        <w:rPr>
          <w:spacing w:val="-1"/>
        </w:rPr>
        <w:t xml:space="preserve"> </w:t>
      </w:r>
      <w:r>
        <w:t>более 15</w:t>
      </w:r>
      <w:r>
        <w:rPr>
          <w:spacing w:val="1"/>
        </w:rPr>
        <w:t xml:space="preserve"> </w:t>
      </w:r>
      <w:r>
        <w:t>человек в</w:t>
      </w:r>
      <w:r>
        <w:rPr>
          <w:spacing w:val="-1"/>
        </w:rPr>
        <w:t xml:space="preserve"> </w:t>
      </w:r>
      <w:r>
        <w:t>группе.</w:t>
      </w:r>
    </w:p>
    <w:p w14:paraId="2285B85E">
      <w:pPr>
        <w:pStyle w:val="6"/>
        <w:spacing w:before="3"/>
        <w:ind w:left="0"/>
      </w:pPr>
    </w:p>
    <w:p w14:paraId="2EF81D55">
      <w:pPr>
        <w:pStyle w:val="2"/>
        <w:ind w:left="2491" w:right="2728"/>
      </w:pPr>
      <w:r>
        <w:t>Сроки реализации данной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4663ADBB">
      <w:pPr>
        <w:pStyle w:val="6"/>
        <w:spacing w:before="8"/>
        <w:ind w:left="0"/>
        <w:rPr>
          <w:b/>
          <w:sz w:val="27"/>
        </w:rPr>
      </w:pPr>
    </w:p>
    <w:p w14:paraId="7CFC2BEA">
      <w:pPr>
        <w:pStyle w:val="6"/>
        <w:ind w:left="78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 xml:space="preserve">на </w:t>
      </w:r>
      <w:r>
        <w:rPr>
          <w:rFonts w:hint="default"/>
          <w:lang w:val="ru-RU"/>
        </w:rPr>
        <w:t>2</w:t>
      </w:r>
      <w:r>
        <w:rPr>
          <w:spacing w:val="-1"/>
        </w:rPr>
        <w:t xml:space="preserve"> </w:t>
      </w:r>
      <w:r>
        <w:t>год</w:t>
      </w:r>
      <w:r>
        <w:rPr>
          <w:lang w:val="ru-RU"/>
        </w:rPr>
        <w:t>а</w:t>
      </w:r>
      <w:r>
        <w:t>.</w:t>
      </w:r>
    </w:p>
    <w:p w14:paraId="30FDCD1D">
      <w:pPr>
        <w:pStyle w:val="6"/>
        <w:spacing w:before="5"/>
        <w:ind w:left="0"/>
      </w:pPr>
    </w:p>
    <w:p w14:paraId="1B191FCE">
      <w:pPr>
        <w:pStyle w:val="2"/>
        <w:ind w:right="758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14:paraId="3144373A">
      <w:pPr>
        <w:pStyle w:val="6"/>
        <w:spacing w:before="5"/>
        <w:ind w:left="0"/>
        <w:rPr>
          <w:b/>
          <w:sz w:val="27"/>
        </w:rPr>
      </w:pPr>
    </w:p>
    <w:p w14:paraId="2F927579">
      <w:pPr>
        <w:pStyle w:val="6"/>
        <w:spacing w:before="1"/>
        <w:ind w:right="444" w:firstLine="566"/>
        <w:jc w:val="both"/>
      </w:pPr>
      <w:r>
        <w:t>Форма занятий групповая, вид группы</w:t>
      </w:r>
      <w:r>
        <w:rPr>
          <w:spacing w:val="1"/>
        </w:rPr>
        <w:t xml:space="preserve"> </w:t>
      </w:r>
      <w:r>
        <w:t>— профильная, состав постоянный,</w:t>
      </w:r>
      <w:r>
        <w:rPr>
          <w:spacing w:val="1"/>
        </w:rPr>
        <w:t xml:space="preserve"> </w:t>
      </w:r>
      <w:r>
        <w:t>набор свободный. Занятия проходят 1 раз в неделю по 1 часу в течение всего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учеников.</w:t>
      </w:r>
    </w:p>
    <w:p w14:paraId="50F70457">
      <w:pPr>
        <w:pStyle w:val="6"/>
        <w:spacing w:before="5"/>
        <w:ind w:left="0"/>
      </w:pPr>
    </w:p>
    <w:p w14:paraId="1499A0E3">
      <w:pPr>
        <w:pStyle w:val="2"/>
        <w:ind w:right="758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проверки</w:t>
      </w:r>
    </w:p>
    <w:p w14:paraId="5F0F3CED">
      <w:pPr>
        <w:pStyle w:val="6"/>
        <w:spacing w:before="6"/>
        <w:ind w:left="0"/>
        <w:rPr>
          <w:b/>
          <w:sz w:val="27"/>
        </w:rPr>
      </w:pPr>
    </w:p>
    <w:p w14:paraId="01896C63">
      <w:pPr>
        <w:pStyle w:val="6"/>
        <w:ind w:right="444" w:firstLine="566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физических явлениях, быть знакомы с основами молекулярно-кинетической теории</w:t>
      </w:r>
      <w:r>
        <w:rPr>
          <w:spacing w:val="-67"/>
        </w:rPr>
        <w:t xml:space="preserve"> </w:t>
      </w:r>
      <w:r>
        <w:t>строения вещества, уметь обращаться с простейшим физическим оборудованием,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показания</w:t>
      </w:r>
      <w:r>
        <w:rPr>
          <w:spacing w:val="-1"/>
        </w:rPr>
        <w:t xml:space="preserve"> </w:t>
      </w:r>
      <w:r>
        <w:t>со шкалы</w:t>
      </w:r>
      <w:r>
        <w:rPr>
          <w:spacing w:val="-1"/>
        </w:rPr>
        <w:t xml:space="preserve"> </w:t>
      </w:r>
      <w:r>
        <w:t>прибора.</w:t>
      </w:r>
    </w:p>
    <w:p w14:paraId="0FF85444">
      <w:pPr>
        <w:pStyle w:val="6"/>
        <w:spacing w:before="2"/>
        <w:ind w:right="447" w:firstLine="566"/>
        <w:jc w:val="both"/>
      </w:pPr>
      <w:r>
        <w:t>Проверка результатов осуществляется при проведении практических занятий,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выполнения, эстетика работы.</w:t>
      </w:r>
    </w:p>
    <w:p w14:paraId="70968863">
      <w:pPr>
        <w:spacing w:after="0"/>
        <w:jc w:val="both"/>
        <w:sectPr>
          <w:pgSz w:w="11910" w:h="16840"/>
          <w:pgMar w:top="620" w:right="400" w:bottom="280" w:left="780" w:header="720" w:footer="720" w:gutter="0"/>
          <w:cols w:space="720" w:num="1"/>
        </w:sectPr>
      </w:pPr>
    </w:p>
    <w:p w14:paraId="65121318">
      <w:pPr>
        <w:pStyle w:val="2"/>
        <w:spacing w:before="67" w:line="242" w:lineRule="auto"/>
        <w:ind w:left="2313" w:right="1231" w:hanging="1308"/>
        <w:jc w:val="left"/>
      </w:pPr>
      <w:r>
        <w:t>Личностные, метапредметные и предметные результаты освоения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6C461EAF">
      <w:pPr>
        <w:pStyle w:val="6"/>
        <w:spacing w:before="8"/>
        <w:ind w:left="0"/>
        <w:rPr>
          <w:b/>
          <w:sz w:val="35"/>
        </w:rPr>
      </w:pPr>
    </w:p>
    <w:p w14:paraId="78CDBDFB">
      <w:pPr>
        <w:pStyle w:val="3"/>
        <w:ind w:left="2688" w:right="1384" w:hanging="1112"/>
      </w:pPr>
      <w:r>
        <w:t>Общими предметными результатами обучения при изучении</w:t>
      </w:r>
      <w:r>
        <w:rPr>
          <w:spacing w:val="-67"/>
        </w:rPr>
        <w:t xml:space="preserve"> </w:t>
      </w:r>
      <w:r>
        <w:t>пропедевтического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 являются:</w:t>
      </w:r>
    </w:p>
    <w:p w14:paraId="63BE9FC5">
      <w:pPr>
        <w:pStyle w:val="8"/>
        <w:numPr>
          <w:ilvl w:val="0"/>
          <w:numId w:val="3"/>
        </w:numPr>
        <w:tabs>
          <w:tab w:val="left" w:pos="923"/>
        </w:tabs>
        <w:spacing w:before="0" w:after="0" w:line="276" w:lineRule="auto"/>
        <w:ind w:left="922" w:right="453" w:hanging="281"/>
        <w:jc w:val="both"/>
        <w:rPr>
          <w:sz w:val="28"/>
        </w:rPr>
      </w:pPr>
      <w:r>
        <w:rPr>
          <w:sz w:val="28"/>
        </w:rPr>
        <w:t>феноменологические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качественно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4"/>
          <w:sz w:val="28"/>
        </w:rPr>
        <w:t xml:space="preserve"> </w:t>
      </w:r>
      <w:r>
        <w:rPr>
          <w:sz w:val="28"/>
        </w:rPr>
        <w:t>их возникновения;</w:t>
      </w:r>
    </w:p>
    <w:p w14:paraId="13BD41EE">
      <w:pPr>
        <w:pStyle w:val="8"/>
        <w:numPr>
          <w:ilvl w:val="0"/>
          <w:numId w:val="3"/>
        </w:numPr>
        <w:tabs>
          <w:tab w:val="left" w:pos="923"/>
        </w:tabs>
        <w:spacing w:before="114" w:after="0" w:line="276" w:lineRule="auto"/>
        <w:ind w:left="922" w:right="451" w:hanging="281"/>
        <w:jc w:val="both"/>
        <w:rPr>
          <w:sz w:val="28"/>
        </w:rPr>
      </w:pPr>
      <w:r>
        <w:rPr>
          <w:sz w:val="28"/>
        </w:rPr>
        <w:t>умения пользоваться методами научного познания, проводить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измерений, </w:t>
      </w:r>
      <w:r>
        <w:rPr>
          <w:i/>
          <w:sz w:val="28"/>
        </w:rPr>
        <w:t>представлять обнаруженные закономерности в словесной форме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виде таблиц</w:t>
      </w:r>
      <w:r>
        <w:rPr>
          <w:sz w:val="28"/>
        </w:rPr>
        <w:t>;</w:t>
      </w:r>
    </w:p>
    <w:p w14:paraId="2C92588D">
      <w:pPr>
        <w:pStyle w:val="8"/>
        <w:numPr>
          <w:ilvl w:val="0"/>
          <w:numId w:val="4"/>
        </w:numPr>
        <w:tabs>
          <w:tab w:val="left" w:pos="923"/>
        </w:tabs>
        <w:spacing w:before="120" w:after="0" w:line="276" w:lineRule="auto"/>
        <w:ind w:left="922" w:right="446" w:hanging="281"/>
        <w:jc w:val="both"/>
        <w:rPr>
          <w:sz w:val="28"/>
        </w:rPr>
      </w:pPr>
      <w:r>
        <w:rPr>
          <w:sz w:val="28"/>
        </w:rPr>
        <w:t>научиться наблюдать природные явления, выделять существенные 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240C142D">
      <w:pPr>
        <w:pStyle w:val="8"/>
        <w:numPr>
          <w:ilvl w:val="0"/>
          <w:numId w:val="4"/>
        </w:numPr>
        <w:tabs>
          <w:tab w:val="left" w:pos="923"/>
        </w:tabs>
        <w:spacing w:before="121" w:after="0" w:line="276" w:lineRule="auto"/>
        <w:ind w:left="922" w:right="443" w:hanging="281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(весы,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закономерности;</w:t>
      </w:r>
    </w:p>
    <w:p w14:paraId="317D5BEF">
      <w:pPr>
        <w:pStyle w:val="8"/>
        <w:numPr>
          <w:ilvl w:val="0"/>
          <w:numId w:val="3"/>
        </w:numPr>
        <w:tabs>
          <w:tab w:val="left" w:pos="923"/>
        </w:tabs>
        <w:spacing w:before="120" w:after="0" w:line="276" w:lineRule="auto"/>
        <w:ind w:left="922" w:right="454" w:hanging="281"/>
        <w:jc w:val="both"/>
        <w:rPr>
          <w:sz w:val="28"/>
        </w:rPr>
      </w:pPr>
      <w:r>
        <w:rPr>
          <w:sz w:val="28"/>
        </w:rPr>
        <w:t>умения применять теоретические знания по физике к объяснению 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16ECAAD5">
      <w:pPr>
        <w:pStyle w:val="8"/>
        <w:numPr>
          <w:ilvl w:val="0"/>
          <w:numId w:val="3"/>
        </w:numPr>
        <w:tabs>
          <w:tab w:val="left" w:pos="923"/>
        </w:tabs>
        <w:spacing w:before="119" w:after="0" w:line="276" w:lineRule="auto"/>
        <w:ind w:left="922" w:right="446" w:hanging="281"/>
        <w:jc w:val="both"/>
        <w:rPr>
          <w:sz w:val="28"/>
        </w:rPr>
      </w:pPr>
      <w:r>
        <w:rPr>
          <w:sz w:val="28"/>
        </w:rPr>
        <w:t>умения и навыки применять полученные знания для объяснения 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устойчивых конструкций, конструирование простейшего фотоаппарата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микроскопа, изготовление электронного ключа и источника тока)</w:t>
      </w:r>
      <w:r>
        <w:rPr>
          <w:sz w:val="28"/>
        </w:rPr>
        <w:t>,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повседневной жизни, обеспечения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14:paraId="3A964DDB">
      <w:pPr>
        <w:pStyle w:val="8"/>
        <w:numPr>
          <w:ilvl w:val="0"/>
          <w:numId w:val="3"/>
        </w:numPr>
        <w:tabs>
          <w:tab w:val="left" w:pos="923"/>
        </w:tabs>
        <w:spacing w:before="121" w:after="0" w:line="276" w:lineRule="auto"/>
        <w:ind w:left="922" w:right="453" w:hanging="28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естественно-математического цикла;</w:t>
      </w:r>
    </w:p>
    <w:p w14:paraId="7CC8E435">
      <w:pPr>
        <w:pStyle w:val="8"/>
        <w:numPr>
          <w:ilvl w:val="0"/>
          <w:numId w:val="3"/>
        </w:numPr>
        <w:tabs>
          <w:tab w:val="left" w:pos="923"/>
        </w:tabs>
        <w:spacing w:before="121" w:after="0" w:line="276" w:lineRule="auto"/>
        <w:ind w:left="922" w:right="451" w:hanging="281"/>
        <w:jc w:val="both"/>
        <w:rPr>
          <w:sz w:val="28"/>
        </w:rPr>
      </w:pPr>
      <w:r>
        <w:rPr>
          <w:sz w:val="28"/>
        </w:rPr>
        <w:t>формирование убеждения в закономерной связи и познаваемости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 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4CED7399">
      <w:pPr>
        <w:pStyle w:val="8"/>
        <w:numPr>
          <w:ilvl w:val="0"/>
          <w:numId w:val="3"/>
        </w:numPr>
        <w:tabs>
          <w:tab w:val="left" w:pos="923"/>
        </w:tabs>
        <w:spacing w:before="118" w:after="0" w:line="276" w:lineRule="auto"/>
        <w:ind w:left="922" w:right="450"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характеризуют,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14:paraId="522B9942">
      <w:pPr>
        <w:pStyle w:val="8"/>
        <w:numPr>
          <w:ilvl w:val="0"/>
          <w:numId w:val="3"/>
        </w:numPr>
        <w:tabs>
          <w:tab w:val="left" w:pos="923"/>
        </w:tabs>
        <w:spacing w:before="122" w:after="0" w:line="276" w:lineRule="auto"/>
        <w:ind w:left="922" w:right="451" w:hanging="281"/>
        <w:jc w:val="both"/>
        <w:rPr>
          <w:sz w:val="28"/>
        </w:rPr>
      </w:pPr>
      <w:r>
        <w:rPr>
          <w:sz w:val="28"/>
        </w:rPr>
        <w:t>коммуникативные умения: докладывать о результатах своего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дискуссии, кратко и точно отвечать на вопросы,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14:paraId="55A41FC5">
      <w:pPr>
        <w:spacing w:after="0" w:line="276" w:lineRule="auto"/>
        <w:jc w:val="both"/>
        <w:rPr>
          <w:sz w:val="28"/>
        </w:rPr>
        <w:sectPr>
          <w:pgSz w:w="11910" w:h="16840"/>
          <w:pgMar w:top="620" w:right="400" w:bottom="280" w:left="780" w:header="720" w:footer="720" w:gutter="0"/>
          <w:cols w:space="720" w:num="1"/>
        </w:sectPr>
      </w:pPr>
    </w:p>
    <w:p w14:paraId="09A50B34">
      <w:pPr>
        <w:pStyle w:val="3"/>
        <w:spacing w:before="73"/>
        <w:ind w:right="781" w:firstLine="290"/>
      </w:pPr>
      <w:r>
        <w:t>Частными предметными результатами обучения в пропедевтическом</w:t>
      </w:r>
      <w:r>
        <w:rPr>
          <w:spacing w:val="-67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основываются</w:t>
      </w:r>
      <w:r>
        <w:rPr>
          <w:spacing w:val="-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являются:</w:t>
      </w:r>
    </w:p>
    <w:p w14:paraId="062DDFCF">
      <w:pPr>
        <w:pStyle w:val="8"/>
        <w:numPr>
          <w:ilvl w:val="0"/>
          <w:numId w:val="5"/>
        </w:numPr>
        <w:tabs>
          <w:tab w:val="left" w:pos="923"/>
        </w:tabs>
        <w:spacing w:before="0" w:after="0" w:line="276" w:lineRule="auto"/>
        <w:ind w:left="922" w:right="444" w:hanging="281"/>
        <w:jc w:val="both"/>
        <w:rPr>
          <w:sz w:val="28"/>
        </w:rPr>
      </w:pPr>
      <w:r>
        <w:rPr>
          <w:sz w:val="28"/>
        </w:rPr>
        <w:t>умения приводить примеры и способность объяснять на качественном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нитяного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нагревании,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 сжимаемость газов, малую сжимаемость жидкостей и твердых тел,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66"/>
          <w:sz w:val="28"/>
        </w:rPr>
        <w:t xml:space="preserve"> </w:t>
      </w:r>
      <w:r>
        <w:rPr>
          <w:sz w:val="28"/>
        </w:rPr>
        <w:t>и преломление света;</w:t>
      </w:r>
    </w:p>
    <w:p w14:paraId="6C9A1CB0">
      <w:pPr>
        <w:pStyle w:val="8"/>
        <w:numPr>
          <w:ilvl w:val="0"/>
          <w:numId w:val="5"/>
        </w:numPr>
        <w:tabs>
          <w:tab w:val="left" w:pos="923"/>
        </w:tabs>
        <w:spacing w:before="114" w:after="0" w:line="276" w:lineRule="auto"/>
        <w:ind w:left="922" w:right="448" w:hanging="281"/>
        <w:jc w:val="both"/>
        <w:rPr>
          <w:sz w:val="28"/>
        </w:rPr>
      </w:pPr>
      <w:r>
        <w:rPr>
          <w:sz w:val="28"/>
        </w:rPr>
        <w:t>умения измерять расстояние, промежуток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массу,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линзы;</w:t>
      </w:r>
    </w:p>
    <w:p w14:paraId="2D7BBBB7">
      <w:pPr>
        <w:pStyle w:val="8"/>
        <w:numPr>
          <w:ilvl w:val="0"/>
          <w:numId w:val="5"/>
        </w:numPr>
        <w:tabs>
          <w:tab w:val="left" w:pos="923"/>
        </w:tabs>
        <w:spacing w:before="118" w:after="0" w:line="276" w:lineRule="auto"/>
        <w:ind w:left="922" w:right="451" w:hanging="281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удлинения пружины от приложенной силы,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 трения скольжения от веса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 силы Архимеда от объема тела, периода колебаний маятника от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угла отражения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угла падения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света;</w:t>
      </w:r>
    </w:p>
    <w:p w14:paraId="01C73705">
      <w:pPr>
        <w:pStyle w:val="8"/>
        <w:numPr>
          <w:ilvl w:val="0"/>
          <w:numId w:val="5"/>
        </w:numPr>
        <w:tabs>
          <w:tab w:val="left" w:pos="923"/>
        </w:tabs>
        <w:spacing w:before="122" w:after="0" w:line="276" w:lineRule="auto"/>
        <w:ind w:left="922" w:right="447" w:hanging="28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молекулярно-кинетической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 для объяснения явлений природы: расширение тел при нагревании,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 сжимаемость газов, малую сжимаемость жидкостей и твердых тел,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тел;</w:t>
      </w:r>
    </w:p>
    <w:p w14:paraId="15AA35D3">
      <w:pPr>
        <w:pStyle w:val="8"/>
        <w:numPr>
          <w:ilvl w:val="0"/>
          <w:numId w:val="5"/>
        </w:numPr>
        <w:tabs>
          <w:tab w:val="left" w:pos="923"/>
        </w:tabs>
        <w:spacing w:before="120" w:after="0" w:line="276" w:lineRule="auto"/>
        <w:ind w:left="922" w:right="444" w:hanging="281"/>
        <w:jc w:val="both"/>
        <w:rPr>
          <w:sz w:val="28"/>
        </w:rPr>
      </w:pPr>
      <w:r>
        <w:rPr>
          <w:sz w:val="28"/>
        </w:rPr>
        <w:t>умение использовать полученные знания, умения и навыки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(быт, экология, охрана здоровья, охрана окружающей среды, 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7F4B70F9">
      <w:pPr>
        <w:pStyle w:val="6"/>
        <w:ind w:left="0"/>
        <w:rPr>
          <w:sz w:val="39"/>
        </w:rPr>
      </w:pPr>
    </w:p>
    <w:p w14:paraId="23BC5271">
      <w:pPr>
        <w:pStyle w:val="3"/>
        <w:spacing w:before="1"/>
        <w:ind w:left="2474" w:right="1596" w:hanging="689"/>
      </w:pPr>
      <w:r>
        <w:t>Метапредметными результатами обучения при изучении</w:t>
      </w:r>
      <w:r>
        <w:rPr>
          <w:spacing w:val="-67"/>
        </w:rPr>
        <w:t xml:space="preserve"> </w:t>
      </w:r>
      <w:r>
        <w:t>пропедевтического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 являются:</w:t>
      </w:r>
    </w:p>
    <w:p w14:paraId="263F52FF">
      <w:pPr>
        <w:pStyle w:val="8"/>
        <w:numPr>
          <w:ilvl w:val="0"/>
          <w:numId w:val="6"/>
        </w:numPr>
        <w:tabs>
          <w:tab w:val="left" w:pos="923"/>
        </w:tabs>
        <w:spacing w:before="0" w:after="0" w:line="276" w:lineRule="auto"/>
        <w:ind w:left="922" w:right="451" w:hanging="28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14:paraId="7FDB834F">
      <w:pPr>
        <w:pStyle w:val="8"/>
        <w:numPr>
          <w:ilvl w:val="0"/>
          <w:numId w:val="6"/>
        </w:numPr>
        <w:tabs>
          <w:tab w:val="left" w:pos="923"/>
        </w:tabs>
        <w:spacing w:before="112" w:after="0" w:line="278" w:lineRule="auto"/>
        <w:ind w:left="922" w:right="453" w:hanging="28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14:paraId="21046E86">
      <w:pPr>
        <w:pStyle w:val="8"/>
        <w:numPr>
          <w:ilvl w:val="0"/>
          <w:numId w:val="6"/>
        </w:numPr>
        <w:tabs>
          <w:tab w:val="left" w:pos="923"/>
        </w:tabs>
        <w:spacing w:before="115" w:after="0" w:line="276" w:lineRule="auto"/>
        <w:ind w:left="922" w:right="449"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 словесной, образной, символической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 выделять основное содержание прочитанного текста, находить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66"/>
          <w:sz w:val="28"/>
        </w:rPr>
        <w:t xml:space="preserve"> </w:t>
      </w:r>
      <w:r>
        <w:rPr>
          <w:sz w:val="28"/>
        </w:rPr>
        <w:t>на поставленные вопросы и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его;</w:t>
      </w:r>
    </w:p>
    <w:p w14:paraId="0BDFADD3">
      <w:pPr>
        <w:spacing w:after="0" w:line="276" w:lineRule="auto"/>
        <w:jc w:val="both"/>
        <w:rPr>
          <w:sz w:val="28"/>
        </w:rPr>
        <w:sectPr>
          <w:pgSz w:w="11910" w:h="16840"/>
          <w:pgMar w:top="940" w:right="400" w:bottom="280" w:left="780" w:header="720" w:footer="720" w:gutter="0"/>
          <w:cols w:space="720" w:num="1"/>
        </w:sectPr>
      </w:pPr>
    </w:p>
    <w:p w14:paraId="3AD962F8">
      <w:pPr>
        <w:pStyle w:val="8"/>
        <w:numPr>
          <w:ilvl w:val="0"/>
          <w:numId w:val="6"/>
        </w:numPr>
        <w:tabs>
          <w:tab w:val="left" w:pos="923"/>
        </w:tabs>
        <w:spacing w:before="62" w:after="0" w:line="276" w:lineRule="auto"/>
        <w:ind w:left="922" w:right="451" w:hanging="281"/>
        <w:jc w:val="both"/>
        <w:rPr>
          <w:sz w:val="28"/>
        </w:rPr>
      </w:pPr>
      <w:r>
        <w:rPr>
          <w:sz w:val="28"/>
        </w:rPr>
        <w:t>приобретение опыта самостоятельного поиска, анализа и отбора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14FF7EB5">
      <w:pPr>
        <w:pStyle w:val="8"/>
        <w:numPr>
          <w:ilvl w:val="0"/>
          <w:numId w:val="6"/>
        </w:numPr>
        <w:tabs>
          <w:tab w:val="left" w:pos="923"/>
        </w:tabs>
        <w:spacing w:before="121" w:after="0" w:line="276" w:lineRule="auto"/>
        <w:ind w:left="922" w:right="446"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и способности выслушивать собеседника, понимать его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человека 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14:paraId="32B84B97">
      <w:pPr>
        <w:pStyle w:val="8"/>
        <w:numPr>
          <w:ilvl w:val="0"/>
          <w:numId w:val="6"/>
        </w:numPr>
        <w:tabs>
          <w:tab w:val="left" w:pos="923"/>
        </w:tabs>
        <w:spacing w:before="120" w:after="0" w:line="276" w:lineRule="auto"/>
        <w:ind w:left="922" w:right="453" w:hanging="281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эвристическими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проблем;</w:t>
      </w:r>
    </w:p>
    <w:p w14:paraId="24E4AA27">
      <w:pPr>
        <w:pStyle w:val="8"/>
        <w:numPr>
          <w:ilvl w:val="0"/>
          <w:numId w:val="6"/>
        </w:numPr>
        <w:tabs>
          <w:tab w:val="left" w:pos="923"/>
        </w:tabs>
        <w:spacing w:before="122" w:after="0" w:line="276" w:lineRule="auto"/>
        <w:ind w:left="922" w:right="453"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и отстаивать свои взгляды и убеждения,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дискуссию.</w:t>
      </w:r>
    </w:p>
    <w:p w14:paraId="3713779B">
      <w:pPr>
        <w:pStyle w:val="6"/>
        <w:spacing w:before="1"/>
        <w:ind w:left="0"/>
        <w:rPr>
          <w:sz w:val="39"/>
        </w:rPr>
      </w:pPr>
    </w:p>
    <w:p w14:paraId="67CAA955">
      <w:pPr>
        <w:pStyle w:val="3"/>
        <w:spacing w:line="322" w:lineRule="exact"/>
        <w:ind w:left="898"/>
      </w:pPr>
      <w:r>
        <w:t>Личностными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пропедевтического</w:t>
      </w:r>
    </w:p>
    <w:p w14:paraId="456C7DFB">
      <w:pPr>
        <w:spacing w:before="0" w:line="318" w:lineRule="exact"/>
        <w:ind w:left="3709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курса физики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14:paraId="490EC80F">
      <w:pPr>
        <w:pStyle w:val="8"/>
        <w:numPr>
          <w:ilvl w:val="0"/>
          <w:numId w:val="7"/>
        </w:numPr>
        <w:tabs>
          <w:tab w:val="left" w:pos="923"/>
        </w:tabs>
        <w:spacing w:before="0" w:after="0" w:line="276" w:lineRule="auto"/>
        <w:ind w:left="922" w:right="452" w:hanging="281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 учащихся;</w:t>
      </w:r>
    </w:p>
    <w:p w14:paraId="2F71C14B">
      <w:pPr>
        <w:pStyle w:val="8"/>
        <w:numPr>
          <w:ilvl w:val="0"/>
          <w:numId w:val="7"/>
        </w:numPr>
        <w:tabs>
          <w:tab w:val="left" w:pos="923"/>
        </w:tabs>
        <w:spacing w:before="117" w:after="0" w:line="276" w:lineRule="auto"/>
        <w:ind w:left="922" w:right="452" w:hanging="281"/>
        <w:jc w:val="both"/>
        <w:rPr>
          <w:sz w:val="28"/>
        </w:rPr>
      </w:pPr>
      <w:r>
        <w:rPr>
          <w:sz w:val="28"/>
        </w:rPr>
        <w:t>убежденность в возможности познания природы, в необходимости 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достижений науки и технологий для дальнейшего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общества, уважение к творцам науки и техники,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к элементу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общечеловеческой культуры;</w:t>
      </w:r>
    </w:p>
    <w:p w14:paraId="3980B196">
      <w:pPr>
        <w:pStyle w:val="8"/>
        <w:numPr>
          <w:ilvl w:val="0"/>
          <w:numId w:val="7"/>
        </w:numPr>
        <w:tabs>
          <w:tab w:val="left" w:pos="923"/>
        </w:tabs>
        <w:spacing w:before="120" w:after="0" w:line="240" w:lineRule="auto"/>
        <w:ind w:left="922" w:right="0" w:hanging="282"/>
        <w:jc w:val="both"/>
        <w:rPr>
          <w:sz w:val="28"/>
        </w:rPr>
      </w:pP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14:paraId="3DFCBAF5">
      <w:pPr>
        <w:pStyle w:val="8"/>
        <w:numPr>
          <w:ilvl w:val="0"/>
          <w:numId w:val="7"/>
        </w:numPr>
        <w:tabs>
          <w:tab w:val="left" w:pos="923"/>
        </w:tabs>
        <w:spacing w:before="168" w:after="0" w:line="276" w:lineRule="auto"/>
        <w:ind w:left="922" w:right="451" w:hanging="281"/>
        <w:jc w:val="both"/>
        <w:rPr>
          <w:sz w:val="28"/>
        </w:rPr>
      </w:pPr>
      <w:r>
        <w:rPr>
          <w:sz w:val="28"/>
        </w:rPr>
        <w:t>мотивация образовательной деятельности школьников на основе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подхода;</w:t>
      </w:r>
    </w:p>
    <w:p w14:paraId="7C81A219">
      <w:pPr>
        <w:pStyle w:val="8"/>
        <w:numPr>
          <w:ilvl w:val="0"/>
          <w:numId w:val="7"/>
        </w:numPr>
        <w:tabs>
          <w:tab w:val="left" w:pos="923"/>
        </w:tabs>
        <w:spacing w:before="119" w:after="0" w:line="278" w:lineRule="auto"/>
        <w:ind w:left="922" w:right="443" w:hanging="281"/>
        <w:jc w:val="both"/>
        <w:rPr>
          <w:sz w:val="28"/>
        </w:rPr>
      </w:pPr>
      <w:r>
        <w:rPr>
          <w:sz w:val="28"/>
        </w:rPr>
        <w:t>формирование ценностных отношений друг к другу, к учителю, к авторам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изобретений,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14:paraId="35E282F8">
      <w:pPr>
        <w:pStyle w:val="8"/>
        <w:numPr>
          <w:ilvl w:val="0"/>
          <w:numId w:val="7"/>
        </w:numPr>
        <w:tabs>
          <w:tab w:val="left" w:pos="923"/>
        </w:tabs>
        <w:spacing w:before="114" w:after="0" w:line="276" w:lineRule="auto"/>
        <w:ind w:left="922" w:right="451" w:hanging="281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и самому себе как части природы, желание познавать 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14:paraId="276DCC47">
      <w:pPr>
        <w:pStyle w:val="8"/>
        <w:numPr>
          <w:ilvl w:val="0"/>
          <w:numId w:val="7"/>
        </w:numPr>
        <w:tabs>
          <w:tab w:val="left" w:pos="923"/>
        </w:tabs>
        <w:spacing w:before="121" w:after="0" w:line="276" w:lineRule="auto"/>
        <w:ind w:left="922" w:right="449" w:hanging="281"/>
        <w:jc w:val="both"/>
        <w:rPr>
          <w:sz w:val="28"/>
        </w:rPr>
      </w:pPr>
      <w:r>
        <w:rPr>
          <w:sz w:val="28"/>
        </w:rPr>
        <w:t>приобретение умения ставить перед собой познавательные цели,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вопросу.</w:t>
      </w:r>
    </w:p>
    <w:p w14:paraId="2E450EE6">
      <w:pPr>
        <w:pStyle w:val="2"/>
        <w:spacing w:before="125"/>
        <w:ind w:left="3634"/>
        <w:jc w:val="both"/>
      </w:pPr>
      <w:r>
        <w:t>Техническое</w:t>
      </w:r>
      <w:r>
        <w:rPr>
          <w:spacing w:val="-3"/>
        </w:rPr>
        <w:t xml:space="preserve"> </w:t>
      </w:r>
      <w:r>
        <w:t>обеспечение</w:t>
      </w:r>
    </w:p>
    <w:p w14:paraId="2AD2039E">
      <w:pPr>
        <w:pStyle w:val="8"/>
        <w:numPr>
          <w:ilvl w:val="0"/>
          <w:numId w:val="8"/>
        </w:numPr>
        <w:tabs>
          <w:tab w:val="left" w:pos="935"/>
        </w:tabs>
        <w:spacing w:before="0" w:after="0" w:line="317" w:lineRule="exact"/>
        <w:ind w:left="934" w:right="0" w:hanging="361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физики.</w:t>
      </w:r>
    </w:p>
    <w:p w14:paraId="12FF363B">
      <w:pPr>
        <w:pStyle w:val="8"/>
        <w:numPr>
          <w:ilvl w:val="0"/>
          <w:numId w:val="8"/>
        </w:numPr>
        <w:tabs>
          <w:tab w:val="left" w:pos="935"/>
        </w:tabs>
        <w:spacing w:before="167" w:after="0" w:line="278" w:lineRule="auto"/>
        <w:ind w:left="934" w:right="450" w:hanging="360"/>
        <w:jc w:val="left"/>
        <w:rPr>
          <w:sz w:val="28"/>
        </w:rPr>
      </w:pPr>
      <w:r>
        <w:rPr>
          <w:sz w:val="28"/>
        </w:rPr>
        <w:t>Лаборантская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49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 экспериментов.</w:t>
      </w:r>
    </w:p>
    <w:p w14:paraId="72A2AE6D">
      <w:pPr>
        <w:spacing w:after="0" w:line="278" w:lineRule="auto"/>
        <w:jc w:val="left"/>
        <w:rPr>
          <w:sz w:val="28"/>
        </w:rPr>
        <w:sectPr>
          <w:pgSz w:w="11910" w:h="16840"/>
          <w:pgMar w:top="620" w:right="400" w:bottom="280" w:left="780" w:header="720" w:footer="720" w:gutter="0"/>
          <w:cols w:space="720" w:num="1"/>
        </w:sectPr>
      </w:pPr>
    </w:p>
    <w:p w14:paraId="59B4F8A8">
      <w:pPr>
        <w:pStyle w:val="8"/>
        <w:numPr>
          <w:ilvl w:val="0"/>
          <w:numId w:val="8"/>
        </w:numPr>
        <w:tabs>
          <w:tab w:val="left" w:pos="935"/>
        </w:tabs>
        <w:spacing w:before="62" w:after="0" w:line="240" w:lineRule="auto"/>
        <w:ind w:left="934" w:right="0" w:hanging="361"/>
        <w:jc w:val="left"/>
        <w:rPr>
          <w:sz w:val="28"/>
        </w:rPr>
      </w:pPr>
      <w:r>
        <w:rPr>
          <w:sz w:val="28"/>
        </w:rPr>
        <w:t>Компьютер.</w:t>
      </w:r>
    </w:p>
    <w:p w14:paraId="096B3A8C">
      <w:pPr>
        <w:pStyle w:val="8"/>
        <w:numPr>
          <w:ilvl w:val="0"/>
          <w:numId w:val="8"/>
        </w:numPr>
        <w:tabs>
          <w:tab w:val="left" w:pos="935"/>
        </w:tabs>
        <w:spacing w:before="170" w:after="0" w:line="240" w:lineRule="auto"/>
        <w:ind w:left="934" w:right="0" w:hanging="361"/>
        <w:jc w:val="left"/>
        <w:rPr>
          <w:sz w:val="28"/>
        </w:rPr>
      </w:pPr>
      <w:r>
        <w:rPr>
          <w:sz w:val="28"/>
        </w:rPr>
        <w:t>Проектор.</w:t>
      </w:r>
    </w:p>
    <w:p w14:paraId="3D577D29">
      <w:pPr>
        <w:pStyle w:val="2"/>
        <w:spacing w:before="173" w:line="322" w:lineRule="exact"/>
        <w:ind w:right="762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14:paraId="52B8CEA9">
      <w:pPr>
        <w:spacing w:before="0"/>
        <w:ind w:left="4246" w:right="4482" w:firstLine="0"/>
        <w:jc w:val="center"/>
        <w:rPr>
          <w:b/>
          <w:sz w:val="28"/>
        </w:rPr>
      </w:pPr>
      <w:r>
        <w:rPr>
          <w:b/>
          <w:sz w:val="28"/>
        </w:rPr>
        <w:t>«Юный физик»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4680"/>
        <w:gridCol w:w="1216"/>
        <w:gridCol w:w="1253"/>
        <w:gridCol w:w="2507"/>
      </w:tblGrid>
      <w:tr w14:paraId="12927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16" w:type="dxa"/>
            <w:vMerge w:val="restart"/>
          </w:tcPr>
          <w:p w14:paraId="0BBE5B85">
            <w:pPr>
              <w:pStyle w:val="9"/>
              <w:spacing w:before="168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№</w:t>
            </w:r>
          </w:p>
        </w:tc>
        <w:tc>
          <w:tcPr>
            <w:tcW w:w="4680" w:type="dxa"/>
            <w:vMerge w:val="restart"/>
          </w:tcPr>
          <w:p w14:paraId="7ACE44C7">
            <w:pPr>
              <w:pStyle w:val="9"/>
              <w:spacing w:before="168"/>
              <w:ind w:left="13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темы</w:t>
            </w:r>
          </w:p>
        </w:tc>
        <w:tc>
          <w:tcPr>
            <w:tcW w:w="4976" w:type="dxa"/>
            <w:gridSpan w:val="3"/>
          </w:tcPr>
          <w:p w14:paraId="46EF32D7">
            <w:pPr>
              <w:pStyle w:val="9"/>
              <w:spacing w:before="2" w:line="301" w:lineRule="exact"/>
              <w:ind w:left="13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14:paraId="6EE57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 w14:paraId="0427849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 w:val="continue"/>
            <w:tcBorders>
              <w:top w:val="nil"/>
            </w:tcBorders>
          </w:tcPr>
          <w:p w14:paraId="59CE1E8B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14:paraId="6CF2D728">
            <w:pPr>
              <w:pStyle w:val="9"/>
              <w:spacing w:line="301" w:lineRule="exact"/>
              <w:ind w:left="330" w:right="3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Теория</w:t>
            </w:r>
          </w:p>
        </w:tc>
        <w:tc>
          <w:tcPr>
            <w:tcW w:w="1253" w:type="dxa"/>
          </w:tcPr>
          <w:p w14:paraId="15BF8C32">
            <w:pPr>
              <w:pStyle w:val="9"/>
              <w:spacing w:line="301" w:lineRule="exact"/>
              <w:ind w:left="201" w:right="1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Практика</w:t>
            </w:r>
          </w:p>
        </w:tc>
        <w:tc>
          <w:tcPr>
            <w:tcW w:w="2507" w:type="dxa"/>
          </w:tcPr>
          <w:p w14:paraId="0818D832">
            <w:pPr>
              <w:pStyle w:val="9"/>
              <w:spacing w:line="301" w:lineRule="exact"/>
              <w:ind w:left="494" w:right="477"/>
              <w:jc w:val="center"/>
              <w:rPr>
                <w:rFonts w:hint="default"/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По</w:t>
            </w:r>
            <w:r>
              <w:rPr>
                <w:rFonts w:hint="default"/>
                <w:b/>
                <w:i/>
                <w:sz w:val="28"/>
                <w:lang w:val="ru-RU"/>
              </w:rPr>
              <w:t xml:space="preserve"> плану/по факту</w:t>
            </w:r>
          </w:p>
        </w:tc>
      </w:tr>
      <w:tr w14:paraId="28FAE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6" w:type="dxa"/>
          </w:tcPr>
          <w:p w14:paraId="0C054AFB">
            <w:pPr>
              <w:pStyle w:val="9"/>
              <w:spacing w:before="153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80" w:type="dxa"/>
          </w:tcPr>
          <w:p w14:paraId="160C4FE2">
            <w:pPr>
              <w:pStyle w:val="9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Инструктаж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охране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труда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14:paraId="134CA533">
            <w:pPr>
              <w:pStyle w:val="9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занятиях.Вводное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</w:t>
            </w:r>
          </w:p>
        </w:tc>
        <w:tc>
          <w:tcPr>
            <w:tcW w:w="1216" w:type="dxa"/>
          </w:tcPr>
          <w:p w14:paraId="06EAE8EB">
            <w:pPr>
              <w:pStyle w:val="9"/>
              <w:spacing w:line="359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253" w:type="dxa"/>
          </w:tcPr>
          <w:p w14:paraId="4C988C1F">
            <w:pPr>
              <w:pStyle w:val="9"/>
              <w:rPr>
                <w:sz w:val="28"/>
              </w:rPr>
            </w:pPr>
          </w:p>
        </w:tc>
        <w:tc>
          <w:tcPr>
            <w:tcW w:w="2507" w:type="dxa"/>
          </w:tcPr>
          <w:p w14:paraId="476B3B80">
            <w:pPr>
              <w:pStyle w:val="9"/>
              <w:spacing w:line="359" w:lineRule="exact"/>
              <w:ind w:left="14"/>
              <w:jc w:val="center"/>
              <w:rPr>
                <w:sz w:val="32"/>
              </w:rPr>
            </w:pPr>
          </w:p>
        </w:tc>
      </w:tr>
      <w:tr w14:paraId="11EC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16" w:type="dxa"/>
          </w:tcPr>
          <w:p w14:paraId="728D9C0C">
            <w:pPr>
              <w:pStyle w:val="9"/>
              <w:rPr>
                <w:sz w:val="28"/>
              </w:rPr>
            </w:pPr>
          </w:p>
        </w:tc>
        <w:tc>
          <w:tcPr>
            <w:tcW w:w="4680" w:type="dxa"/>
          </w:tcPr>
          <w:p w14:paraId="04A48498">
            <w:pPr>
              <w:pStyle w:val="9"/>
              <w:spacing w:before="19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216" w:type="dxa"/>
          </w:tcPr>
          <w:p w14:paraId="6B7FB2C4">
            <w:pPr>
              <w:pStyle w:val="9"/>
              <w:spacing w:line="347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253" w:type="dxa"/>
          </w:tcPr>
          <w:p w14:paraId="5C8FC7A6">
            <w:pPr>
              <w:pStyle w:val="9"/>
              <w:spacing w:line="347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2507" w:type="dxa"/>
          </w:tcPr>
          <w:p w14:paraId="0CF1C319">
            <w:pPr>
              <w:pStyle w:val="9"/>
              <w:spacing w:line="347" w:lineRule="exact"/>
              <w:ind w:left="14"/>
              <w:jc w:val="center"/>
              <w:rPr>
                <w:b/>
                <w:sz w:val="32"/>
              </w:rPr>
            </w:pPr>
          </w:p>
        </w:tc>
      </w:tr>
      <w:tr w14:paraId="4C5E6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561D1538">
            <w:pPr>
              <w:pStyle w:val="9"/>
              <w:spacing w:before="16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80" w:type="dxa"/>
          </w:tcPr>
          <w:p w14:paraId="73823F0E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</w:tc>
        <w:tc>
          <w:tcPr>
            <w:tcW w:w="1216" w:type="dxa"/>
          </w:tcPr>
          <w:p w14:paraId="70134873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2E474890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21E30987">
            <w:pPr>
              <w:pStyle w:val="9"/>
              <w:rPr>
                <w:sz w:val="28"/>
              </w:rPr>
            </w:pPr>
          </w:p>
        </w:tc>
      </w:tr>
      <w:tr w14:paraId="76108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6" w:type="dxa"/>
          </w:tcPr>
          <w:p w14:paraId="6C51A8A4">
            <w:pPr>
              <w:pStyle w:val="9"/>
              <w:spacing w:before="19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80" w:type="dxa"/>
          </w:tcPr>
          <w:p w14:paraId="29F2C1C9">
            <w:pPr>
              <w:pStyle w:val="9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Эталон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1216" w:type="dxa"/>
          </w:tcPr>
          <w:p w14:paraId="3DAACA54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47AE5D9A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65759B79">
            <w:pPr>
              <w:pStyle w:val="9"/>
              <w:rPr>
                <w:sz w:val="28"/>
              </w:rPr>
            </w:pPr>
          </w:p>
        </w:tc>
      </w:tr>
      <w:tr w14:paraId="575EA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6" w:type="dxa"/>
          </w:tcPr>
          <w:p w14:paraId="7A293ED8">
            <w:pPr>
              <w:pStyle w:val="9"/>
              <w:spacing w:before="201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80" w:type="dxa"/>
          </w:tcPr>
          <w:p w14:paraId="60CD742A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14:paraId="6A4C36DD">
            <w:pPr>
              <w:pStyle w:val="9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</w:tc>
        <w:tc>
          <w:tcPr>
            <w:tcW w:w="1216" w:type="dxa"/>
          </w:tcPr>
          <w:p w14:paraId="35191D9A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4EA5A7A5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10212A48">
            <w:pPr>
              <w:pStyle w:val="9"/>
              <w:rPr>
                <w:sz w:val="28"/>
              </w:rPr>
            </w:pPr>
          </w:p>
        </w:tc>
      </w:tr>
      <w:tr w14:paraId="604C1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16" w:type="dxa"/>
          </w:tcPr>
          <w:p w14:paraId="72409480">
            <w:pPr>
              <w:pStyle w:val="9"/>
              <w:spacing w:before="201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80" w:type="dxa"/>
          </w:tcPr>
          <w:p w14:paraId="77887EF2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диаметра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08E6E628">
            <w:pPr>
              <w:pStyle w:val="9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Штангенциркуль</w:t>
            </w:r>
          </w:p>
        </w:tc>
        <w:tc>
          <w:tcPr>
            <w:tcW w:w="1216" w:type="dxa"/>
          </w:tcPr>
          <w:p w14:paraId="4480EDE9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4D2F21A4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53222F03">
            <w:pPr>
              <w:pStyle w:val="9"/>
              <w:rPr>
                <w:sz w:val="28"/>
              </w:rPr>
            </w:pPr>
          </w:p>
        </w:tc>
      </w:tr>
      <w:tr w14:paraId="37A57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5E4759CE">
            <w:pPr>
              <w:pStyle w:val="9"/>
              <w:spacing w:before="19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80" w:type="dxa"/>
          </w:tcPr>
          <w:p w14:paraId="4B45F8AA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Миллисекунда</w:t>
            </w:r>
          </w:p>
        </w:tc>
        <w:tc>
          <w:tcPr>
            <w:tcW w:w="1216" w:type="dxa"/>
          </w:tcPr>
          <w:p w14:paraId="12D94D28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49324E16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19052648">
            <w:pPr>
              <w:pStyle w:val="9"/>
              <w:rPr>
                <w:sz w:val="28"/>
              </w:rPr>
            </w:pPr>
          </w:p>
        </w:tc>
      </w:tr>
      <w:tr w14:paraId="6BCF3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6" w:type="dxa"/>
          </w:tcPr>
          <w:p w14:paraId="0BEE1463">
            <w:pPr>
              <w:pStyle w:val="9"/>
              <w:spacing w:before="201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80" w:type="dxa"/>
          </w:tcPr>
          <w:p w14:paraId="0CC72849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6240F0C0">
            <w:pPr>
              <w:pStyle w:val="9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216" w:type="dxa"/>
          </w:tcPr>
          <w:p w14:paraId="757FE211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0E82D532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7173735A">
            <w:pPr>
              <w:pStyle w:val="9"/>
              <w:rPr>
                <w:sz w:val="28"/>
              </w:rPr>
            </w:pPr>
          </w:p>
        </w:tc>
      </w:tr>
      <w:tr w14:paraId="0757D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16" w:type="dxa"/>
          </w:tcPr>
          <w:p w14:paraId="2472275E">
            <w:pPr>
              <w:pStyle w:val="9"/>
              <w:spacing w:before="91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80" w:type="dxa"/>
          </w:tcPr>
          <w:p w14:paraId="13A61F07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Палетка</w:t>
            </w:r>
          </w:p>
        </w:tc>
        <w:tc>
          <w:tcPr>
            <w:tcW w:w="1216" w:type="dxa"/>
          </w:tcPr>
          <w:p w14:paraId="77917B79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4FB31EF7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38CB14FA">
            <w:pPr>
              <w:pStyle w:val="9"/>
              <w:rPr>
                <w:sz w:val="28"/>
              </w:rPr>
            </w:pPr>
          </w:p>
        </w:tc>
      </w:tr>
      <w:tr w14:paraId="3CDC7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</w:tcPr>
          <w:p w14:paraId="0F8A9824">
            <w:pPr>
              <w:pStyle w:val="9"/>
              <w:spacing w:before="91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680" w:type="dxa"/>
          </w:tcPr>
          <w:p w14:paraId="3194A3C7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стакан</w:t>
            </w:r>
          </w:p>
        </w:tc>
        <w:tc>
          <w:tcPr>
            <w:tcW w:w="1216" w:type="dxa"/>
          </w:tcPr>
          <w:p w14:paraId="435856C6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02AE6D64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358A08A6">
            <w:pPr>
              <w:pStyle w:val="9"/>
              <w:rPr>
                <w:sz w:val="28"/>
              </w:rPr>
            </w:pPr>
          </w:p>
        </w:tc>
      </w:tr>
      <w:tr w14:paraId="2AB93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16" w:type="dxa"/>
          </w:tcPr>
          <w:p w14:paraId="053AAE01">
            <w:pPr>
              <w:pStyle w:val="9"/>
              <w:rPr>
                <w:b/>
                <w:sz w:val="24"/>
              </w:rPr>
            </w:pPr>
          </w:p>
          <w:p w14:paraId="5A992B91">
            <w:pPr>
              <w:pStyle w:val="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680" w:type="dxa"/>
          </w:tcPr>
          <w:p w14:paraId="6DF47C2F">
            <w:pPr>
              <w:pStyle w:val="9"/>
              <w:spacing w:line="276" w:lineRule="auto"/>
              <w:ind w:left="108" w:right="689"/>
              <w:rPr>
                <w:sz w:val="28"/>
              </w:rPr>
            </w:pPr>
            <w:r>
              <w:rPr>
                <w:sz w:val="28"/>
              </w:rPr>
              <w:t>Измерение массы. Метод рядов.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Миллиграмм</w:t>
            </w:r>
          </w:p>
        </w:tc>
        <w:tc>
          <w:tcPr>
            <w:tcW w:w="1216" w:type="dxa"/>
          </w:tcPr>
          <w:p w14:paraId="7635DDC6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551D5F07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1CEDEC8F">
            <w:pPr>
              <w:pStyle w:val="9"/>
              <w:rPr>
                <w:sz w:val="28"/>
              </w:rPr>
            </w:pPr>
          </w:p>
        </w:tc>
      </w:tr>
      <w:tr w14:paraId="4A106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</w:tcPr>
          <w:p w14:paraId="6174F62C">
            <w:pPr>
              <w:pStyle w:val="9"/>
              <w:rPr>
                <w:sz w:val="28"/>
              </w:rPr>
            </w:pPr>
          </w:p>
        </w:tc>
        <w:tc>
          <w:tcPr>
            <w:tcW w:w="4680" w:type="dxa"/>
          </w:tcPr>
          <w:p w14:paraId="1065E122">
            <w:pPr>
              <w:pStyle w:val="9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sz w:val="28"/>
              </w:rPr>
              <w:t>Свет</w:t>
            </w:r>
          </w:p>
        </w:tc>
        <w:tc>
          <w:tcPr>
            <w:tcW w:w="1216" w:type="dxa"/>
          </w:tcPr>
          <w:p w14:paraId="2954BE33">
            <w:pPr>
              <w:pStyle w:val="9"/>
              <w:spacing w:before="1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253" w:type="dxa"/>
          </w:tcPr>
          <w:p w14:paraId="08E80FCE">
            <w:pPr>
              <w:pStyle w:val="9"/>
              <w:spacing w:before="1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2507" w:type="dxa"/>
          </w:tcPr>
          <w:p w14:paraId="31CAD968">
            <w:pPr>
              <w:pStyle w:val="9"/>
              <w:spacing w:before="1"/>
              <w:ind w:left="14"/>
              <w:jc w:val="center"/>
              <w:rPr>
                <w:b/>
                <w:sz w:val="32"/>
              </w:rPr>
            </w:pPr>
          </w:p>
        </w:tc>
      </w:tr>
      <w:tr w14:paraId="04728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68A0D092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680" w:type="dxa"/>
          </w:tcPr>
          <w:p w14:paraId="1E1D0EF5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спектр</w:t>
            </w:r>
          </w:p>
        </w:tc>
        <w:tc>
          <w:tcPr>
            <w:tcW w:w="1216" w:type="dxa"/>
          </w:tcPr>
          <w:p w14:paraId="39417AA0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448C4BF2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0D22EDDF">
            <w:pPr>
              <w:pStyle w:val="9"/>
              <w:rPr>
                <w:sz w:val="28"/>
              </w:rPr>
            </w:pPr>
          </w:p>
        </w:tc>
      </w:tr>
      <w:tr w14:paraId="189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4849BD0C">
            <w:pPr>
              <w:pStyle w:val="9"/>
              <w:spacing w:before="1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680" w:type="dxa"/>
          </w:tcPr>
          <w:p w14:paraId="4FEC2DAB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</w:p>
        </w:tc>
        <w:tc>
          <w:tcPr>
            <w:tcW w:w="1216" w:type="dxa"/>
          </w:tcPr>
          <w:p w14:paraId="12CF637E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1188571D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53AF2A62">
            <w:pPr>
              <w:pStyle w:val="9"/>
              <w:rPr>
                <w:sz w:val="28"/>
              </w:rPr>
            </w:pPr>
          </w:p>
        </w:tc>
      </w:tr>
      <w:tr w14:paraId="78238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1EB640DA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680" w:type="dxa"/>
          </w:tcPr>
          <w:p w14:paraId="44AA3997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видим?</w:t>
            </w:r>
          </w:p>
        </w:tc>
        <w:tc>
          <w:tcPr>
            <w:tcW w:w="1216" w:type="dxa"/>
          </w:tcPr>
          <w:p w14:paraId="185FAE8D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452003B9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1F2F1A58">
            <w:pPr>
              <w:pStyle w:val="9"/>
              <w:rPr>
                <w:sz w:val="28"/>
              </w:rPr>
            </w:pPr>
          </w:p>
        </w:tc>
      </w:tr>
      <w:tr w14:paraId="409DF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6" w:type="dxa"/>
          </w:tcPr>
          <w:p w14:paraId="6DDA98AB">
            <w:pPr>
              <w:pStyle w:val="9"/>
              <w:spacing w:before="1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680" w:type="dxa"/>
          </w:tcPr>
          <w:p w14:paraId="1DCD687E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216" w:type="dxa"/>
          </w:tcPr>
          <w:p w14:paraId="6AEEE5D4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1B02C3A1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22AE1551">
            <w:pPr>
              <w:pStyle w:val="9"/>
              <w:rPr>
                <w:sz w:val="28"/>
              </w:rPr>
            </w:pPr>
          </w:p>
        </w:tc>
      </w:tr>
      <w:tr w14:paraId="65010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157506C2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680" w:type="dxa"/>
          </w:tcPr>
          <w:p w14:paraId="4296B794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216" w:type="dxa"/>
          </w:tcPr>
          <w:p w14:paraId="7AEA6672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75A5BB04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72AEE3FC">
            <w:pPr>
              <w:pStyle w:val="9"/>
              <w:rPr>
                <w:sz w:val="28"/>
              </w:rPr>
            </w:pPr>
          </w:p>
        </w:tc>
      </w:tr>
      <w:tr w14:paraId="0FDF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11126E2D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680" w:type="dxa"/>
          </w:tcPr>
          <w:p w14:paraId="044D03CB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Преломление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216" w:type="dxa"/>
          </w:tcPr>
          <w:p w14:paraId="73DD524F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070FE759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766A4AF8">
            <w:pPr>
              <w:pStyle w:val="9"/>
              <w:rPr>
                <w:sz w:val="28"/>
              </w:rPr>
            </w:pPr>
          </w:p>
        </w:tc>
      </w:tr>
      <w:tr w14:paraId="36D82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20DB88A2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680" w:type="dxa"/>
          </w:tcPr>
          <w:p w14:paraId="1B2F651F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Лупа</w:t>
            </w:r>
          </w:p>
        </w:tc>
        <w:tc>
          <w:tcPr>
            <w:tcW w:w="1216" w:type="dxa"/>
          </w:tcPr>
          <w:p w14:paraId="6E157B92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512311BB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3E469634">
            <w:pPr>
              <w:pStyle w:val="9"/>
              <w:rPr>
                <w:sz w:val="28"/>
              </w:rPr>
            </w:pPr>
          </w:p>
        </w:tc>
      </w:tr>
      <w:tr w14:paraId="52056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16" w:type="dxa"/>
          </w:tcPr>
          <w:p w14:paraId="656C5C0A">
            <w:pPr>
              <w:pStyle w:val="9"/>
              <w:spacing w:before="93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680" w:type="dxa"/>
          </w:tcPr>
          <w:p w14:paraId="365EEACF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Микроскоп</w:t>
            </w:r>
          </w:p>
        </w:tc>
        <w:tc>
          <w:tcPr>
            <w:tcW w:w="1216" w:type="dxa"/>
          </w:tcPr>
          <w:p w14:paraId="70821617">
            <w:pPr>
              <w:pStyle w:val="9"/>
              <w:rPr>
                <w:sz w:val="28"/>
              </w:rPr>
            </w:pPr>
          </w:p>
        </w:tc>
        <w:tc>
          <w:tcPr>
            <w:tcW w:w="1253" w:type="dxa"/>
          </w:tcPr>
          <w:p w14:paraId="327E4302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07" w:type="dxa"/>
          </w:tcPr>
          <w:p w14:paraId="25793F5E">
            <w:pPr>
              <w:pStyle w:val="9"/>
              <w:rPr>
                <w:sz w:val="28"/>
              </w:rPr>
            </w:pPr>
          </w:p>
        </w:tc>
      </w:tr>
      <w:tr w14:paraId="4CFFF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16" w:type="dxa"/>
          </w:tcPr>
          <w:p w14:paraId="62EE86CB">
            <w:pPr>
              <w:pStyle w:val="9"/>
              <w:rPr>
                <w:sz w:val="28"/>
              </w:rPr>
            </w:pPr>
          </w:p>
        </w:tc>
        <w:tc>
          <w:tcPr>
            <w:tcW w:w="4680" w:type="dxa"/>
          </w:tcPr>
          <w:p w14:paraId="295B6F92">
            <w:pPr>
              <w:pStyle w:val="9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Космос</w:t>
            </w:r>
          </w:p>
        </w:tc>
        <w:tc>
          <w:tcPr>
            <w:tcW w:w="1216" w:type="dxa"/>
          </w:tcPr>
          <w:p w14:paraId="67BEA736">
            <w:pPr>
              <w:pStyle w:val="9"/>
              <w:spacing w:line="367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1253" w:type="dxa"/>
          </w:tcPr>
          <w:p w14:paraId="4744E082">
            <w:pPr>
              <w:pStyle w:val="9"/>
              <w:spacing w:line="367" w:lineRule="exact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2507" w:type="dxa"/>
          </w:tcPr>
          <w:p w14:paraId="195ECA4F">
            <w:pPr>
              <w:pStyle w:val="9"/>
              <w:spacing w:line="367" w:lineRule="exact"/>
              <w:ind w:left="14"/>
              <w:jc w:val="center"/>
              <w:rPr>
                <w:b/>
                <w:sz w:val="32"/>
              </w:rPr>
            </w:pPr>
          </w:p>
        </w:tc>
      </w:tr>
      <w:tr w14:paraId="4AAD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7B633FFC">
            <w:pPr>
              <w:pStyle w:val="9"/>
              <w:spacing w:before="1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680" w:type="dxa"/>
          </w:tcPr>
          <w:p w14:paraId="3BE6EACC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216" w:type="dxa"/>
          </w:tcPr>
          <w:p w14:paraId="420EE4CD">
            <w:pPr>
              <w:pStyle w:val="9"/>
              <w:spacing w:line="352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253" w:type="dxa"/>
          </w:tcPr>
          <w:p w14:paraId="6FC6C74C">
            <w:pPr>
              <w:pStyle w:val="9"/>
              <w:rPr>
                <w:sz w:val="28"/>
              </w:rPr>
            </w:pPr>
          </w:p>
        </w:tc>
        <w:tc>
          <w:tcPr>
            <w:tcW w:w="2507" w:type="dxa"/>
          </w:tcPr>
          <w:p w14:paraId="48881FA9">
            <w:pPr>
              <w:pStyle w:val="9"/>
              <w:rPr>
                <w:sz w:val="28"/>
              </w:rPr>
            </w:pPr>
          </w:p>
        </w:tc>
      </w:tr>
      <w:tr w14:paraId="4C9D1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2D7D5D05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680" w:type="dxa"/>
          </w:tcPr>
          <w:p w14:paraId="23571D54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Линейная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216" w:type="dxa"/>
          </w:tcPr>
          <w:p w14:paraId="2EDA5B2B">
            <w:pPr>
              <w:pStyle w:val="9"/>
              <w:spacing w:line="349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253" w:type="dxa"/>
          </w:tcPr>
          <w:p w14:paraId="47B27CDE">
            <w:pPr>
              <w:pStyle w:val="9"/>
              <w:rPr>
                <w:sz w:val="28"/>
              </w:rPr>
            </w:pPr>
          </w:p>
        </w:tc>
        <w:tc>
          <w:tcPr>
            <w:tcW w:w="2507" w:type="dxa"/>
          </w:tcPr>
          <w:p w14:paraId="3B1788AC">
            <w:pPr>
              <w:pStyle w:val="9"/>
              <w:rPr>
                <w:sz w:val="28"/>
              </w:rPr>
            </w:pPr>
          </w:p>
        </w:tc>
      </w:tr>
      <w:tr w14:paraId="1B32D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6" w:type="dxa"/>
          </w:tcPr>
          <w:p w14:paraId="50E60E91">
            <w:pPr>
              <w:pStyle w:val="9"/>
              <w:spacing w:before="204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680" w:type="dxa"/>
          </w:tcPr>
          <w:p w14:paraId="699DC673">
            <w:pPr>
              <w:pStyle w:val="9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</w:p>
          <w:p w14:paraId="47C7285B">
            <w:pPr>
              <w:pStyle w:val="9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1216" w:type="dxa"/>
          </w:tcPr>
          <w:p w14:paraId="1B837FE2">
            <w:pPr>
              <w:pStyle w:val="9"/>
              <w:spacing w:line="362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253" w:type="dxa"/>
          </w:tcPr>
          <w:p w14:paraId="153017ED">
            <w:pPr>
              <w:pStyle w:val="9"/>
              <w:rPr>
                <w:sz w:val="28"/>
              </w:rPr>
            </w:pPr>
          </w:p>
        </w:tc>
        <w:tc>
          <w:tcPr>
            <w:tcW w:w="2507" w:type="dxa"/>
          </w:tcPr>
          <w:p w14:paraId="3C250AE6">
            <w:pPr>
              <w:pStyle w:val="9"/>
              <w:rPr>
                <w:sz w:val="28"/>
              </w:rPr>
            </w:pPr>
          </w:p>
        </w:tc>
      </w:tr>
    </w:tbl>
    <w:p w14:paraId="7B19979F">
      <w:pPr>
        <w:spacing w:after="0"/>
        <w:rPr>
          <w:sz w:val="28"/>
        </w:rPr>
        <w:sectPr>
          <w:pgSz w:w="11910" w:h="16840"/>
          <w:pgMar w:top="620" w:right="400" w:bottom="280" w:left="780" w:header="720" w:footer="720" w:gutter="0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4656"/>
        <w:gridCol w:w="1253"/>
        <w:gridCol w:w="1240"/>
        <w:gridCol w:w="2493"/>
      </w:tblGrid>
      <w:tr w14:paraId="10D58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6" w:type="dxa"/>
          </w:tcPr>
          <w:p w14:paraId="03EA6B5F">
            <w:pPr>
              <w:pStyle w:val="9"/>
              <w:spacing w:before="204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656" w:type="dxa"/>
          </w:tcPr>
          <w:p w14:paraId="12346C58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Созвездия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полушария.</w:t>
            </w:r>
          </w:p>
          <w:p w14:paraId="7A6D6FC2">
            <w:pPr>
              <w:pStyle w:val="9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Эклиптика</w:t>
            </w:r>
          </w:p>
        </w:tc>
        <w:tc>
          <w:tcPr>
            <w:tcW w:w="1253" w:type="dxa"/>
          </w:tcPr>
          <w:p w14:paraId="3AC4BC17">
            <w:pPr>
              <w:pStyle w:val="9"/>
              <w:spacing w:line="362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240" w:type="dxa"/>
          </w:tcPr>
          <w:p w14:paraId="29472BAD">
            <w:pPr>
              <w:pStyle w:val="9"/>
              <w:rPr>
                <w:sz w:val="28"/>
              </w:rPr>
            </w:pPr>
          </w:p>
        </w:tc>
        <w:tc>
          <w:tcPr>
            <w:tcW w:w="2493" w:type="dxa"/>
          </w:tcPr>
          <w:p w14:paraId="3AF8B4FF">
            <w:pPr>
              <w:pStyle w:val="9"/>
              <w:rPr>
                <w:sz w:val="28"/>
              </w:rPr>
            </w:pPr>
          </w:p>
        </w:tc>
      </w:tr>
      <w:tr w14:paraId="0547A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</w:tcPr>
          <w:p w14:paraId="5C2585F3">
            <w:pPr>
              <w:pStyle w:val="9"/>
              <w:spacing w:before="91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656" w:type="dxa"/>
          </w:tcPr>
          <w:p w14:paraId="464AB7B8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затмения</w:t>
            </w:r>
          </w:p>
        </w:tc>
        <w:tc>
          <w:tcPr>
            <w:tcW w:w="1253" w:type="dxa"/>
          </w:tcPr>
          <w:p w14:paraId="7AB94019">
            <w:pPr>
              <w:pStyle w:val="9"/>
              <w:spacing w:line="360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240" w:type="dxa"/>
          </w:tcPr>
          <w:p w14:paraId="123AA942">
            <w:pPr>
              <w:pStyle w:val="9"/>
              <w:rPr>
                <w:sz w:val="28"/>
              </w:rPr>
            </w:pPr>
          </w:p>
        </w:tc>
        <w:tc>
          <w:tcPr>
            <w:tcW w:w="2493" w:type="dxa"/>
          </w:tcPr>
          <w:p w14:paraId="577616BD">
            <w:pPr>
              <w:pStyle w:val="9"/>
              <w:rPr>
                <w:sz w:val="28"/>
              </w:rPr>
            </w:pPr>
          </w:p>
        </w:tc>
      </w:tr>
      <w:tr w14:paraId="1B2B5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16" w:type="dxa"/>
          </w:tcPr>
          <w:p w14:paraId="31454452">
            <w:pPr>
              <w:pStyle w:val="9"/>
              <w:rPr>
                <w:sz w:val="28"/>
              </w:rPr>
            </w:pPr>
          </w:p>
        </w:tc>
        <w:tc>
          <w:tcPr>
            <w:tcW w:w="4656" w:type="dxa"/>
          </w:tcPr>
          <w:p w14:paraId="6110C4CA">
            <w:pPr>
              <w:pStyle w:val="9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sz w:val="28"/>
              </w:rPr>
              <w:t>Звук</w:t>
            </w:r>
          </w:p>
        </w:tc>
        <w:tc>
          <w:tcPr>
            <w:tcW w:w="1253" w:type="dxa"/>
          </w:tcPr>
          <w:p w14:paraId="1BAB1E92">
            <w:pPr>
              <w:pStyle w:val="9"/>
              <w:spacing w:line="367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1240" w:type="dxa"/>
          </w:tcPr>
          <w:p w14:paraId="605D5F03">
            <w:pPr>
              <w:pStyle w:val="9"/>
              <w:spacing w:line="367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2493" w:type="dxa"/>
          </w:tcPr>
          <w:p w14:paraId="5EA7C650">
            <w:pPr>
              <w:pStyle w:val="9"/>
              <w:spacing w:line="367" w:lineRule="exact"/>
              <w:ind w:right="757"/>
              <w:jc w:val="right"/>
              <w:rPr>
                <w:b/>
                <w:sz w:val="32"/>
              </w:rPr>
            </w:pPr>
          </w:p>
        </w:tc>
      </w:tr>
      <w:tr w14:paraId="5E940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3AA460B5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656" w:type="dxa"/>
          </w:tcPr>
          <w:p w14:paraId="6834BA83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1253" w:type="dxa"/>
          </w:tcPr>
          <w:p w14:paraId="24833F2D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0D30F315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93" w:type="dxa"/>
          </w:tcPr>
          <w:p w14:paraId="7CFB4FD7">
            <w:pPr>
              <w:pStyle w:val="9"/>
              <w:rPr>
                <w:sz w:val="28"/>
              </w:rPr>
            </w:pPr>
          </w:p>
        </w:tc>
      </w:tr>
      <w:tr w14:paraId="21AB4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5A0C8D04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656" w:type="dxa"/>
          </w:tcPr>
          <w:p w14:paraId="1125554A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1253" w:type="dxa"/>
          </w:tcPr>
          <w:p w14:paraId="5F921A30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67724834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93" w:type="dxa"/>
          </w:tcPr>
          <w:p w14:paraId="4BEC1D68">
            <w:pPr>
              <w:pStyle w:val="9"/>
              <w:rPr>
                <w:sz w:val="28"/>
              </w:rPr>
            </w:pPr>
          </w:p>
        </w:tc>
      </w:tr>
      <w:tr w14:paraId="6196A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4E653A69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656" w:type="dxa"/>
          </w:tcPr>
          <w:p w14:paraId="20E9847F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слышим?</w:t>
            </w:r>
          </w:p>
        </w:tc>
        <w:tc>
          <w:tcPr>
            <w:tcW w:w="1253" w:type="dxa"/>
          </w:tcPr>
          <w:p w14:paraId="43F42397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432A32ED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93" w:type="dxa"/>
          </w:tcPr>
          <w:p w14:paraId="1927AB60">
            <w:pPr>
              <w:pStyle w:val="9"/>
              <w:rPr>
                <w:sz w:val="28"/>
              </w:rPr>
            </w:pPr>
          </w:p>
        </w:tc>
      </w:tr>
      <w:tr w14:paraId="6FEEA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6614D705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656" w:type="dxa"/>
          </w:tcPr>
          <w:p w14:paraId="7B5AB541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1253" w:type="dxa"/>
          </w:tcPr>
          <w:p w14:paraId="36BBAEB8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6183B978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93" w:type="dxa"/>
          </w:tcPr>
          <w:p w14:paraId="6C0AB000">
            <w:pPr>
              <w:pStyle w:val="9"/>
              <w:rPr>
                <w:sz w:val="28"/>
              </w:rPr>
            </w:pPr>
          </w:p>
        </w:tc>
      </w:tr>
      <w:tr w14:paraId="1E099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16" w:type="dxa"/>
          </w:tcPr>
          <w:p w14:paraId="2DED90A7">
            <w:pPr>
              <w:pStyle w:val="9"/>
              <w:spacing w:before="2"/>
              <w:rPr>
                <w:b/>
                <w:sz w:val="24"/>
              </w:rPr>
            </w:pPr>
          </w:p>
          <w:p w14:paraId="3397A601">
            <w:pPr>
              <w:pStyle w:val="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656" w:type="dxa"/>
          </w:tcPr>
          <w:p w14:paraId="6669AA1D">
            <w:pPr>
              <w:pStyle w:val="9"/>
              <w:spacing w:line="276" w:lineRule="auto"/>
              <w:ind w:left="108" w:right="651"/>
              <w:rPr>
                <w:sz w:val="28"/>
              </w:rPr>
            </w:pPr>
            <w:r>
              <w:rPr>
                <w:sz w:val="28"/>
              </w:rPr>
              <w:t>Скорость звука в разных средах.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Звукоизоляция</w:t>
            </w:r>
          </w:p>
        </w:tc>
        <w:tc>
          <w:tcPr>
            <w:tcW w:w="1253" w:type="dxa"/>
          </w:tcPr>
          <w:p w14:paraId="4E2ABA0D">
            <w:pPr>
              <w:pStyle w:val="9"/>
              <w:spacing w:line="359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240" w:type="dxa"/>
          </w:tcPr>
          <w:p w14:paraId="68F54301">
            <w:pPr>
              <w:pStyle w:val="9"/>
              <w:rPr>
                <w:sz w:val="28"/>
              </w:rPr>
            </w:pPr>
          </w:p>
        </w:tc>
        <w:tc>
          <w:tcPr>
            <w:tcW w:w="2493" w:type="dxa"/>
          </w:tcPr>
          <w:p w14:paraId="7617DC8B">
            <w:pPr>
              <w:pStyle w:val="9"/>
              <w:rPr>
                <w:sz w:val="28"/>
              </w:rPr>
            </w:pPr>
          </w:p>
        </w:tc>
      </w:tr>
      <w:tr w14:paraId="2CEA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6" w:type="dxa"/>
          </w:tcPr>
          <w:p w14:paraId="397850F5">
            <w:pPr>
              <w:pStyle w:val="9"/>
              <w:rPr>
                <w:sz w:val="28"/>
              </w:rPr>
            </w:pPr>
          </w:p>
        </w:tc>
        <w:tc>
          <w:tcPr>
            <w:tcW w:w="4656" w:type="dxa"/>
          </w:tcPr>
          <w:p w14:paraId="07558D22">
            <w:pPr>
              <w:pStyle w:val="9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</w:p>
        </w:tc>
        <w:tc>
          <w:tcPr>
            <w:tcW w:w="1253" w:type="dxa"/>
          </w:tcPr>
          <w:p w14:paraId="08DFA8F6">
            <w:pPr>
              <w:pStyle w:val="9"/>
              <w:spacing w:before="1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240" w:type="dxa"/>
          </w:tcPr>
          <w:p w14:paraId="2A96B7A0">
            <w:pPr>
              <w:pStyle w:val="9"/>
              <w:spacing w:before="1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2493" w:type="dxa"/>
          </w:tcPr>
          <w:p w14:paraId="2F668B43">
            <w:pPr>
              <w:pStyle w:val="9"/>
              <w:spacing w:before="1"/>
              <w:ind w:right="757"/>
              <w:jc w:val="right"/>
              <w:rPr>
                <w:b/>
                <w:sz w:val="32"/>
              </w:rPr>
            </w:pPr>
          </w:p>
        </w:tc>
      </w:tr>
      <w:tr w14:paraId="01897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22010209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656" w:type="dxa"/>
          </w:tcPr>
          <w:p w14:paraId="71F79A1B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Жёсткость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</w:tc>
        <w:tc>
          <w:tcPr>
            <w:tcW w:w="1253" w:type="dxa"/>
          </w:tcPr>
          <w:p w14:paraId="06B8BE2E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2043ECFE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93" w:type="dxa"/>
          </w:tcPr>
          <w:p w14:paraId="6F85B786">
            <w:pPr>
              <w:pStyle w:val="9"/>
              <w:rPr>
                <w:sz w:val="28"/>
              </w:rPr>
            </w:pPr>
          </w:p>
        </w:tc>
      </w:tr>
      <w:tr w14:paraId="7233E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1580CF00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656" w:type="dxa"/>
          </w:tcPr>
          <w:p w14:paraId="653A56E6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1253" w:type="dxa"/>
          </w:tcPr>
          <w:p w14:paraId="79250D4D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773AFB0D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93" w:type="dxa"/>
          </w:tcPr>
          <w:p w14:paraId="2CEBDE7A">
            <w:pPr>
              <w:pStyle w:val="9"/>
              <w:rPr>
                <w:sz w:val="28"/>
              </w:rPr>
            </w:pPr>
          </w:p>
        </w:tc>
      </w:tr>
      <w:tr w14:paraId="02391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4EE58034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656" w:type="dxa"/>
          </w:tcPr>
          <w:p w14:paraId="5F0C7A7B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</w:tc>
        <w:tc>
          <w:tcPr>
            <w:tcW w:w="1253" w:type="dxa"/>
          </w:tcPr>
          <w:p w14:paraId="14C4776A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348F356C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93" w:type="dxa"/>
          </w:tcPr>
          <w:p w14:paraId="497F4963">
            <w:pPr>
              <w:pStyle w:val="9"/>
              <w:rPr>
                <w:sz w:val="28"/>
              </w:rPr>
            </w:pPr>
          </w:p>
        </w:tc>
      </w:tr>
      <w:tr w14:paraId="600B7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1AF1DEDB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656" w:type="dxa"/>
          </w:tcPr>
          <w:p w14:paraId="7BE8332E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</w:p>
        </w:tc>
        <w:tc>
          <w:tcPr>
            <w:tcW w:w="1253" w:type="dxa"/>
          </w:tcPr>
          <w:p w14:paraId="74A717A7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0891364A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93" w:type="dxa"/>
          </w:tcPr>
          <w:p w14:paraId="5C25D66B">
            <w:pPr>
              <w:pStyle w:val="9"/>
              <w:rPr>
                <w:sz w:val="28"/>
              </w:rPr>
            </w:pPr>
          </w:p>
        </w:tc>
      </w:tr>
      <w:tr w14:paraId="4A30F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19A8D79C">
            <w:pPr>
              <w:pStyle w:val="9"/>
              <w:spacing w:before="1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656" w:type="dxa"/>
          </w:tcPr>
          <w:p w14:paraId="48E25BDE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</w:p>
        </w:tc>
        <w:tc>
          <w:tcPr>
            <w:tcW w:w="1253" w:type="dxa"/>
          </w:tcPr>
          <w:p w14:paraId="122E9868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59FC0FA2">
            <w:pPr>
              <w:pStyle w:val="9"/>
              <w:rPr>
                <w:sz w:val="28"/>
              </w:rPr>
            </w:pPr>
          </w:p>
        </w:tc>
        <w:tc>
          <w:tcPr>
            <w:tcW w:w="2493" w:type="dxa"/>
          </w:tcPr>
          <w:p w14:paraId="2E50A017">
            <w:pPr>
              <w:pStyle w:val="9"/>
              <w:rPr>
                <w:sz w:val="28"/>
              </w:rPr>
            </w:pPr>
          </w:p>
        </w:tc>
      </w:tr>
      <w:tr w14:paraId="717AA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1FBC186B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656" w:type="dxa"/>
          </w:tcPr>
          <w:p w14:paraId="697A88AF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Инерция</w:t>
            </w:r>
          </w:p>
        </w:tc>
        <w:tc>
          <w:tcPr>
            <w:tcW w:w="1253" w:type="dxa"/>
          </w:tcPr>
          <w:p w14:paraId="040CE87B">
            <w:pPr>
              <w:pStyle w:val="9"/>
              <w:rPr>
                <w:sz w:val="28"/>
              </w:rPr>
            </w:pPr>
          </w:p>
        </w:tc>
        <w:tc>
          <w:tcPr>
            <w:tcW w:w="1240" w:type="dxa"/>
          </w:tcPr>
          <w:p w14:paraId="64982E26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93" w:type="dxa"/>
          </w:tcPr>
          <w:p w14:paraId="1F14017A">
            <w:pPr>
              <w:pStyle w:val="9"/>
              <w:rPr>
                <w:sz w:val="28"/>
              </w:rPr>
            </w:pPr>
          </w:p>
        </w:tc>
      </w:tr>
    </w:tbl>
    <w:p w14:paraId="2C70D47E">
      <w:pPr>
        <w:pStyle w:val="2"/>
        <w:spacing w:before="173" w:line="322" w:lineRule="exact"/>
        <w:ind w:right="762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14:paraId="4FF377AE">
      <w:pPr>
        <w:spacing w:before="86"/>
        <w:ind w:right="757"/>
        <w:jc w:val="center"/>
        <w:rPr>
          <w:b/>
          <w:spacing w:val="-67"/>
          <w:sz w:val="28"/>
        </w:rPr>
      </w:pPr>
      <w:r>
        <w:rPr>
          <w:b/>
          <w:sz w:val="28"/>
        </w:rPr>
        <w:t>«Юный физик»</w:t>
      </w:r>
      <w:r>
        <w:rPr>
          <w:b/>
          <w:spacing w:val="-67"/>
          <w:sz w:val="28"/>
        </w:rPr>
        <w:t xml:space="preserve"> </w:t>
      </w:r>
    </w:p>
    <w:p w14:paraId="30DD03D0">
      <w:pPr>
        <w:spacing w:before="86"/>
        <w:ind w:right="757"/>
        <w:jc w:val="center"/>
        <w:rPr>
          <w:b/>
          <w:sz w:val="32"/>
        </w:rPr>
      </w:pPr>
      <w:r>
        <w:rPr>
          <w:b/>
          <w:sz w:val="32"/>
        </w:rPr>
        <w:t>6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</w:p>
    <w:p w14:paraId="641E42EB">
      <w:pPr>
        <w:pStyle w:val="6"/>
        <w:ind w:left="0"/>
        <w:rPr>
          <w:b/>
          <w:sz w:val="20"/>
        </w:rPr>
      </w:pPr>
    </w:p>
    <w:p w14:paraId="301D22B3">
      <w:pPr>
        <w:pStyle w:val="6"/>
        <w:ind w:left="0"/>
        <w:rPr>
          <w:b/>
          <w:sz w:val="12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4642"/>
        <w:gridCol w:w="1280"/>
        <w:gridCol w:w="1214"/>
        <w:gridCol w:w="2520"/>
      </w:tblGrid>
      <w:tr w14:paraId="60B48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16" w:type="dxa"/>
            <w:vMerge w:val="restart"/>
          </w:tcPr>
          <w:p w14:paraId="372EDA1F">
            <w:pPr>
              <w:pStyle w:val="9"/>
              <w:spacing w:before="168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№</w:t>
            </w:r>
          </w:p>
        </w:tc>
        <w:tc>
          <w:tcPr>
            <w:tcW w:w="4642" w:type="dxa"/>
            <w:vMerge w:val="restart"/>
          </w:tcPr>
          <w:p w14:paraId="56EC7FD0">
            <w:pPr>
              <w:pStyle w:val="9"/>
              <w:spacing w:before="168"/>
              <w:ind w:left="13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темы</w:t>
            </w:r>
          </w:p>
        </w:tc>
        <w:tc>
          <w:tcPr>
            <w:tcW w:w="5014" w:type="dxa"/>
            <w:gridSpan w:val="3"/>
          </w:tcPr>
          <w:p w14:paraId="0BB64554">
            <w:pPr>
              <w:pStyle w:val="9"/>
              <w:spacing w:before="2" w:line="301" w:lineRule="exact"/>
              <w:ind w:left="13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14:paraId="070DE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 w14:paraId="0E33FDC7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  <w:vMerge w:val="continue"/>
            <w:tcBorders>
              <w:top w:val="nil"/>
            </w:tcBorders>
          </w:tcPr>
          <w:p w14:paraId="70516F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14:paraId="3E2FD8F3">
            <w:pPr>
              <w:pStyle w:val="9"/>
              <w:spacing w:line="301" w:lineRule="exact"/>
              <w:ind w:left="330" w:right="3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Теория</w:t>
            </w:r>
          </w:p>
        </w:tc>
        <w:tc>
          <w:tcPr>
            <w:tcW w:w="1214" w:type="dxa"/>
          </w:tcPr>
          <w:p w14:paraId="124AB146">
            <w:pPr>
              <w:pStyle w:val="9"/>
              <w:spacing w:line="301" w:lineRule="exact"/>
              <w:ind w:left="201" w:right="1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Практика</w:t>
            </w:r>
          </w:p>
        </w:tc>
        <w:tc>
          <w:tcPr>
            <w:tcW w:w="2520" w:type="dxa"/>
          </w:tcPr>
          <w:p w14:paraId="316F9DB0">
            <w:pPr>
              <w:pStyle w:val="9"/>
              <w:spacing w:line="301" w:lineRule="exact"/>
              <w:ind w:left="494" w:right="477"/>
              <w:jc w:val="center"/>
              <w:rPr>
                <w:rFonts w:hint="default"/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По</w:t>
            </w:r>
            <w:r>
              <w:rPr>
                <w:rFonts w:hint="default"/>
                <w:b/>
                <w:i/>
                <w:sz w:val="28"/>
                <w:lang w:val="ru-RU"/>
              </w:rPr>
              <w:t xml:space="preserve"> плану/по факту</w:t>
            </w:r>
          </w:p>
        </w:tc>
      </w:tr>
      <w:tr w14:paraId="198D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16" w:type="dxa"/>
          </w:tcPr>
          <w:p w14:paraId="10C84D99">
            <w:pPr>
              <w:pStyle w:val="9"/>
              <w:spacing w:before="153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42" w:type="dxa"/>
          </w:tcPr>
          <w:p w14:paraId="5FAD33BF">
            <w:pPr>
              <w:pStyle w:val="9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Инструктаж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охране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труда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14:paraId="57FC0CB4">
            <w:pPr>
              <w:pStyle w:val="9"/>
              <w:spacing w:line="308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занятиях.Вводное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</w:t>
            </w:r>
          </w:p>
        </w:tc>
        <w:tc>
          <w:tcPr>
            <w:tcW w:w="1280" w:type="dxa"/>
          </w:tcPr>
          <w:p w14:paraId="1F3A63DB">
            <w:pPr>
              <w:pStyle w:val="9"/>
              <w:spacing w:line="359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214" w:type="dxa"/>
          </w:tcPr>
          <w:p w14:paraId="7990EC5F">
            <w:pPr>
              <w:pStyle w:val="9"/>
              <w:rPr>
                <w:sz w:val="28"/>
              </w:rPr>
            </w:pPr>
          </w:p>
        </w:tc>
        <w:tc>
          <w:tcPr>
            <w:tcW w:w="2520" w:type="dxa"/>
          </w:tcPr>
          <w:p w14:paraId="0A00A06C">
            <w:pPr>
              <w:pStyle w:val="9"/>
              <w:spacing w:line="359" w:lineRule="exact"/>
              <w:ind w:left="14"/>
              <w:jc w:val="center"/>
              <w:rPr>
                <w:sz w:val="32"/>
              </w:rPr>
            </w:pPr>
          </w:p>
        </w:tc>
      </w:tr>
      <w:tr w14:paraId="5BD13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1ED0C48F">
            <w:pPr>
              <w:pStyle w:val="9"/>
              <w:rPr>
                <w:sz w:val="28"/>
              </w:rPr>
            </w:pPr>
          </w:p>
        </w:tc>
        <w:tc>
          <w:tcPr>
            <w:tcW w:w="4642" w:type="dxa"/>
          </w:tcPr>
          <w:p w14:paraId="6B0226ED">
            <w:pPr>
              <w:pStyle w:val="9"/>
              <w:spacing w:before="21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280" w:type="dxa"/>
          </w:tcPr>
          <w:p w14:paraId="43BE794B">
            <w:pPr>
              <w:pStyle w:val="9"/>
              <w:spacing w:before="1" w:line="348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214" w:type="dxa"/>
          </w:tcPr>
          <w:p w14:paraId="7606F61C">
            <w:pPr>
              <w:pStyle w:val="9"/>
              <w:spacing w:before="1" w:line="348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2520" w:type="dxa"/>
          </w:tcPr>
          <w:p w14:paraId="36B3160D">
            <w:pPr>
              <w:pStyle w:val="9"/>
              <w:spacing w:before="1" w:line="348" w:lineRule="exact"/>
              <w:ind w:left="14"/>
              <w:jc w:val="center"/>
              <w:rPr>
                <w:b/>
                <w:sz w:val="32"/>
              </w:rPr>
            </w:pPr>
          </w:p>
        </w:tc>
      </w:tr>
      <w:tr w14:paraId="4C523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414D3DE7">
            <w:pPr>
              <w:pStyle w:val="9"/>
              <w:spacing w:before="16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42" w:type="dxa"/>
          </w:tcPr>
          <w:p w14:paraId="644312DC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</w:tc>
        <w:tc>
          <w:tcPr>
            <w:tcW w:w="1280" w:type="dxa"/>
          </w:tcPr>
          <w:p w14:paraId="6CFF87D7">
            <w:pPr>
              <w:pStyle w:val="9"/>
              <w:rPr>
                <w:sz w:val="28"/>
              </w:rPr>
            </w:pPr>
          </w:p>
        </w:tc>
        <w:tc>
          <w:tcPr>
            <w:tcW w:w="1214" w:type="dxa"/>
          </w:tcPr>
          <w:p w14:paraId="657FA86B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20" w:type="dxa"/>
          </w:tcPr>
          <w:p w14:paraId="2336A69A">
            <w:pPr>
              <w:pStyle w:val="9"/>
              <w:rPr>
                <w:sz w:val="28"/>
              </w:rPr>
            </w:pPr>
          </w:p>
        </w:tc>
      </w:tr>
      <w:tr w14:paraId="78459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4751C8BF">
            <w:pPr>
              <w:pStyle w:val="9"/>
              <w:spacing w:before="19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42" w:type="dxa"/>
          </w:tcPr>
          <w:p w14:paraId="4181C852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диаметра.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Микрометр</w:t>
            </w:r>
          </w:p>
        </w:tc>
        <w:tc>
          <w:tcPr>
            <w:tcW w:w="1280" w:type="dxa"/>
          </w:tcPr>
          <w:p w14:paraId="3AF75329">
            <w:pPr>
              <w:pStyle w:val="9"/>
              <w:rPr>
                <w:sz w:val="28"/>
              </w:rPr>
            </w:pPr>
          </w:p>
        </w:tc>
        <w:tc>
          <w:tcPr>
            <w:tcW w:w="1214" w:type="dxa"/>
          </w:tcPr>
          <w:p w14:paraId="0E1179C8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20" w:type="dxa"/>
          </w:tcPr>
          <w:p w14:paraId="0A0ED6F7">
            <w:pPr>
              <w:pStyle w:val="9"/>
              <w:rPr>
                <w:sz w:val="28"/>
              </w:rPr>
            </w:pPr>
          </w:p>
        </w:tc>
      </w:tr>
      <w:tr w14:paraId="4A5A4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6" w:type="dxa"/>
          </w:tcPr>
          <w:p w14:paraId="50A820CD">
            <w:pPr>
              <w:pStyle w:val="9"/>
              <w:spacing w:before="201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42" w:type="dxa"/>
          </w:tcPr>
          <w:p w14:paraId="23A32BE2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14:paraId="15938A27">
            <w:pPr>
              <w:pStyle w:val="9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Пифагора</w:t>
            </w:r>
          </w:p>
        </w:tc>
        <w:tc>
          <w:tcPr>
            <w:tcW w:w="1280" w:type="dxa"/>
          </w:tcPr>
          <w:p w14:paraId="3FD1899F">
            <w:pPr>
              <w:pStyle w:val="9"/>
              <w:rPr>
                <w:sz w:val="28"/>
              </w:rPr>
            </w:pPr>
          </w:p>
        </w:tc>
        <w:tc>
          <w:tcPr>
            <w:tcW w:w="1214" w:type="dxa"/>
          </w:tcPr>
          <w:p w14:paraId="7A7D8127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20" w:type="dxa"/>
          </w:tcPr>
          <w:p w14:paraId="0A28A049">
            <w:pPr>
              <w:pStyle w:val="9"/>
              <w:rPr>
                <w:sz w:val="28"/>
              </w:rPr>
            </w:pPr>
          </w:p>
        </w:tc>
      </w:tr>
      <w:tr w14:paraId="671A3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1ABC7493">
            <w:pPr>
              <w:pStyle w:val="9"/>
              <w:spacing w:before="16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42" w:type="dxa"/>
          </w:tcPr>
          <w:p w14:paraId="4154A301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Мензурка</w:t>
            </w:r>
          </w:p>
        </w:tc>
        <w:tc>
          <w:tcPr>
            <w:tcW w:w="1280" w:type="dxa"/>
          </w:tcPr>
          <w:p w14:paraId="56782185">
            <w:pPr>
              <w:pStyle w:val="9"/>
              <w:rPr>
                <w:sz w:val="28"/>
              </w:rPr>
            </w:pPr>
          </w:p>
        </w:tc>
        <w:tc>
          <w:tcPr>
            <w:tcW w:w="1214" w:type="dxa"/>
          </w:tcPr>
          <w:p w14:paraId="5696B81C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20" w:type="dxa"/>
          </w:tcPr>
          <w:p w14:paraId="5F550976">
            <w:pPr>
              <w:pStyle w:val="9"/>
              <w:rPr>
                <w:sz w:val="28"/>
              </w:rPr>
            </w:pPr>
          </w:p>
        </w:tc>
      </w:tr>
      <w:tr w14:paraId="0BF14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4041F4B2">
            <w:pPr>
              <w:pStyle w:val="9"/>
              <w:spacing w:before="16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42" w:type="dxa"/>
          </w:tcPr>
          <w:p w14:paraId="0C013222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весы</w:t>
            </w:r>
          </w:p>
        </w:tc>
        <w:tc>
          <w:tcPr>
            <w:tcW w:w="1280" w:type="dxa"/>
          </w:tcPr>
          <w:p w14:paraId="2FB9D9AB">
            <w:pPr>
              <w:pStyle w:val="9"/>
              <w:rPr>
                <w:sz w:val="28"/>
              </w:rPr>
            </w:pPr>
          </w:p>
        </w:tc>
        <w:tc>
          <w:tcPr>
            <w:tcW w:w="1214" w:type="dxa"/>
          </w:tcPr>
          <w:p w14:paraId="618BF634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20" w:type="dxa"/>
          </w:tcPr>
          <w:p w14:paraId="76A6CB03">
            <w:pPr>
              <w:pStyle w:val="9"/>
              <w:rPr>
                <w:sz w:val="28"/>
              </w:rPr>
            </w:pPr>
          </w:p>
        </w:tc>
      </w:tr>
      <w:tr w14:paraId="4523C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232F08BA">
            <w:pPr>
              <w:pStyle w:val="9"/>
              <w:spacing w:before="19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42" w:type="dxa"/>
          </w:tcPr>
          <w:p w14:paraId="4EFD351B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280" w:type="dxa"/>
          </w:tcPr>
          <w:p w14:paraId="24197D3A">
            <w:pPr>
              <w:pStyle w:val="9"/>
              <w:rPr>
                <w:sz w:val="28"/>
              </w:rPr>
            </w:pPr>
          </w:p>
        </w:tc>
        <w:tc>
          <w:tcPr>
            <w:tcW w:w="1214" w:type="dxa"/>
          </w:tcPr>
          <w:p w14:paraId="155A5D1E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20" w:type="dxa"/>
          </w:tcPr>
          <w:p w14:paraId="5D876045">
            <w:pPr>
              <w:pStyle w:val="9"/>
              <w:rPr>
                <w:sz w:val="28"/>
              </w:rPr>
            </w:pPr>
          </w:p>
        </w:tc>
      </w:tr>
      <w:tr w14:paraId="577E8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16" w:type="dxa"/>
          </w:tcPr>
          <w:p w14:paraId="4658987B">
            <w:pPr>
              <w:pStyle w:val="9"/>
              <w:rPr>
                <w:b/>
                <w:sz w:val="24"/>
              </w:rPr>
            </w:pPr>
          </w:p>
          <w:p w14:paraId="163D526C">
            <w:pPr>
              <w:pStyle w:val="9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42" w:type="dxa"/>
          </w:tcPr>
          <w:p w14:paraId="3E2AF49D">
            <w:pPr>
              <w:pStyle w:val="9"/>
              <w:spacing w:line="276" w:lineRule="auto"/>
              <w:ind w:left="108" w:right="515"/>
              <w:rPr>
                <w:sz w:val="28"/>
              </w:rPr>
            </w:pPr>
            <w:r>
              <w:rPr>
                <w:sz w:val="28"/>
              </w:rPr>
              <w:t>Перспектива. Видимый (угловой)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</w:p>
        </w:tc>
        <w:tc>
          <w:tcPr>
            <w:tcW w:w="1280" w:type="dxa"/>
          </w:tcPr>
          <w:p w14:paraId="63205FAD">
            <w:pPr>
              <w:pStyle w:val="9"/>
              <w:rPr>
                <w:sz w:val="28"/>
              </w:rPr>
            </w:pPr>
          </w:p>
        </w:tc>
        <w:tc>
          <w:tcPr>
            <w:tcW w:w="1214" w:type="dxa"/>
          </w:tcPr>
          <w:p w14:paraId="4AA10FC0">
            <w:pPr>
              <w:pStyle w:val="9"/>
              <w:spacing w:line="360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520" w:type="dxa"/>
          </w:tcPr>
          <w:p w14:paraId="0D60C3AA">
            <w:pPr>
              <w:pStyle w:val="9"/>
              <w:rPr>
                <w:sz w:val="28"/>
              </w:rPr>
            </w:pPr>
          </w:p>
        </w:tc>
      </w:tr>
    </w:tbl>
    <w:p w14:paraId="043F1F62">
      <w:pPr>
        <w:spacing w:after="0"/>
        <w:rPr>
          <w:sz w:val="28"/>
        </w:rPr>
        <w:sectPr>
          <w:pgSz w:w="11910" w:h="16840"/>
          <w:pgMar w:top="680" w:right="400" w:bottom="280" w:left="780" w:header="720" w:footer="720" w:gutter="0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4680"/>
        <w:gridCol w:w="1573"/>
        <w:gridCol w:w="1734"/>
        <w:gridCol w:w="1700"/>
      </w:tblGrid>
      <w:tr w14:paraId="59C24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</w:tcPr>
          <w:p w14:paraId="71223EA6">
            <w:pPr>
              <w:pStyle w:val="9"/>
              <w:rPr>
                <w:sz w:val="28"/>
              </w:rPr>
            </w:pPr>
          </w:p>
        </w:tc>
        <w:tc>
          <w:tcPr>
            <w:tcW w:w="4680" w:type="dxa"/>
          </w:tcPr>
          <w:p w14:paraId="086B0E5C">
            <w:pPr>
              <w:pStyle w:val="9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Космос</w:t>
            </w:r>
          </w:p>
        </w:tc>
        <w:tc>
          <w:tcPr>
            <w:tcW w:w="1573" w:type="dxa"/>
          </w:tcPr>
          <w:p w14:paraId="57B2089F">
            <w:pPr>
              <w:pStyle w:val="9"/>
              <w:spacing w:before="1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1734" w:type="dxa"/>
          </w:tcPr>
          <w:p w14:paraId="5F0BDE4D">
            <w:pPr>
              <w:pStyle w:val="9"/>
              <w:spacing w:before="1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700" w:type="dxa"/>
          </w:tcPr>
          <w:p w14:paraId="59705152">
            <w:pPr>
              <w:pStyle w:val="9"/>
              <w:spacing w:before="1"/>
              <w:ind w:left="14"/>
              <w:jc w:val="center"/>
              <w:rPr>
                <w:b/>
                <w:sz w:val="32"/>
              </w:rPr>
            </w:pPr>
          </w:p>
        </w:tc>
      </w:tr>
      <w:tr w14:paraId="3540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6FE47B46">
            <w:pPr>
              <w:pStyle w:val="9"/>
              <w:spacing w:before="16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680" w:type="dxa"/>
          </w:tcPr>
          <w:p w14:paraId="077E2069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73" w:type="dxa"/>
          </w:tcPr>
          <w:p w14:paraId="51802188">
            <w:pPr>
              <w:pStyle w:val="9"/>
              <w:spacing w:line="350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34" w:type="dxa"/>
          </w:tcPr>
          <w:p w14:paraId="3CDBAD25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39CDC908">
            <w:pPr>
              <w:pStyle w:val="9"/>
              <w:rPr>
                <w:sz w:val="28"/>
              </w:rPr>
            </w:pPr>
          </w:p>
        </w:tc>
      </w:tr>
      <w:tr w14:paraId="09578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0A27F17E">
            <w:pPr>
              <w:pStyle w:val="9"/>
              <w:spacing w:before="1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680" w:type="dxa"/>
          </w:tcPr>
          <w:p w14:paraId="341D6FDA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 Луны</w:t>
            </w:r>
          </w:p>
        </w:tc>
        <w:tc>
          <w:tcPr>
            <w:tcW w:w="1573" w:type="dxa"/>
          </w:tcPr>
          <w:p w14:paraId="4E5AA61C">
            <w:pPr>
              <w:pStyle w:val="9"/>
              <w:spacing w:line="352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34" w:type="dxa"/>
          </w:tcPr>
          <w:p w14:paraId="408C3052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498BD2EF">
            <w:pPr>
              <w:pStyle w:val="9"/>
              <w:rPr>
                <w:sz w:val="28"/>
              </w:rPr>
            </w:pPr>
          </w:p>
        </w:tc>
      </w:tr>
      <w:tr w14:paraId="2DCA3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6" w:type="dxa"/>
          </w:tcPr>
          <w:p w14:paraId="3ABD6AE1">
            <w:pPr>
              <w:pStyle w:val="9"/>
              <w:spacing w:before="201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680" w:type="dxa"/>
          </w:tcPr>
          <w:p w14:paraId="273F1CE9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Астеризмы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весеннего,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E35B15D">
            <w:pPr>
              <w:pStyle w:val="9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зимнего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неба</w:t>
            </w:r>
          </w:p>
        </w:tc>
        <w:tc>
          <w:tcPr>
            <w:tcW w:w="1573" w:type="dxa"/>
          </w:tcPr>
          <w:p w14:paraId="0DE60934">
            <w:pPr>
              <w:pStyle w:val="9"/>
              <w:spacing w:line="359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34" w:type="dxa"/>
          </w:tcPr>
          <w:p w14:paraId="73710F60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526E8358">
            <w:pPr>
              <w:pStyle w:val="9"/>
              <w:rPr>
                <w:sz w:val="28"/>
              </w:rPr>
            </w:pPr>
          </w:p>
        </w:tc>
      </w:tr>
      <w:tr w14:paraId="23A29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16" w:type="dxa"/>
          </w:tcPr>
          <w:p w14:paraId="01C27D45">
            <w:pPr>
              <w:pStyle w:val="9"/>
              <w:spacing w:before="201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680" w:type="dxa"/>
          </w:tcPr>
          <w:p w14:paraId="57397A86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ночью.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Звёздные</w:t>
            </w:r>
          </w:p>
          <w:p w14:paraId="224124F2">
            <w:pPr>
              <w:pStyle w:val="9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1573" w:type="dxa"/>
          </w:tcPr>
          <w:p w14:paraId="3490155D">
            <w:pPr>
              <w:pStyle w:val="9"/>
              <w:spacing w:line="359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34" w:type="dxa"/>
          </w:tcPr>
          <w:p w14:paraId="52822023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4BAECC7B">
            <w:pPr>
              <w:pStyle w:val="9"/>
              <w:rPr>
                <w:sz w:val="28"/>
              </w:rPr>
            </w:pPr>
          </w:p>
        </w:tc>
      </w:tr>
      <w:tr w14:paraId="769BB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2B1E57E3">
            <w:pPr>
              <w:pStyle w:val="9"/>
              <w:spacing w:before="1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680" w:type="dxa"/>
          </w:tcPr>
          <w:p w14:paraId="54A1BCEA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Легенды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звездного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неба</w:t>
            </w:r>
          </w:p>
        </w:tc>
        <w:tc>
          <w:tcPr>
            <w:tcW w:w="1573" w:type="dxa"/>
          </w:tcPr>
          <w:p w14:paraId="5EAA0C5D">
            <w:pPr>
              <w:pStyle w:val="9"/>
              <w:spacing w:line="352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34" w:type="dxa"/>
          </w:tcPr>
          <w:p w14:paraId="7A961136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728406B4">
            <w:pPr>
              <w:pStyle w:val="9"/>
              <w:rPr>
                <w:sz w:val="28"/>
              </w:rPr>
            </w:pPr>
          </w:p>
        </w:tc>
      </w:tr>
      <w:tr w14:paraId="29540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16" w:type="dxa"/>
          </w:tcPr>
          <w:p w14:paraId="0FD0E5DF">
            <w:pPr>
              <w:pStyle w:val="9"/>
              <w:rPr>
                <w:sz w:val="28"/>
              </w:rPr>
            </w:pPr>
          </w:p>
        </w:tc>
        <w:tc>
          <w:tcPr>
            <w:tcW w:w="4680" w:type="dxa"/>
          </w:tcPr>
          <w:p w14:paraId="0D17D734">
            <w:pPr>
              <w:pStyle w:val="9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</w:p>
        </w:tc>
        <w:tc>
          <w:tcPr>
            <w:tcW w:w="1573" w:type="dxa"/>
          </w:tcPr>
          <w:p w14:paraId="0435F879">
            <w:pPr>
              <w:pStyle w:val="9"/>
              <w:spacing w:line="347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1734" w:type="dxa"/>
          </w:tcPr>
          <w:p w14:paraId="460FAC6D">
            <w:pPr>
              <w:pStyle w:val="9"/>
              <w:spacing w:line="347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1700" w:type="dxa"/>
          </w:tcPr>
          <w:p w14:paraId="583C54F0">
            <w:pPr>
              <w:pStyle w:val="9"/>
              <w:spacing w:line="347" w:lineRule="exact"/>
              <w:ind w:left="494" w:right="476"/>
              <w:jc w:val="center"/>
              <w:rPr>
                <w:b/>
                <w:sz w:val="32"/>
              </w:rPr>
            </w:pPr>
          </w:p>
        </w:tc>
      </w:tr>
      <w:tr w14:paraId="779FC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6" w:type="dxa"/>
          </w:tcPr>
          <w:p w14:paraId="2B0C20F5">
            <w:pPr>
              <w:pStyle w:val="9"/>
              <w:spacing w:before="204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680" w:type="dxa"/>
          </w:tcPr>
          <w:p w14:paraId="6B9E9E5C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2B8BB9D">
            <w:pPr>
              <w:pStyle w:val="9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молекулы</w:t>
            </w:r>
          </w:p>
        </w:tc>
        <w:tc>
          <w:tcPr>
            <w:tcW w:w="1573" w:type="dxa"/>
          </w:tcPr>
          <w:p w14:paraId="0DCFA42B">
            <w:pPr>
              <w:pStyle w:val="9"/>
              <w:spacing w:line="359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34" w:type="dxa"/>
          </w:tcPr>
          <w:p w14:paraId="40B389AE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2005CF14">
            <w:pPr>
              <w:pStyle w:val="9"/>
              <w:rPr>
                <w:sz w:val="28"/>
              </w:rPr>
            </w:pPr>
          </w:p>
        </w:tc>
      </w:tr>
      <w:tr w14:paraId="33969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4D8FE234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680" w:type="dxa"/>
          </w:tcPr>
          <w:p w14:paraId="206B7975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</w:p>
        </w:tc>
        <w:tc>
          <w:tcPr>
            <w:tcW w:w="1573" w:type="dxa"/>
          </w:tcPr>
          <w:p w14:paraId="62DC234E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44212C9E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3E706602">
            <w:pPr>
              <w:pStyle w:val="9"/>
              <w:rPr>
                <w:sz w:val="28"/>
              </w:rPr>
            </w:pPr>
          </w:p>
        </w:tc>
      </w:tr>
      <w:tr w14:paraId="70089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6" w:type="dxa"/>
          </w:tcPr>
          <w:p w14:paraId="2C1B4B5E">
            <w:pPr>
              <w:pStyle w:val="9"/>
              <w:spacing w:before="204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680" w:type="dxa"/>
          </w:tcPr>
          <w:p w14:paraId="1A3F6AFB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молекул.</w:t>
            </w:r>
          </w:p>
          <w:p w14:paraId="5EEA7628">
            <w:pPr>
              <w:pStyle w:val="9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Поверхностное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натяжение</w:t>
            </w:r>
          </w:p>
        </w:tc>
        <w:tc>
          <w:tcPr>
            <w:tcW w:w="1573" w:type="dxa"/>
          </w:tcPr>
          <w:p w14:paraId="32F1AE07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648D696F">
            <w:pPr>
              <w:pStyle w:val="9"/>
              <w:spacing w:line="36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6EB71F11">
            <w:pPr>
              <w:pStyle w:val="9"/>
              <w:rPr>
                <w:sz w:val="28"/>
              </w:rPr>
            </w:pPr>
          </w:p>
        </w:tc>
      </w:tr>
      <w:tr w14:paraId="24576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16" w:type="dxa"/>
          </w:tcPr>
          <w:p w14:paraId="486645F7">
            <w:pPr>
              <w:pStyle w:val="9"/>
              <w:spacing w:before="93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680" w:type="dxa"/>
          </w:tcPr>
          <w:p w14:paraId="2B078C55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Смачивание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капиллярность</w:t>
            </w:r>
          </w:p>
        </w:tc>
        <w:tc>
          <w:tcPr>
            <w:tcW w:w="1573" w:type="dxa"/>
          </w:tcPr>
          <w:p w14:paraId="5D62D108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0A4B2183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1DA2B42B">
            <w:pPr>
              <w:pStyle w:val="9"/>
              <w:rPr>
                <w:sz w:val="28"/>
              </w:rPr>
            </w:pPr>
          </w:p>
        </w:tc>
      </w:tr>
      <w:tr w14:paraId="3D0FC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16" w:type="dxa"/>
          </w:tcPr>
          <w:p w14:paraId="29008C55">
            <w:pPr>
              <w:pStyle w:val="9"/>
              <w:spacing w:before="4"/>
              <w:rPr>
                <w:b/>
                <w:sz w:val="24"/>
              </w:rPr>
            </w:pPr>
          </w:p>
          <w:p w14:paraId="682FA598">
            <w:pPr>
              <w:pStyle w:val="9"/>
              <w:spacing w:before="1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680" w:type="dxa"/>
          </w:tcPr>
          <w:p w14:paraId="009D14C0">
            <w:pPr>
              <w:pStyle w:val="9"/>
              <w:spacing w:line="278" w:lineRule="auto"/>
              <w:ind w:left="108" w:right="450"/>
              <w:rPr>
                <w:sz w:val="28"/>
              </w:rPr>
            </w:pPr>
            <w:r>
              <w:rPr>
                <w:sz w:val="28"/>
              </w:rPr>
              <w:t>Агрегатные состояния. Плотность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573" w:type="dxa"/>
          </w:tcPr>
          <w:p w14:paraId="505294EA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553995EE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4714DC97">
            <w:pPr>
              <w:pStyle w:val="9"/>
              <w:rPr>
                <w:sz w:val="28"/>
              </w:rPr>
            </w:pPr>
          </w:p>
        </w:tc>
      </w:tr>
      <w:tr w14:paraId="02901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0FB1E6D8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680" w:type="dxa"/>
          </w:tcPr>
          <w:p w14:paraId="4D3D8F2E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</w:tc>
        <w:tc>
          <w:tcPr>
            <w:tcW w:w="1573" w:type="dxa"/>
          </w:tcPr>
          <w:p w14:paraId="3D7489C2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17CF82B9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0D54F2CC">
            <w:pPr>
              <w:pStyle w:val="9"/>
              <w:rPr>
                <w:sz w:val="28"/>
              </w:rPr>
            </w:pPr>
          </w:p>
        </w:tc>
      </w:tr>
      <w:tr w14:paraId="29F42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2FD1746C">
            <w:pPr>
              <w:pStyle w:val="9"/>
              <w:spacing w:before="17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680" w:type="dxa"/>
          </w:tcPr>
          <w:p w14:paraId="4EB8FCD5">
            <w:pPr>
              <w:pStyle w:val="9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573" w:type="dxa"/>
          </w:tcPr>
          <w:p w14:paraId="655F9959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657D23AD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5C18C853">
            <w:pPr>
              <w:pStyle w:val="9"/>
              <w:rPr>
                <w:sz w:val="28"/>
              </w:rPr>
            </w:pPr>
          </w:p>
        </w:tc>
      </w:tr>
      <w:tr w14:paraId="016C8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3C57E062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680" w:type="dxa"/>
          </w:tcPr>
          <w:p w14:paraId="623D5422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73" w:type="dxa"/>
          </w:tcPr>
          <w:p w14:paraId="3A6DF267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18C048E0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400CE01C">
            <w:pPr>
              <w:pStyle w:val="9"/>
              <w:rPr>
                <w:sz w:val="28"/>
              </w:rPr>
            </w:pPr>
          </w:p>
        </w:tc>
      </w:tr>
      <w:tr w14:paraId="06D19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29D3AF2D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680" w:type="dxa"/>
          </w:tcPr>
          <w:p w14:paraId="2534D541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Погода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</w:p>
        </w:tc>
        <w:tc>
          <w:tcPr>
            <w:tcW w:w="1573" w:type="dxa"/>
          </w:tcPr>
          <w:p w14:paraId="6B71D313">
            <w:pPr>
              <w:pStyle w:val="9"/>
              <w:spacing w:line="352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34" w:type="dxa"/>
          </w:tcPr>
          <w:p w14:paraId="59AFD599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14B0FE94">
            <w:pPr>
              <w:pStyle w:val="9"/>
              <w:rPr>
                <w:sz w:val="28"/>
              </w:rPr>
            </w:pPr>
          </w:p>
        </w:tc>
      </w:tr>
      <w:tr w14:paraId="1087D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1C819D75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680" w:type="dxa"/>
          </w:tcPr>
          <w:p w14:paraId="67E1DF4A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ветров</w:t>
            </w:r>
          </w:p>
        </w:tc>
        <w:tc>
          <w:tcPr>
            <w:tcW w:w="1573" w:type="dxa"/>
          </w:tcPr>
          <w:p w14:paraId="6473ADC4">
            <w:pPr>
              <w:pStyle w:val="9"/>
              <w:spacing w:line="349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34" w:type="dxa"/>
          </w:tcPr>
          <w:p w14:paraId="71CFE468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61234456">
            <w:pPr>
              <w:pStyle w:val="9"/>
              <w:rPr>
                <w:sz w:val="28"/>
              </w:rPr>
            </w:pPr>
          </w:p>
        </w:tc>
      </w:tr>
      <w:tr w14:paraId="4FD5B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354907B1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680" w:type="dxa"/>
          </w:tcPr>
          <w:p w14:paraId="03B34D6A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1573" w:type="dxa"/>
          </w:tcPr>
          <w:p w14:paraId="60C65907">
            <w:pPr>
              <w:pStyle w:val="9"/>
              <w:spacing w:line="349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34" w:type="dxa"/>
          </w:tcPr>
          <w:p w14:paraId="29A2F9F4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10607037">
            <w:pPr>
              <w:pStyle w:val="9"/>
              <w:rPr>
                <w:sz w:val="28"/>
              </w:rPr>
            </w:pPr>
          </w:p>
        </w:tc>
      </w:tr>
      <w:tr w14:paraId="05344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286D4528">
            <w:pPr>
              <w:pStyle w:val="9"/>
              <w:rPr>
                <w:sz w:val="28"/>
              </w:rPr>
            </w:pPr>
          </w:p>
        </w:tc>
        <w:tc>
          <w:tcPr>
            <w:tcW w:w="4680" w:type="dxa"/>
          </w:tcPr>
          <w:p w14:paraId="00CC3D82">
            <w:pPr>
              <w:pStyle w:val="9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sz w:val="28"/>
              </w:rPr>
              <w:t>Силы</w:t>
            </w:r>
          </w:p>
        </w:tc>
        <w:tc>
          <w:tcPr>
            <w:tcW w:w="1573" w:type="dxa"/>
          </w:tcPr>
          <w:p w14:paraId="4A38326C">
            <w:pPr>
              <w:pStyle w:val="9"/>
              <w:spacing w:before="1" w:line="351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734" w:type="dxa"/>
          </w:tcPr>
          <w:p w14:paraId="0B537DE3">
            <w:pPr>
              <w:pStyle w:val="9"/>
              <w:spacing w:before="1" w:line="351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1700" w:type="dxa"/>
          </w:tcPr>
          <w:p w14:paraId="1033FE7A">
            <w:pPr>
              <w:pStyle w:val="9"/>
              <w:spacing w:before="1" w:line="351" w:lineRule="exact"/>
              <w:ind w:left="14"/>
              <w:jc w:val="center"/>
              <w:rPr>
                <w:b/>
                <w:sz w:val="32"/>
              </w:rPr>
            </w:pPr>
          </w:p>
        </w:tc>
      </w:tr>
      <w:tr w14:paraId="12F96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16" w:type="dxa"/>
          </w:tcPr>
          <w:p w14:paraId="07A8BAA7">
            <w:pPr>
              <w:pStyle w:val="9"/>
              <w:spacing w:before="91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680" w:type="dxa"/>
          </w:tcPr>
          <w:p w14:paraId="4B981F3B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Сила тяжести</w:t>
            </w:r>
          </w:p>
        </w:tc>
        <w:tc>
          <w:tcPr>
            <w:tcW w:w="1573" w:type="dxa"/>
          </w:tcPr>
          <w:p w14:paraId="1C769142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7E0A51D6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225DA920">
            <w:pPr>
              <w:pStyle w:val="9"/>
              <w:rPr>
                <w:sz w:val="28"/>
              </w:rPr>
            </w:pPr>
          </w:p>
        </w:tc>
      </w:tr>
      <w:tr w14:paraId="3E8F0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</w:tcPr>
          <w:p w14:paraId="6FB61FD2">
            <w:pPr>
              <w:pStyle w:val="9"/>
              <w:spacing w:before="93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680" w:type="dxa"/>
          </w:tcPr>
          <w:p w14:paraId="428A4318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</w:p>
        </w:tc>
        <w:tc>
          <w:tcPr>
            <w:tcW w:w="1573" w:type="dxa"/>
          </w:tcPr>
          <w:p w14:paraId="1E84B46E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2BC2CCC3">
            <w:pPr>
              <w:pStyle w:val="9"/>
              <w:spacing w:line="36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164C3924">
            <w:pPr>
              <w:pStyle w:val="9"/>
              <w:rPr>
                <w:sz w:val="28"/>
              </w:rPr>
            </w:pPr>
          </w:p>
        </w:tc>
      </w:tr>
      <w:tr w14:paraId="5D950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16" w:type="dxa"/>
          </w:tcPr>
          <w:p w14:paraId="3BF0D936">
            <w:pPr>
              <w:pStyle w:val="9"/>
              <w:spacing w:before="91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680" w:type="dxa"/>
          </w:tcPr>
          <w:p w14:paraId="46C06A03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</w:tc>
        <w:tc>
          <w:tcPr>
            <w:tcW w:w="1573" w:type="dxa"/>
          </w:tcPr>
          <w:p w14:paraId="4E0EBC12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275BE16E">
            <w:pPr>
              <w:pStyle w:val="9"/>
              <w:spacing w:line="360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1680C833">
            <w:pPr>
              <w:pStyle w:val="9"/>
              <w:rPr>
                <w:sz w:val="28"/>
              </w:rPr>
            </w:pPr>
          </w:p>
        </w:tc>
      </w:tr>
      <w:tr w14:paraId="279E4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13C4B7E1">
            <w:pPr>
              <w:pStyle w:val="9"/>
              <w:spacing w:before="1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680" w:type="dxa"/>
          </w:tcPr>
          <w:p w14:paraId="0564FB0D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Архимеда.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73" w:type="dxa"/>
          </w:tcPr>
          <w:p w14:paraId="1B1952BD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42151097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41442A1A">
            <w:pPr>
              <w:pStyle w:val="9"/>
              <w:rPr>
                <w:sz w:val="28"/>
              </w:rPr>
            </w:pPr>
          </w:p>
        </w:tc>
      </w:tr>
      <w:tr w14:paraId="34BEF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5AE5646E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680" w:type="dxa"/>
          </w:tcPr>
          <w:p w14:paraId="17DBBE8C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Подъемная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</w:t>
            </w:r>
          </w:p>
        </w:tc>
        <w:tc>
          <w:tcPr>
            <w:tcW w:w="1573" w:type="dxa"/>
          </w:tcPr>
          <w:p w14:paraId="51536DA5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4FD5FC67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50D567DC">
            <w:pPr>
              <w:pStyle w:val="9"/>
              <w:rPr>
                <w:sz w:val="28"/>
              </w:rPr>
            </w:pPr>
          </w:p>
        </w:tc>
      </w:tr>
      <w:tr w14:paraId="28363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0B77FFA6">
            <w:pPr>
              <w:pStyle w:val="9"/>
              <w:spacing w:before="1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680" w:type="dxa"/>
          </w:tcPr>
          <w:p w14:paraId="0C526CFB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Реактивное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573" w:type="dxa"/>
          </w:tcPr>
          <w:p w14:paraId="68094D62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6D3DAF2F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07242322">
            <w:pPr>
              <w:pStyle w:val="9"/>
              <w:rPr>
                <w:sz w:val="28"/>
              </w:rPr>
            </w:pPr>
          </w:p>
        </w:tc>
      </w:tr>
      <w:tr w14:paraId="5BC8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6" w:type="dxa"/>
          </w:tcPr>
          <w:p w14:paraId="12A8DD08">
            <w:pPr>
              <w:pStyle w:val="9"/>
              <w:rPr>
                <w:sz w:val="28"/>
              </w:rPr>
            </w:pPr>
          </w:p>
        </w:tc>
        <w:tc>
          <w:tcPr>
            <w:tcW w:w="4680" w:type="dxa"/>
          </w:tcPr>
          <w:p w14:paraId="1621B3DF">
            <w:pPr>
              <w:pStyle w:val="9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sz w:val="28"/>
              </w:rPr>
              <w:t>Электричество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магнетизм</w:t>
            </w:r>
          </w:p>
        </w:tc>
        <w:tc>
          <w:tcPr>
            <w:tcW w:w="1573" w:type="dxa"/>
          </w:tcPr>
          <w:p w14:paraId="7E42704D">
            <w:pPr>
              <w:pStyle w:val="9"/>
              <w:spacing w:line="367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-</w:t>
            </w:r>
          </w:p>
        </w:tc>
        <w:tc>
          <w:tcPr>
            <w:tcW w:w="1734" w:type="dxa"/>
          </w:tcPr>
          <w:p w14:paraId="42E9C361">
            <w:pPr>
              <w:pStyle w:val="9"/>
              <w:spacing w:line="367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1700" w:type="dxa"/>
          </w:tcPr>
          <w:p w14:paraId="0F539315">
            <w:pPr>
              <w:pStyle w:val="9"/>
              <w:spacing w:line="367" w:lineRule="exact"/>
              <w:ind w:left="14"/>
              <w:jc w:val="center"/>
              <w:rPr>
                <w:b/>
                <w:sz w:val="32"/>
              </w:rPr>
            </w:pPr>
          </w:p>
        </w:tc>
      </w:tr>
      <w:tr w14:paraId="2A3DC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32746A35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680" w:type="dxa"/>
          </w:tcPr>
          <w:p w14:paraId="604196DD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Электризация.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</w:t>
            </w:r>
          </w:p>
        </w:tc>
        <w:tc>
          <w:tcPr>
            <w:tcW w:w="1573" w:type="dxa"/>
          </w:tcPr>
          <w:p w14:paraId="69CF1919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11B2AF1F">
            <w:pPr>
              <w:pStyle w:val="9"/>
              <w:spacing w:line="34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5E68BCE5">
            <w:pPr>
              <w:pStyle w:val="9"/>
              <w:rPr>
                <w:sz w:val="28"/>
              </w:rPr>
            </w:pPr>
          </w:p>
        </w:tc>
      </w:tr>
      <w:tr w14:paraId="15D6B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16" w:type="dxa"/>
          </w:tcPr>
          <w:p w14:paraId="28EDF80E">
            <w:pPr>
              <w:pStyle w:val="9"/>
              <w:spacing w:before="2"/>
              <w:rPr>
                <w:b/>
                <w:sz w:val="24"/>
              </w:rPr>
            </w:pPr>
          </w:p>
          <w:p w14:paraId="29ECD34F">
            <w:pPr>
              <w:pStyle w:val="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680" w:type="dxa"/>
          </w:tcPr>
          <w:p w14:paraId="07E75BAA">
            <w:pPr>
              <w:pStyle w:val="9"/>
              <w:spacing w:line="27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Электрический ток. Проводники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изоляторы</w:t>
            </w:r>
          </w:p>
        </w:tc>
        <w:tc>
          <w:tcPr>
            <w:tcW w:w="1573" w:type="dxa"/>
          </w:tcPr>
          <w:p w14:paraId="2B8325E5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3CFC0DAE">
            <w:pPr>
              <w:pStyle w:val="9"/>
              <w:spacing w:line="359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1B99B415">
            <w:pPr>
              <w:pStyle w:val="9"/>
              <w:rPr>
                <w:sz w:val="28"/>
              </w:rPr>
            </w:pPr>
          </w:p>
        </w:tc>
      </w:tr>
      <w:tr w14:paraId="06C0A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6" w:type="dxa"/>
          </w:tcPr>
          <w:p w14:paraId="07D87431">
            <w:pPr>
              <w:pStyle w:val="9"/>
              <w:spacing w:before="19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680" w:type="dxa"/>
          </w:tcPr>
          <w:p w14:paraId="67D1F151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</w:p>
        </w:tc>
        <w:tc>
          <w:tcPr>
            <w:tcW w:w="1573" w:type="dxa"/>
          </w:tcPr>
          <w:p w14:paraId="46612B21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252D20E0">
            <w:pPr>
              <w:pStyle w:val="9"/>
              <w:spacing w:line="352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65F39C94">
            <w:pPr>
              <w:pStyle w:val="9"/>
              <w:rPr>
                <w:sz w:val="28"/>
              </w:rPr>
            </w:pPr>
          </w:p>
        </w:tc>
      </w:tr>
    </w:tbl>
    <w:p w14:paraId="5532CF01">
      <w:pPr>
        <w:spacing w:after="0"/>
        <w:rPr>
          <w:sz w:val="28"/>
        </w:rPr>
        <w:sectPr>
          <w:pgSz w:w="11910" w:h="16840"/>
          <w:pgMar w:top="680" w:right="400" w:bottom="280" w:left="780" w:header="720" w:footer="720" w:gutter="0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4680"/>
        <w:gridCol w:w="1573"/>
        <w:gridCol w:w="1734"/>
        <w:gridCol w:w="1700"/>
      </w:tblGrid>
      <w:tr w14:paraId="5DB9F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6" w:type="dxa"/>
          </w:tcPr>
          <w:p w14:paraId="60A62073">
            <w:pPr>
              <w:pStyle w:val="9"/>
              <w:rPr>
                <w:sz w:val="28"/>
              </w:rPr>
            </w:pPr>
          </w:p>
        </w:tc>
        <w:tc>
          <w:tcPr>
            <w:tcW w:w="4680" w:type="dxa"/>
          </w:tcPr>
          <w:p w14:paraId="676EB2C0">
            <w:pPr>
              <w:pStyle w:val="9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схема</w:t>
            </w:r>
          </w:p>
        </w:tc>
        <w:tc>
          <w:tcPr>
            <w:tcW w:w="1573" w:type="dxa"/>
          </w:tcPr>
          <w:p w14:paraId="39C7DD6C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3131F165">
            <w:pPr>
              <w:pStyle w:val="9"/>
              <w:rPr>
                <w:sz w:val="28"/>
              </w:rPr>
            </w:pPr>
          </w:p>
        </w:tc>
        <w:tc>
          <w:tcPr>
            <w:tcW w:w="1700" w:type="dxa"/>
          </w:tcPr>
          <w:p w14:paraId="3CE155DE">
            <w:pPr>
              <w:pStyle w:val="9"/>
              <w:rPr>
                <w:sz w:val="28"/>
              </w:rPr>
            </w:pPr>
          </w:p>
        </w:tc>
      </w:tr>
      <w:tr w14:paraId="4B96B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6" w:type="dxa"/>
          </w:tcPr>
          <w:p w14:paraId="0A94430C">
            <w:pPr>
              <w:pStyle w:val="9"/>
              <w:spacing w:before="16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680" w:type="dxa"/>
          </w:tcPr>
          <w:p w14:paraId="19883328">
            <w:pPr>
              <w:pStyle w:val="9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магниты</w:t>
            </w:r>
          </w:p>
        </w:tc>
        <w:tc>
          <w:tcPr>
            <w:tcW w:w="1573" w:type="dxa"/>
          </w:tcPr>
          <w:p w14:paraId="3F0E8179">
            <w:pPr>
              <w:pStyle w:val="9"/>
              <w:rPr>
                <w:sz w:val="28"/>
              </w:rPr>
            </w:pPr>
          </w:p>
        </w:tc>
        <w:tc>
          <w:tcPr>
            <w:tcW w:w="1734" w:type="dxa"/>
          </w:tcPr>
          <w:p w14:paraId="5F755CF9">
            <w:pPr>
              <w:pStyle w:val="9"/>
              <w:spacing w:line="350" w:lineRule="exact"/>
              <w:ind w:lef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00" w:type="dxa"/>
          </w:tcPr>
          <w:p w14:paraId="5BBBD849">
            <w:pPr>
              <w:pStyle w:val="9"/>
              <w:rPr>
                <w:sz w:val="28"/>
              </w:rPr>
            </w:pPr>
          </w:p>
        </w:tc>
      </w:tr>
    </w:tbl>
    <w:p w14:paraId="61E8F6DC">
      <w:pPr>
        <w:pStyle w:val="6"/>
        <w:spacing w:before="9"/>
        <w:ind w:left="0"/>
        <w:rPr>
          <w:b/>
        </w:rPr>
      </w:pPr>
    </w:p>
    <w:p w14:paraId="1DC88C55">
      <w:pPr>
        <w:pStyle w:val="2"/>
        <w:spacing w:before="89"/>
        <w:ind w:right="76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</w:p>
    <w:p w14:paraId="0C729E23">
      <w:pPr>
        <w:spacing w:before="2"/>
        <w:ind w:left="4246" w:right="4482" w:firstLine="0"/>
        <w:jc w:val="center"/>
        <w:rPr>
          <w:b/>
          <w:sz w:val="28"/>
        </w:rPr>
      </w:pPr>
      <w:r>
        <w:rPr>
          <w:b/>
          <w:sz w:val="28"/>
        </w:rPr>
        <w:t>«Юный физик»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5374482D">
      <w:pPr>
        <w:pStyle w:val="6"/>
        <w:spacing w:before="6"/>
        <w:ind w:left="0"/>
        <w:rPr>
          <w:b/>
          <w:sz w:val="27"/>
        </w:rPr>
      </w:pPr>
    </w:p>
    <w:p w14:paraId="137B808B">
      <w:pPr>
        <w:pStyle w:val="8"/>
        <w:numPr>
          <w:ilvl w:val="1"/>
          <w:numId w:val="8"/>
        </w:numPr>
        <w:tabs>
          <w:tab w:val="left" w:pos="1491"/>
        </w:tabs>
        <w:spacing w:before="1" w:after="0" w:line="240" w:lineRule="auto"/>
        <w:ind w:left="1490" w:right="0" w:hanging="425"/>
        <w:jc w:val="both"/>
        <w:rPr>
          <w:sz w:val="28"/>
        </w:rPr>
      </w:pPr>
      <w:r>
        <w:rPr>
          <w:sz w:val="28"/>
          <w:u w:val="single"/>
        </w:rPr>
        <w:t>Вводное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занятие</w:t>
      </w:r>
    </w:p>
    <w:p w14:paraId="4C1C214E">
      <w:pPr>
        <w:pStyle w:val="6"/>
        <w:spacing w:before="47"/>
        <w:ind w:right="444"/>
        <w:jc w:val="both"/>
      </w:pP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задачах».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-1"/>
        </w:rPr>
        <w:t xml:space="preserve"> </w:t>
      </w:r>
      <w:r>
        <w:t>физика.</w:t>
      </w:r>
    </w:p>
    <w:p w14:paraId="27432007">
      <w:pPr>
        <w:spacing w:before="6" w:line="319" w:lineRule="exact"/>
        <w:ind w:left="1066" w:right="0" w:firstLine="0"/>
        <w:jc w:val="both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26"/>
          <w:sz w:val="28"/>
        </w:rPr>
        <w:t xml:space="preserve"> </w:t>
      </w:r>
      <w:r>
        <w:rPr>
          <w:b/>
          <w:sz w:val="28"/>
        </w:rPr>
        <w:t>Измерения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(9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ч)</w:t>
      </w:r>
    </w:p>
    <w:p w14:paraId="11359407">
      <w:pPr>
        <w:pStyle w:val="8"/>
        <w:numPr>
          <w:ilvl w:val="1"/>
          <w:numId w:val="8"/>
        </w:numPr>
        <w:tabs>
          <w:tab w:val="left" w:pos="1630"/>
        </w:tabs>
        <w:spacing w:before="0" w:after="0" w:line="319" w:lineRule="exact"/>
        <w:ind w:left="1630" w:right="0" w:hanging="564"/>
        <w:jc w:val="both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количества.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Погрешность</w:t>
      </w:r>
    </w:p>
    <w:p w14:paraId="09F5EEF9">
      <w:pPr>
        <w:pStyle w:val="6"/>
        <w:spacing w:before="48" w:line="278" w:lineRule="auto"/>
        <w:ind w:right="621"/>
        <w:jc w:val="both"/>
      </w:pPr>
      <w:r>
        <w:t>Как измерить большое количество одинаковых предметов. Что такое погрешность</w:t>
      </w:r>
      <w:r>
        <w:rPr>
          <w:spacing w:val="-68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точность.</w:t>
      </w:r>
    </w:p>
    <w:p w14:paraId="042CAE3C">
      <w:pPr>
        <w:pStyle w:val="8"/>
        <w:numPr>
          <w:ilvl w:val="1"/>
          <w:numId w:val="8"/>
        </w:numPr>
        <w:tabs>
          <w:tab w:val="left" w:pos="1630"/>
        </w:tabs>
        <w:spacing w:before="0" w:after="0" w:line="317" w:lineRule="exact"/>
        <w:ind w:left="1630" w:right="0" w:hanging="564"/>
        <w:jc w:val="both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длины.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Эталон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длины</w:t>
      </w:r>
    </w:p>
    <w:p w14:paraId="34E5C5F4">
      <w:pPr>
        <w:pStyle w:val="6"/>
        <w:spacing w:before="48" w:line="276" w:lineRule="auto"/>
        <w:ind w:right="986"/>
        <w:jc w:val="both"/>
      </w:pPr>
      <w:r>
        <w:t>Старинные меры длины. Что такое эталон длины. Как измерить протяженность</w:t>
      </w:r>
      <w:r>
        <w:rPr>
          <w:spacing w:val="-67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Как измерить</w:t>
      </w:r>
      <w:r>
        <w:rPr>
          <w:spacing w:val="-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шага.</w:t>
      </w:r>
    </w:p>
    <w:p w14:paraId="17291713">
      <w:pPr>
        <w:pStyle w:val="8"/>
        <w:numPr>
          <w:ilvl w:val="1"/>
          <w:numId w:val="8"/>
        </w:numPr>
        <w:tabs>
          <w:tab w:val="left" w:pos="1630"/>
        </w:tabs>
        <w:spacing w:before="1" w:after="0" w:line="240" w:lineRule="auto"/>
        <w:ind w:left="1630" w:right="0" w:hanging="564"/>
        <w:jc w:val="both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размеров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малых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тел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способом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рядов</w:t>
      </w:r>
    </w:p>
    <w:p w14:paraId="6EF7AE10">
      <w:pPr>
        <w:pStyle w:val="6"/>
        <w:spacing w:before="48"/>
        <w:jc w:val="both"/>
      </w:pPr>
      <w:r>
        <w:t>Как</w:t>
      </w:r>
      <w:r>
        <w:rPr>
          <w:spacing w:val="-2"/>
        </w:rPr>
        <w:t xml:space="preserve"> </w:t>
      </w:r>
      <w:r>
        <w:t>измерить</w:t>
      </w:r>
      <w:r>
        <w:rPr>
          <w:spacing w:val="-3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(горошины,</w:t>
      </w:r>
      <w:r>
        <w:rPr>
          <w:spacing w:val="-2"/>
        </w:rPr>
        <w:t xml:space="preserve"> </w:t>
      </w:r>
      <w:r>
        <w:t>зернышка</w:t>
      </w:r>
      <w:r>
        <w:rPr>
          <w:spacing w:val="-5"/>
        </w:rPr>
        <w:t xml:space="preserve"> </w:t>
      </w:r>
      <w:r>
        <w:t>пшена,</w:t>
      </w:r>
      <w:r>
        <w:rPr>
          <w:spacing w:val="-3"/>
        </w:rPr>
        <w:t xml:space="preserve"> </w:t>
      </w:r>
      <w:r>
        <w:t>диаметр</w:t>
      </w:r>
      <w:r>
        <w:rPr>
          <w:spacing w:val="-4"/>
        </w:rPr>
        <w:t xml:space="preserve"> </w:t>
      </w:r>
      <w:r>
        <w:t>нити).</w:t>
      </w:r>
    </w:p>
    <w:p w14:paraId="570C0A16">
      <w:pPr>
        <w:pStyle w:val="8"/>
        <w:numPr>
          <w:ilvl w:val="1"/>
          <w:numId w:val="8"/>
        </w:numPr>
        <w:tabs>
          <w:tab w:val="left" w:pos="1630"/>
        </w:tabs>
        <w:spacing w:before="47" w:after="0" w:line="240" w:lineRule="auto"/>
        <w:ind w:left="1630" w:right="0" w:hanging="564"/>
        <w:jc w:val="both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диаметра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тел.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Штангенциркуль</w:t>
      </w:r>
    </w:p>
    <w:p w14:paraId="42716337">
      <w:pPr>
        <w:pStyle w:val="6"/>
        <w:spacing w:before="48" w:line="278" w:lineRule="auto"/>
        <w:ind w:right="810"/>
        <w:jc w:val="both"/>
      </w:pPr>
      <w:r>
        <w:t>Знакомство со штангенциркулем. Измерение наружного и внутреннего диаметра</w:t>
      </w:r>
      <w:r>
        <w:rPr>
          <w:spacing w:val="-68"/>
        </w:rPr>
        <w:t xml:space="preserve"> </w:t>
      </w:r>
      <w:r>
        <w:t>пузырька,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глубины</w:t>
      </w:r>
      <w:r>
        <w:rPr>
          <w:spacing w:val="-1"/>
        </w:rPr>
        <w:t xml:space="preserve"> </w:t>
      </w:r>
      <w:r>
        <w:t>пузырька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штангенциркуля.</w:t>
      </w:r>
    </w:p>
    <w:p w14:paraId="3E62FA0C">
      <w:pPr>
        <w:pStyle w:val="8"/>
        <w:numPr>
          <w:ilvl w:val="1"/>
          <w:numId w:val="8"/>
        </w:numPr>
        <w:tabs>
          <w:tab w:val="left" w:pos="1630"/>
        </w:tabs>
        <w:spacing w:before="0" w:after="0" w:line="317" w:lineRule="exact"/>
        <w:ind w:left="1630" w:right="0" w:hanging="564"/>
        <w:jc w:val="both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времени.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Миллисекунда</w:t>
      </w:r>
    </w:p>
    <w:p w14:paraId="12ED026D">
      <w:pPr>
        <w:pStyle w:val="6"/>
        <w:spacing w:before="47" w:line="278" w:lineRule="auto"/>
        <w:ind w:right="625"/>
        <w:jc w:val="both"/>
      </w:pPr>
      <w:r>
        <w:t>Что такое период и миллисекунда. Как пользоваться секундомером для измерения</w:t>
      </w:r>
      <w:r>
        <w:rPr>
          <w:spacing w:val="-67"/>
        </w:rPr>
        <w:t xml:space="preserve"> </w:t>
      </w:r>
      <w:r>
        <w:t>времени.</w:t>
      </w:r>
    </w:p>
    <w:p w14:paraId="0C65A8D5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0" w:after="0" w:line="276" w:lineRule="auto"/>
        <w:ind w:left="213" w:right="1655" w:firstLine="852"/>
        <w:jc w:val="left"/>
        <w:rPr>
          <w:sz w:val="28"/>
        </w:rPr>
      </w:pPr>
      <w:r>
        <w:rPr>
          <w:sz w:val="28"/>
          <w:u w:val="single"/>
        </w:rPr>
        <w:t>Определение скорости через измерения расстояния и времени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Определение скорости человека при ходьбе, во время бега.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 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10CB3EBE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0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площади.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Палетка</w:t>
      </w:r>
    </w:p>
    <w:p w14:paraId="04D10229">
      <w:pPr>
        <w:pStyle w:val="6"/>
        <w:spacing w:before="44" w:line="276" w:lineRule="auto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палетка.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эталон</w:t>
      </w:r>
      <w:r>
        <w:rPr>
          <w:spacing w:val="-4"/>
        </w:rPr>
        <w:t xml:space="preserve"> </w:t>
      </w:r>
      <w:r>
        <w:t>площади.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фигуры</w:t>
      </w:r>
      <w:r>
        <w:rPr>
          <w:spacing w:val="-67"/>
        </w:rPr>
        <w:t xml:space="preserve"> </w:t>
      </w:r>
      <w:r>
        <w:t>неправильной</w:t>
      </w:r>
      <w:r>
        <w:rPr>
          <w:spacing w:val="-1"/>
        </w:rPr>
        <w:t xml:space="preserve"> </w:t>
      </w:r>
      <w:r>
        <w:t>формы.</w:t>
      </w:r>
    </w:p>
    <w:p w14:paraId="150812C6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1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объёма.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Мерный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стакан</w:t>
      </w:r>
    </w:p>
    <w:p w14:paraId="245D0ED8">
      <w:pPr>
        <w:pStyle w:val="6"/>
        <w:spacing w:before="47"/>
      </w:pPr>
      <w:r>
        <w:t>Как</w:t>
      </w:r>
      <w:r>
        <w:rPr>
          <w:spacing w:val="-2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мерный</w:t>
      </w:r>
      <w:r>
        <w:rPr>
          <w:spacing w:val="-2"/>
        </w:rPr>
        <w:t xml:space="preserve"> </w:t>
      </w:r>
      <w:r>
        <w:t>стакан.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измерить</w:t>
      </w:r>
      <w:r>
        <w:rPr>
          <w:spacing w:val="-7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неправильной</w:t>
      </w:r>
      <w:r>
        <w:rPr>
          <w:spacing w:val="-2"/>
        </w:rPr>
        <w:t xml:space="preserve"> </w:t>
      </w:r>
      <w:r>
        <w:t>формы.</w:t>
      </w:r>
    </w:p>
    <w:p w14:paraId="188101E0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массы.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Метод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рядов.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Миллиграмм</w:t>
      </w:r>
    </w:p>
    <w:p w14:paraId="6F3474AA">
      <w:pPr>
        <w:spacing w:after="0" w:line="240" w:lineRule="auto"/>
        <w:jc w:val="left"/>
        <w:rPr>
          <w:sz w:val="28"/>
        </w:rPr>
        <w:sectPr>
          <w:pgSz w:w="11910" w:h="16840"/>
          <w:pgMar w:top="680" w:right="400" w:bottom="280" w:left="780" w:header="720" w:footer="720" w:gutter="0"/>
          <w:cols w:space="720" w:num="1"/>
        </w:sectPr>
      </w:pPr>
    </w:p>
    <w:p w14:paraId="4051A438">
      <w:pPr>
        <w:pStyle w:val="6"/>
        <w:spacing w:before="62" w:line="278" w:lineRule="auto"/>
        <w:ind w:right="596"/>
      </w:pPr>
      <w:r>
        <w:t>Как измерить массу предмета на равноплечных весах. Как измерить массу легкого</w:t>
      </w:r>
      <w:r>
        <w:rPr>
          <w:spacing w:val="-67"/>
        </w:rPr>
        <w:t xml:space="preserve"> </w:t>
      </w:r>
      <w:r>
        <w:t>предмета.Что</w:t>
      </w:r>
      <w:r>
        <w:rPr>
          <w:spacing w:val="-1"/>
        </w:rPr>
        <w:t xml:space="preserve"> </w:t>
      </w:r>
      <w:r>
        <w:t>такое миллиграмм.</w:t>
      </w:r>
    </w:p>
    <w:p w14:paraId="7E7FB0D4">
      <w:pPr>
        <w:spacing w:before="0"/>
        <w:ind w:left="1066" w:right="0" w:firstLine="0"/>
        <w:jc w:val="left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sz w:val="28"/>
        </w:rPr>
        <w:t>Свет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(8 ч)</w:t>
      </w:r>
    </w:p>
    <w:p w14:paraId="75AD4C33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3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Свет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 спектр</w:t>
      </w:r>
    </w:p>
    <w:p w14:paraId="5A7499C7">
      <w:pPr>
        <w:pStyle w:val="6"/>
        <w:spacing w:before="50"/>
      </w:pPr>
      <w:r>
        <w:t>Какие</w:t>
      </w:r>
      <w:r>
        <w:rPr>
          <w:spacing w:val="-5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источники света.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спектр.</w:t>
      </w:r>
    </w:p>
    <w:p w14:paraId="719E25B4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Цвета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краски</w:t>
      </w:r>
    </w:p>
    <w:p w14:paraId="2FBE6865">
      <w:pPr>
        <w:pStyle w:val="6"/>
        <w:spacing w:before="47"/>
      </w:pPr>
      <w:r>
        <w:t>Почему</w:t>
      </w:r>
      <w:r>
        <w:rPr>
          <w:spacing w:val="-7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цвета.</w:t>
      </w:r>
    </w:p>
    <w:p w14:paraId="3ACCD6F3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Как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видим?</w:t>
      </w:r>
    </w:p>
    <w:p w14:paraId="50FCCF53">
      <w:pPr>
        <w:pStyle w:val="6"/>
        <w:spacing w:before="50"/>
      </w:pPr>
      <w:r>
        <w:t>Свойства</w:t>
      </w:r>
      <w:r>
        <w:rPr>
          <w:spacing w:val="-4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зрения.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тауматропа</w:t>
      </w:r>
      <w:r>
        <w:rPr>
          <w:spacing w:val="-2"/>
        </w:rPr>
        <w:t xml:space="preserve"> </w:t>
      </w:r>
      <w:r>
        <w:t>(игрушки-иллюзии).</w:t>
      </w:r>
    </w:p>
    <w:p w14:paraId="6135D062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76" w:lineRule="auto"/>
        <w:ind w:left="213" w:right="6354" w:firstLine="852"/>
        <w:jc w:val="left"/>
        <w:rPr>
          <w:sz w:val="28"/>
        </w:rPr>
      </w:pPr>
      <w:r>
        <w:rPr>
          <w:sz w:val="28"/>
          <w:u w:val="single"/>
        </w:rPr>
        <w:t>Распространение света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образуется тень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полутень.</w:t>
      </w:r>
    </w:p>
    <w:p w14:paraId="5DF0146E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0" w:after="0" w:line="321" w:lineRule="exact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Отражение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света</w:t>
      </w:r>
    </w:p>
    <w:p w14:paraId="57698536">
      <w:pPr>
        <w:pStyle w:val="6"/>
        <w:spacing w:before="50"/>
      </w:pPr>
      <w:r>
        <w:t>Как</w:t>
      </w:r>
      <w:r>
        <w:rPr>
          <w:spacing w:val="-1"/>
        </w:rPr>
        <w:t xml:space="preserve"> </w:t>
      </w:r>
      <w:r>
        <w:t>получается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зеркале.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перископ.</w:t>
      </w:r>
    </w:p>
    <w:p w14:paraId="1896E6B8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7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Преломление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света</w:t>
      </w:r>
    </w:p>
    <w:p w14:paraId="74288D4A">
      <w:pPr>
        <w:pStyle w:val="6"/>
        <w:spacing w:before="48"/>
      </w:pPr>
      <w:r>
        <w:t>Как</w:t>
      </w:r>
      <w:r>
        <w:rPr>
          <w:spacing w:val="-3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свет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границе</w:t>
      </w:r>
      <w:r>
        <w:rPr>
          <w:spacing w:val="-2"/>
        </w:rPr>
        <w:t xml:space="preserve"> </w:t>
      </w:r>
      <w:r>
        <w:t>соприкосновения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прозрачных</w:t>
      </w:r>
      <w:r>
        <w:rPr>
          <w:spacing w:val="-1"/>
        </w:rPr>
        <w:t xml:space="preserve"> </w:t>
      </w:r>
      <w:r>
        <w:t>сред.</w:t>
      </w:r>
    </w:p>
    <w:p w14:paraId="01FCB638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50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Лупа</w:t>
      </w:r>
    </w:p>
    <w:p w14:paraId="66D24414">
      <w:pPr>
        <w:pStyle w:val="6"/>
        <w:spacing w:before="47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лупа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увеличивает</w:t>
      </w:r>
      <w:r>
        <w:rPr>
          <w:spacing w:val="-2"/>
        </w:rPr>
        <w:t xml:space="preserve"> </w:t>
      </w:r>
      <w:r>
        <w:t>изображение.</w:t>
      </w:r>
    </w:p>
    <w:p w14:paraId="57325230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Микроскоп</w:t>
      </w:r>
    </w:p>
    <w:p w14:paraId="474DDD05">
      <w:pPr>
        <w:pStyle w:val="6"/>
        <w:spacing w:before="48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микроскоп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пользоваться.</w:t>
      </w:r>
    </w:p>
    <w:p w14:paraId="2BDD524D">
      <w:pPr>
        <w:spacing w:before="55"/>
        <w:ind w:left="1066" w:right="0" w:firstLine="0"/>
        <w:jc w:val="left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33"/>
          <w:sz w:val="28"/>
        </w:rPr>
        <w:t xml:space="preserve"> </w:t>
      </w:r>
      <w:r>
        <w:rPr>
          <w:b/>
          <w:sz w:val="28"/>
        </w:rPr>
        <w:t>Космос</w:t>
      </w:r>
    </w:p>
    <w:p w14:paraId="0CCBD09D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3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Солнечная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система</w:t>
      </w:r>
    </w:p>
    <w:p w14:paraId="05C37CF0">
      <w:pPr>
        <w:pStyle w:val="6"/>
        <w:spacing w:before="47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каков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размер.</w:t>
      </w:r>
    </w:p>
    <w:p w14:paraId="41F8BF27">
      <w:pPr>
        <w:pStyle w:val="6"/>
        <w:spacing w:before="6"/>
        <w:ind w:left="0"/>
        <w:rPr>
          <w:sz w:val="36"/>
        </w:rPr>
      </w:pPr>
    </w:p>
    <w:p w14:paraId="3065D8ED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0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Линейная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угловая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скорости</w:t>
      </w:r>
    </w:p>
    <w:p w14:paraId="7918CE76">
      <w:pPr>
        <w:pStyle w:val="6"/>
        <w:spacing w:before="48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вычислить.</w:t>
      </w:r>
    </w:p>
    <w:p w14:paraId="4E60B82E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7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Ориентирование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днём.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Солнечные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часы</w:t>
      </w:r>
    </w:p>
    <w:p w14:paraId="51521D0A">
      <w:pPr>
        <w:pStyle w:val="6"/>
        <w:spacing w:before="50"/>
      </w:pPr>
      <w:r>
        <w:t>Как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компаса.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солнечным</w:t>
      </w:r>
      <w:r>
        <w:rPr>
          <w:spacing w:val="-2"/>
        </w:rPr>
        <w:t xml:space="preserve"> </w:t>
      </w:r>
      <w:r>
        <w:t>часам.</w:t>
      </w:r>
    </w:p>
    <w:p w14:paraId="3EE6F017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Созвездия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северного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полушария.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Эклиптика</w:t>
      </w:r>
    </w:p>
    <w:p w14:paraId="3D05B994">
      <w:pPr>
        <w:pStyle w:val="6"/>
        <w:spacing w:before="48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созвездия.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эклиптика.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Полярную</w:t>
      </w:r>
      <w:r>
        <w:rPr>
          <w:spacing w:val="-3"/>
        </w:rPr>
        <w:t xml:space="preserve"> </w:t>
      </w:r>
      <w:r>
        <w:t>звезду.</w:t>
      </w:r>
    </w:p>
    <w:p w14:paraId="0A98F1EB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Солнечные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лунные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затмения</w:t>
      </w:r>
    </w:p>
    <w:p w14:paraId="4BEC0DB3">
      <w:pPr>
        <w:pStyle w:val="6"/>
        <w:spacing w:before="50"/>
      </w:pP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солнечные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лунные</w:t>
      </w:r>
      <w:r>
        <w:rPr>
          <w:spacing w:val="-2"/>
        </w:rPr>
        <w:t xml:space="preserve"> </w:t>
      </w:r>
      <w:r>
        <w:t>затмения.</w:t>
      </w:r>
    </w:p>
    <w:p w14:paraId="3841953C">
      <w:pPr>
        <w:spacing w:before="52"/>
        <w:ind w:left="1066" w:right="0" w:firstLine="0"/>
        <w:jc w:val="left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sz w:val="28"/>
        </w:rPr>
        <w:t>Звук</w:t>
      </w:r>
    </w:p>
    <w:p w14:paraId="4B89BCB1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3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Источники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звука</w:t>
      </w:r>
    </w:p>
    <w:p w14:paraId="701037DE">
      <w:pPr>
        <w:pStyle w:val="6"/>
        <w:spacing w:before="5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рождается.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звука.</w:t>
      </w:r>
    </w:p>
    <w:p w14:paraId="3E30CA70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Высота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звука</w:t>
      </w:r>
    </w:p>
    <w:p w14:paraId="735370C6">
      <w:pPr>
        <w:pStyle w:val="6"/>
        <w:spacing w:before="47"/>
      </w:pPr>
      <w:r>
        <w:t>Что</w:t>
      </w:r>
      <w:r>
        <w:rPr>
          <w:spacing w:val="-1"/>
        </w:rPr>
        <w:t xml:space="preserve"> </w:t>
      </w:r>
      <w:r>
        <w:t>такое высота</w:t>
      </w:r>
      <w:r>
        <w:rPr>
          <w:spacing w:val="-1"/>
        </w:rPr>
        <w:t xml:space="preserve"> </w:t>
      </w:r>
      <w:r>
        <w:t>звука 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зависит.</w:t>
      </w:r>
    </w:p>
    <w:p w14:paraId="19467DA5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Как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слышим?</w:t>
      </w:r>
    </w:p>
    <w:p w14:paraId="22808AD2">
      <w:pPr>
        <w:pStyle w:val="6"/>
        <w:spacing w:before="50" w:line="276" w:lineRule="auto"/>
        <w:ind w:right="472"/>
      </w:pPr>
      <w:r>
        <w:t>Виды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(инфразвук,</w:t>
      </w:r>
      <w:r>
        <w:rPr>
          <w:spacing w:val="-4"/>
        </w:rPr>
        <w:t xml:space="preserve"> </w:t>
      </w:r>
      <w:r>
        <w:t>акустический</w:t>
      </w:r>
      <w:r>
        <w:rPr>
          <w:spacing w:val="-3"/>
        </w:rPr>
        <w:t xml:space="preserve"> </w:t>
      </w:r>
      <w:r>
        <w:t>звук,</w:t>
      </w:r>
      <w:r>
        <w:rPr>
          <w:spacing w:val="-2"/>
        </w:rPr>
        <w:t xml:space="preserve"> </w:t>
      </w:r>
      <w:r>
        <w:t>ультразвук,</w:t>
      </w:r>
      <w:r>
        <w:rPr>
          <w:spacing w:val="-4"/>
        </w:rPr>
        <w:t xml:space="preserve"> </w:t>
      </w:r>
      <w:r>
        <w:t>гиперзвук).</w:t>
      </w:r>
      <w:r>
        <w:rPr>
          <w:spacing w:val="-3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уха.</w:t>
      </w:r>
      <w:r>
        <w:rPr>
          <w:spacing w:val="-67"/>
        </w:rPr>
        <w:t xml:space="preserve"> </w:t>
      </w:r>
      <w:r>
        <w:t>Как сделать</w:t>
      </w:r>
      <w:r>
        <w:rPr>
          <w:spacing w:val="-1"/>
        </w:rPr>
        <w:t xml:space="preserve"> </w:t>
      </w:r>
      <w:r>
        <w:t>телефон.</w:t>
      </w:r>
    </w:p>
    <w:p w14:paraId="3AD7A938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0" w:after="0" w:line="321" w:lineRule="exact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Свойства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звука</w:t>
      </w:r>
    </w:p>
    <w:p w14:paraId="28A0BF73">
      <w:pPr>
        <w:spacing w:after="0" w:line="321" w:lineRule="exact"/>
        <w:jc w:val="left"/>
        <w:rPr>
          <w:sz w:val="28"/>
        </w:rPr>
        <w:sectPr>
          <w:pgSz w:w="11910" w:h="16840"/>
          <w:pgMar w:top="620" w:right="400" w:bottom="280" w:left="780" w:header="720" w:footer="720" w:gutter="0"/>
          <w:cols w:space="720" w:num="1"/>
        </w:sectPr>
      </w:pPr>
    </w:p>
    <w:p w14:paraId="4A5498D7">
      <w:pPr>
        <w:pStyle w:val="6"/>
        <w:spacing w:before="62"/>
      </w:pP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грозы.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эхо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оно полезно.</w:t>
      </w:r>
    </w:p>
    <w:p w14:paraId="7D0704B7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50" w:after="0" w:line="276" w:lineRule="auto"/>
        <w:ind w:left="213" w:right="3345" w:firstLine="852"/>
        <w:jc w:val="left"/>
        <w:rPr>
          <w:sz w:val="28"/>
        </w:rPr>
      </w:pPr>
      <w:r>
        <w:rPr>
          <w:sz w:val="28"/>
          <w:u w:val="single"/>
        </w:rPr>
        <w:t>Скорость звука в разных средах. Звукоизоляция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чего зависит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звука.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звукоизоляция.</w:t>
      </w:r>
    </w:p>
    <w:p w14:paraId="4C9061BF">
      <w:pPr>
        <w:spacing w:before="4"/>
        <w:ind w:left="1066" w:right="0" w:firstLine="0"/>
        <w:jc w:val="left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33"/>
          <w:sz w:val="28"/>
        </w:rPr>
        <w:t xml:space="preserve"> </w:t>
      </w:r>
      <w:r>
        <w:rPr>
          <w:b/>
          <w:sz w:val="28"/>
        </w:rPr>
        <w:t>Механика</w:t>
      </w:r>
    </w:p>
    <w:p w14:paraId="3214F633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5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Жёсткость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прочность</w:t>
      </w:r>
    </w:p>
    <w:p w14:paraId="28F4B2B0">
      <w:pPr>
        <w:pStyle w:val="6"/>
        <w:spacing w:before="48" w:line="276" w:lineRule="auto"/>
      </w:pPr>
      <w:r>
        <w:t>Что такое деформация. Виды деформации.</w:t>
      </w:r>
      <w:r>
        <w:rPr>
          <w:spacing w:val="1"/>
        </w:rPr>
        <w:t xml:space="preserve"> </w:t>
      </w:r>
      <w:r>
        <w:t>Что такое жесткость. От чего зависит</w:t>
      </w:r>
      <w:r>
        <w:rPr>
          <w:spacing w:val="-67"/>
        </w:rPr>
        <w:t xml:space="preserve"> </w:t>
      </w:r>
      <w:r>
        <w:t>прочность</w:t>
      </w:r>
      <w:r>
        <w:rPr>
          <w:spacing w:val="-2"/>
        </w:rPr>
        <w:t xml:space="preserve"> </w:t>
      </w:r>
      <w:r>
        <w:t>вещества.</w:t>
      </w:r>
    </w:p>
    <w:p w14:paraId="4D3819F4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0" w:after="0" w:line="321" w:lineRule="exact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Центр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тяжести</w:t>
      </w:r>
    </w:p>
    <w:p w14:paraId="5722AD28">
      <w:pPr>
        <w:pStyle w:val="6"/>
        <w:spacing w:before="50"/>
      </w:pPr>
      <w:r>
        <w:t>Как</w:t>
      </w:r>
      <w:r>
        <w:rPr>
          <w:spacing w:val="-1"/>
        </w:rPr>
        <w:t xml:space="preserve"> </w:t>
      </w:r>
      <w:r>
        <w:t>обнаружить</w:t>
      </w:r>
      <w:r>
        <w:rPr>
          <w:spacing w:val="-1"/>
        </w:rPr>
        <w:t xml:space="preserve"> </w:t>
      </w:r>
      <w:r>
        <w:t>центр тяжести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замечателен.</w:t>
      </w:r>
    </w:p>
    <w:p w14:paraId="007C8BF2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Виды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равновесия</w:t>
      </w:r>
    </w:p>
    <w:p w14:paraId="3E9128DD">
      <w:pPr>
        <w:pStyle w:val="6"/>
        <w:spacing w:before="47" w:line="276" w:lineRule="auto"/>
        <w:ind w:right="603"/>
      </w:pPr>
      <w:r>
        <w:t>Что такое устойчивость. Какие бывают виды равновесия. Изготовление игрушки с</w:t>
      </w:r>
      <w:r>
        <w:rPr>
          <w:spacing w:val="-67"/>
        </w:rPr>
        <w:t xml:space="preserve"> </w:t>
      </w:r>
      <w:r>
        <w:t>устойчивым</w:t>
      </w:r>
      <w:r>
        <w:rPr>
          <w:spacing w:val="-1"/>
        </w:rPr>
        <w:t xml:space="preserve"> </w:t>
      </w:r>
      <w:r>
        <w:t>равновесием.</w:t>
      </w:r>
    </w:p>
    <w:p w14:paraId="20B48224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2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Устойчивость</w:t>
      </w:r>
    </w:p>
    <w:p w14:paraId="696AF914">
      <w:pPr>
        <w:pStyle w:val="6"/>
        <w:spacing w:before="48" w:line="276" w:lineRule="auto"/>
        <w:ind w:right="951"/>
      </w:pPr>
      <w:r>
        <w:t>Как улучшить устойчивость. Исследование влияния положения центра тяжести</w:t>
      </w:r>
      <w:r>
        <w:rPr>
          <w:spacing w:val="-67"/>
        </w:rPr>
        <w:t xml:space="preserve"> </w:t>
      </w:r>
      <w:r>
        <w:t>относительно площади</w:t>
      </w:r>
      <w:r>
        <w:rPr>
          <w:spacing w:val="-3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устойчивость.</w:t>
      </w:r>
    </w:p>
    <w:p w14:paraId="7387A721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1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Равновесие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рычага</w:t>
      </w:r>
    </w:p>
    <w:p w14:paraId="340375E4">
      <w:pPr>
        <w:pStyle w:val="6"/>
        <w:spacing w:before="47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рычаг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равновесии.</w:t>
      </w:r>
    </w:p>
    <w:p w14:paraId="44C3A248">
      <w:pPr>
        <w:pStyle w:val="8"/>
        <w:numPr>
          <w:ilvl w:val="1"/>
          <w:numId w:val="8"/>
        </w:numPr>
        <w:tabs>
          <w:tab w:val="left" w:pos="1629"/>
          <w:tab w:val="left" w:pos="1630"/>
        </w:tabs>
        <w:spacing w:before="48" w:after="0" w:line="240" w:lineRule="auto"/>
        <w:ind w:left="1630" w:right="0" w:hanging="564"/>
        <w:jc w:val="left"/>
        <w:rPr>
          <w:sz w:val="28"/>
        </w:rPr>
      </w:pPr>
      <w:r>
        <w:rPr>
          <w:sz w:val="28"/>
          <w:u w:val="single"/>
        </w:rPr>
        <w:t>Инерция</w:t>
      </w:r>
    </w:p>
    <w:p w14:paraId="34E2675D">
      <w:pPr>
        <w:pStyle w:val="6"/>
        <w:spacing w:before="48" w:line="278" w:lineRule="auto"/>
        <w:ind w:right="829"/>
      </w:pPr>
      <w:r>
        <w:t>Что такое инерция и инертность тел. Проявления инертности тел в окружающем</w:t>
      </w:r>
      <w:r>
        <w:rPr>
          <w:spacing w:val="-68"/>
        </w:rPr>
        <w:t xml:space="preserve"> </w:t>
      </w:r>
      <w:r>
        <w:t>нас мире.</w:t>
      </w:r>
    </w:p>
    <w:p w14:paraId="5D886120">
      <w:pPr>
        <w:pStyle w:val="6"/>
        <w:spacing w:before="2"/>
        <w:ind w:left="0"/>
        <w:rPr>
          <w:sz w:val="20"/>
        </w:rPr>
      </w:pPr>
    </w:p>
    <w:p w14:paraId="6342AA70">
      <w:pPr>
        <w:pStyle w:val="2"/>
        <w:spacing w:before="89"/>
        <w:ind w:right="757"/>
      </w:pPr>
      <w:r>
        <w:t>6</w:t>
      </w:r>
      <w:r>
        <w:rPr>
          <w:spacing w:val="-1"/>
        </w:rPr>
        <w:t xml:space="preserve"> </w:t>
      </w:r>
      <w:r>
        <w:t>класс</w:t>
      </w:r>
    </w:p>
    <w:p w14:paraId="2ACA9E1B">
      <w:pPr>
        <w:pStyle w:val="6"/>
        <w:spacing w:before="8"/>
        <w:ind w:left="0"/>
        <w:rPr>
          <w:b/>
          <w:sz w:val="27"/>
        </w:rPr>
      </w:pPr>
    </w:p>
    <w:p w14:paraId="0480F34B">
      <w:pPr>
        <w:pStyle w:val="8"/>
        <w:numPr>
          <w:ilvl w:val="0"/>
          <w:numId w:val="9"/>
        </w:numPr>
        <w:tabs>
          <w:tab w:val="left" w:pos="1491"/>
        </w:tabs>
        <w:spacing w:before="0" w:after="0" w:line="240" w:lineRule="auto"/>
        <w:ind w:left="1490" w:right="0" w:hanging="425"/>
        <w:jc w:val="both"/>
        <w:rPr>
          <w:sz w:val="28"/>
        </w:rPr>
      </w:pPr>
      <w:r>
        <w:rPr>
          <w:sz w:val="28"/>
          <w:u w:val="single"/>
        </w:rPr>
        <w:t>Вводное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занятие</w:t>
      </w:r>
    </w:p>
    <w:p w14:paraId="6650C75B">
      <w:pPr>
        <w:pStyle w:val="6"/>
        <w:ind w:right="446"/>
        <w:jc w:val="both"/>
      </w:pPr>
      <w:r>
        <w:t>Инструктаж по охране труда на занятиях.Полезные ссылки по физике в Интернете.</w:t>
      </w:r>
      <w:r>
        <w:rPr>
          <w:spacing w:val="1"/>
        </w:rPr>
        <w:t xml:space="preserve"> </w:t>
      </w:r>
      <w:r>
        <w:t>Задачи и содержание занятий по программе дополнительного образования «Физика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 задачах»</w:t>
      </w:r>
    </w:p>
    <w:p w14:paraId="0EE5988C">
      <w:pPr>
        <w:spacing w:before="4" w:line="321" w:lineRule="exact"/>
        <w:ind w:left="1066" w:right="0" w:firstLine="0"/>
        <w:jc w:val="both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28"/>
          <w:sz w:val="28"/>
        </w:rPr>
        <w:t xml:space="preserve"> </w:t>
      </w:r>
      <w:r>
        <w:rPr>
          <w:b/>
          <w:sz w:val="28"/>
        </w:rPr>
        <w:t>Измерения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(7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ч)</w:t>
      </w:r>
    </w:p>
    <w:p w14:paraId="13A81A32">
      <w:pPr>
        <w:pStyle w:val="8"/>
        <w:numPr>
          <w:ilvl w:val="0"/>
          <w:numId w:val="9"/>
        </w:numPr>
        <w:tabs>
          <w:tab w:val="left" w:pos="1486"/>
        </w:tabs>
        <w:spacing w:before="0" w:after="0" w:line="321" w:lineRule="exact"/>
        <w:ind w:left="1486" w:right="0" w:hanging="420"/>
        <w:jc w:val="both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длины.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Метод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рядов</w:t>
      </w:r>
    </w:p>
    <w:p w14:paraId="5B8DA589">
      <w:pPr>
        <w:pStyle w:val="6"/>
        <w:spacing w:before="48"/>
        <w:jc w:val="both"/>
      </w:pPr>
      <w:r>
        <w:t>Как</w:t>
      </w:r>
      <w:r>
        <w:rPr>
          <w:spacing w:val="-3"/>
        </w:rPr>
        <w:t xml:space="preserve"> </w:t>
      </w:r>
      <w:r>
        <w:t>повысить</w:t>
      </w:r>
      <w:r>
        <w:rPr>
          <w:spacing w:val="-3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толщины.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микрон.</w:t>
      </w:r>
    </w:p>
    <w:p w14:paraId="3C1B2AC6">
      <w:pPr>
        <w:pStyle w:val="8"/>
        <w:numPr>
          <w:ilvl w:val="0"/>
          <w:numId w:val="9"/>
        </w:numPr>
        <w:tabs>
          <w:tab w:val="left" w:pos="1486"/>
        </w:tabs>
        <w:spacing w:before="47" w:after="0" w:line="240" w:lineRule="auto"/>
        <w:ind w:left="1486" w:right="0" w:hanging="420"/>
        <w:jc w:val="both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диаметра.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Микрометр</w:t>
      </w:r>
    </w:p>
    <w:p w14:paraId="2B46E8DA">
      <w:pPr>
        <w:pStyle w:val="6"/>
        <w:spacing w:before="48"/>
        <w:jc w:val="both"/>
      </w:pPr>
      <w:r>
        <w:t>Способы</w:t>
      </w:r>
      <w:r>
        <w:rPr>
          <w:spacing w:val="-4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диаметра</w:t>
      </w:r>
      <w:r>
        <w:rPr>
          <w:spacing w:val="-3"/>
        </w:rPr>
        <w:t xml:space="preserve"> </w:t>
      </w:r>
      <w:r>
        <w:t>цилиндрического</w:t>
      </w:r>
      <w:r>
        <w:rPr>
          <w:spacing w:val="-3"/>
        </w:rPr>
        <w:t xml:space="preserve"> </w:t>
      </w:r>
      <w:r>
        <w:t>тела.</w:t>
      </w:r>
    </w:p>
    <w:p w14:paraId="2995F6EB">
      <w:pPr>
        <w:pStyle w:val="8"/>
        <w:numPr>
          <w:ilvl w:val="0"/>
          <w:numId w:val="9"/>
        </w:numPr>
        <w:tabs>
          <w:tab w:val="left" w:pos="1486"/>
        </w:tabs>
        <w:spacing w:before="50" w:after="0" w:line="276" w:lineRule="auto"/>
        <w:ind w:left="213" w:right="4680" w:firstLine="852"/>
        <w:jc w:val="both"/>
        <w:rPr>
          <w:sz w:val="28"/>
        </w:rPr>
      </w:pPr>
      <w:r>
        <w:rPr>
          <w:sz w:val="28"/>
          <w:u w:val="single"/>
        </w:rPr>
        <w:t>Измерение площади. Число Пифагора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шара.</w:t>
      </w:r>
    </w:p>
    <w:p w14:paraId="359221A1">
      <w:pPr>
        <w:pStyle w:val="8"/>
        <w:numPr>
          <w:ilvl w:val="0"/>
          <w:numId w:val="9"/>
        </w:numPr>
        <w:tabs>
          <w:tab w:val="left" w:pos="1486"/>
        </w:tabs>
        <w:spacing w:before="0" w:after="0" w:line="321" w:lineRule="exact"/>
        <w:ind w:left="1486" w:right="0" w:hanging="420"/>
        <w:jc w:val="both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объёма.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Мензурка</w:t>
      </w:r>
    </w:p>
    <w:p w14:paraId="771A17E6">
      <w:pPr>
        <w:pStyle w:val="6"/>
        <w:spacing w:before="48"/>
        <w:jc w:val="both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мензурка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 с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измерить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тела.</w:t>
      </w:r>
    </w:p>
    <w:p w14:paraId="14A838BB">
      <w:pPr>
        <w:spacing w:after="0"/>
        <w:jc w:val="both"/>
        <w:sectPr>
          <w:pgSz w:w="11910" w:h="16840"/>
          <w:pgMar w:top="620" w:right="400" w:bottom="280" w:left="780" w:header="720" w:footer="720" w:gutter="0"/>
          <w:cols w:space="720" w:num="1"/>
        </w:sectPr>
      </w:pPr>
    </w:p>
    <w:p w14:paraId="1C994057">
      <w:pPr>
        <w:pStyle w:val="8"/>
        <w:numPr>
          <w:ilvl w:val="0"/>
          <w:numId w:val="9"/>
        </w:numPr>
        <w:tabs>
          <w:tab w:val="left" w:pos="1485"/>
          <w:tab w:val="left" w:pos="1486"/>
        </w:tabs>
        <w:spacing w:before="62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массы.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Римские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весы</w:t>
      </w:r>
    </w:p>
    <w:p w14:paraId="45EFE947">
      <w:pPr>
        <w:pStyle w:val="6"/>
        <w:spacing w:before="50" w:line="276" w:lineRule="auto"/>
        <w:ind w:right="1418"/>
      </w:pPr>
      <w:r>
        <w:t>Как проводить измерения массы с помощью единственного разновеса и как</w:t>
      </w:r>
      <w:r>
        <w:rPr>
          <w:spacing w:val="-67"/>
        </w:rPr>
        <w:t xml:space="preserve"> </w:t>
      </w:r>
      <w:r>
        <w:t>устроены</w:t>
      </w:r>
      <w:r>
        <w:rPr>
          <w:spacing w:val="-1"/>
        </w:rPr>
        <w:t xml:space="preserve"> </w:t>
      </w:r>
      <w:r>
        <w:t>римские весы.</w:t>
      </w:r>
    </w:p>
    <w:p w14:paraId="7C19B864">
      <w:pPr>
        <w:pStyle w:val="8"/>
        <w:numPr>
          <w:ilvl w:val="0"/>
          <w:numId w:val="9"/>
        </w:numPr>
        <w:tabs>
          <w:tab w:val="left" w:pos="1485"/>
          <w:tab w:val="left" w:pos="1486"/>
        </w:tabs>
        <w:spacing w:before="0" w:after="0" w:line="321" w:lineRule="exact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Геометрические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фигуры</w:t>
      </w:r>
    </w:p>
    <w:p w14:paraId="2AAA1D33">
      <w:pPr>
        <w:pStyle w:val="6"/>
        <w:spacing w:before="50"/>
      </w:pPr>
      <w:r>
        <w:t>Как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построения.</w:t>
      </w:r>
    </w:p>
    <w:p w14:paraId="10B630BE">
      <w:pPr>
        <w:pStyle w:val="8"/>
        <w:numPr>
          <w:ilvl w:val="0"/>
          <w:numId w:val="9"/>
        </w:numPr>
        <w:tabs>
          <w:tab w:val="left" w:pos="1485"/>
          <w:tab w:val="left" w:pos="1486"/>
        </w:tabs>
        <w:spacing w:before="48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Перспектива.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Видимый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(угловой)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размер</w:t>
      </w:r>
    </w:p>
    <w:p w14:paraId="5EE814E1">
      <w:pPr>
        <w:pStyle w:val="6"/>
        <w:spacing w:before="48" w:line="276" w:lineRule="auto"/>
        <w:ind w:right="472"/>
      </w:pPr>
      <w:r>
        <w:t>Что такое перспектива. Что такое видимый размер и как с его помощью определять</w:t>
      </w:r>
      <w:r>
        <w:rPr>
          <w:spacing w:val="-67"/>
        </w:rPr>
        <w:t xml:space="preserve"> </w:t>
      </w:r>
      <w:r>
        <w:t>истинные</w:t>
      </w:r>
      <w:r>
        <w:rPr>
          <w:spacing w:val="-4"/>
        </w:rPr>
        <w:t xml:space="preserve"> </w:t>
      </w:r>
      <w:r>
        <w:t>размеры.</w:t>
      </w:r>
    </w:p>
    <w:p w14:paraId="2D2E9D0F">
      <w:pPr>
        <w:spacing w:before="5"/>
        <w:ind w:left="1066" w:right="0" w:firstLine="0"/>
        <w:jc w:val="left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27"/>
          <w:sz w:val="28"/>
        </w:rPr>
        <w:t xml:space="preserve"> </w:t>
      </w:r>
      <w:r>
        <w:rPr>
          <w:b/>
          <w:sz w:val="28"/>
        </w:rPr>
        <w:t>Космос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ч)</w:t>
      </w:r>
    </w:p>
    <w:p w14:paraId="509B55D3">
      <w:pPr>
        <w:pStyle w:val="8"/>
        <w:numPr>
          <w:ilvl w:val="0"/>
          <w:numId w:val="9"/>
        </w:numPr>
        <w:tabs>
          <w:tab w:val="left" w:pos="1485"/>
          <w:tab w:val="left" w:pos="1486"/>
        </w:tabs>
        <w:spacing w:before="43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Смена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времён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года</w:t>
      </w:r>
    </w:p>
    <w:p w14:paraId="68A262BC">
      <w:pPr>
        <w:pStyle w:val="6"/>
        <w:spacing w:before="48"/>
      </w:pP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14:paraId="582CCFF8">
      <w:pPr>
        <w:pStyle w:val="8"/>
        <w:numPr>
          <w:ilvl w:val="0"/>
          <w:numId w:val="9"/>
        </w:numPr>
        <w:tabs>
          <w:tab w:val="left" w:pos="1486"/>
        </w:tabs>
        <w:spacing w:before="48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Смена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фаз Луны</w:t>
      </w:r>
    </w:p>
    <w:p w14:paraId="6CA4003A">
      <w:pPr>
        <w:pStyle w:val="6"/>
        <w:spacing w:before="5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фазы</w:t>
      </w:r>
      <w:r>
        <w:rPr>
          <w:spacing w:val="-1"/>
        </w:rPr>
        <w:t xml:space="preserve"> </w:t>
      </w:r>
      <w:r>
        <w:t>Луны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их изменений.</w:t>
      </w:r>
    </w:p>
    <w:p w14:paraId="0C24A0F1">
      <w:pPr>
        <w:pStyle w:val="8"/>
        <w:numPr>
          <w:ilvl w:val="0"/>
          <w:numId w:val="9"/>
        </w:numPr>
        <w:tabs>
          <w:tab w:val="left" w:pos="1486"/>
        </w:tabs>
        <w:spacing w:before="48" w:after="0" w:line="276" w:lineRule="auto"/>
        <w:ind w:left="213" w:right="3719" w:firstLine="852"/>
        <w:jc w:val="left"/>
        <w:rPr>
          <w:sz w:val="28"/>
        </w:rPr>
      </w:pPr>
      <w:r>
        <w:rPr>
          <w:sz w:val="28"/>
          <w:u w:val="single"/>
        </w:rPr>
        <w:t>Астеризмы весеннего, летнего и зимнего неба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Созвездия</w:t>
      </w:r>
      <w:r>
        <w:rPr>
          <w:spacing w:val="-1"/>
          <w:sz w:val="28"/>
        </w:rPr>
        <w:t xml:space="preserve"> </w:t>
      </w:r>
      <w:r>
        <w:rPr>
          <w:sz w:val="28"/>
        </w:rPr>
        <w:t>весеннего,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летнего и зимнего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неба.</w:t>
      </w:r>
    </w:p>
    <w:p w14:paraId="437C5EC4">
      <w:pPr>
        <w:pStyle w:val="8"/>
        <w:numPr>
          <w:ilvl w:val="0"/>
          <w:numId w:val="9"/>
        </w:numPr>
        <w:tabs>
          <w:tab w:val="left" w:pos="1486"/>
        </w:tabs>
        <w:spacing w:before="1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Ориентирование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ночью.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Звёздные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часы</w:t>
      </w:r>
    </w:p>
    <w:p w14:paraId="15A06B5C">
      <w:pPr>
        <w:pStyle w:val="6"/>
        <w:spacing w:before="47"/>
      </w:pPr>
      <w:r>
        <w:t>Как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Луне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созвездиям.</w:t>
      </w:r>
    </w:p>
    <w:p w14:paraId="2D5CCEA0">
      <w:pPr>
        <w:pStyle w:val="8"/>
        <w:numPr>
          <w:ilvl w:val="0"/>
          <w:numId w:val="9"/>
        </w:numPr>
        <w:tabs>
          <w:tab w:val="left" w:pos="1486"/>
        </w:tabs>
        <w:spacing w:before="48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Легенды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звездного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неба</w:t>
      </w:r>
    </w:p>
    <w:p w14:paraId="253305A6">
      <w:pPr>
        <w:pStyle w:val="6"/>
        <w:spacing w:before="48"/>
      </w:pPr>
      <w:r>
        <w:t>Легенды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названиях</w:t>
      </w:r>
      <w:r>
        <w:rPr>
          <w:spacing w:val="-1"/>
        </w:rPr>
        <w:t xml:space="preserve"> </w:t>
      </w:r>
      <w:r>
        <w:t>созвездий.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выглядели</w:t>
      </w:r>
      <w:r>
        <w:rPr>
          <w:spacing w:val="-3"/>
        </w:rPr>
        <w:t xml:space="preserve"> </w:t>
      </w:r>
      <w:r>
        <w:t>старинные</w:t>
      </w:r>
      <w:r>
        <w:rPr>
          <w:spacing w:val="-6"/>
        </w:rPr>
        <w:t xml:space="preserve"> </w:t>
      </w:r>
      <w:r>
        <w:t>атласы</w:t>
      </w:r>
      <w:r>
        <w:rPr>
          <w:spacing w:val="-1"/>
        </w:rPr>
        <w:t xml:space="preserve"> </w:t>
      </w:r>
      <w:r>
        <w:t>звездного</w:t>
      </w:r>
      <w:r>
        <w:rPr>
          <w:spacing w:val="-5"/>
        </w:rPr>
        <w:t xml:space="preserve"> </w:t>
      </w:r>
      <w:r>
        <w:t>неба.</w:t>
      </w:r>
    </w:p>
    <w:p w14:paraId="509E1D86">
      <w:pPr>
        <w:spacing w:before="55" w:line="320" w:lineRule="exact"/>
        <w:ind w:left="1066" w:right="0" w:firstLine="0"/>
        <w:jc w:val="left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27"/>
          <w:sz w:val="28"/>
        </w:rPr>
        <w:t xml:space="preserve"> </w:t>
      </w:r>
      <w:r>
        <w:rPr>
          <w:b/>
          <w:sz w:val="28"/>
        </w:rPr>
        <w:t>Вещество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(11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ч)</w:t>
      </w:r>
    </w:p>
    <w:p w14:paraId="2C6766B7">
      <w:pPr>
        <w:pStyle w:val="8"/>
        <w:numPr>
          <w:ilvl w:val="0"/>
          <w:numId w:val="9"/>
        </w:numPr>
        <w:tabs>
          <w:tab w:val="left" w:pos="1486"/>
        </w:tabs>
        <w:spacing w:before="0" w:after="0" w:line="320" w:lineRule="exact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Строение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вещества.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Атомы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молекулы</w:t>
      </w:r>
    </w:p>
    <w:p w14:paraId="73C049A2">
      <w:pPr>
        <w:pStyle w:val="6"/>
        <w:spacing w:before="47"/>
      </w:pPr>
      <w:r>
        <w:t>Из</w:t>
      </w:r>
      <w:r>
        <w:rPr>
          <w:spacing w:val="-2"/>
        </w:rPr>
        <w:t xml:space="preserve"> </w:t>
      </w:r>
      <w:r>
        <w:t>чего состоит</w:t>
      </w:r>
      <w:r>
        <w:rPr>
          <w:spacing w:val="-2"/>
        </w:rPr>
        <w:t xml:space="preserve"> </w:t>
      </w:r>
      <w:r>
        <w:t>вещество.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атомы.</w:t>
      </w:r>
    </w:p>
    <w:p w14:paraId="20118C82">
      <w:pPr>
        <w:pStyle w:val="8"/>
        <w:numPr>
          <w:ilvl w:val="0"/>
          <w:numId w:val="9"/>
        </w:numPr>
        <w:tabs>
          <w:tab w:val="left" w:pos="1486"/>
        </w:tabs>
        <w:spacing w:before="48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Движение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молекул.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Диффузия</w:t>
      </w:r>
    </w:p>
    <w:p w14:paraId="19C7458F">
      <w:pPr>
        <w:pStyle w:val="6"/>
        <w:spacing w:before="50" w:line="276" w:lineRule="auto"/>
        <w:ind w:right="986"/>
      </w:pPr>
      <w:r>
        <w:t>Количество молекул и их движение. Как происходит смешивание веществ. Что</w:t>
      </w:r>
      <w:r>
        <w:rPr>
          <w:spacing w:val="-67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диффузия.</w:t>
      </w:r>
    </w:p>
    <w:p w14:paraId="1FD85BF6">
      <w:pPr>
        <w:pStyle w:val="8"/>
        <w:numPr>
          <w:ilvl w:val="0"/>
          <w:numId w:val="9"/>
        </w:numPr>
        <w:tabs>
          <w:tab w:val="left" w:pos="1486"/>
        </w:tabs>
        <w:spacing w:before="0" w:after="0" w:line="321" w:lineRule="exact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Взаимодействие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молекул.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Поверхностное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натяжение</w:t>
      </w:r>
    </w:p>
    <w:p w14:paraId="6BC00907">
      <w:pPr>
        <w:pStyle w:val="6"/>
        <w:spacing w:before="50" w:line="276" w:lineRule="auto"/>
        <w:ind w:right="1231"/>
      </w:pPr>
      <w:r>
        <w:t>Почему твердые тела сохраняют свою форму, а жидкости растекаются. Как</w:t>
      </w:r>
      <w:r>
        <w:rPr>
          <w:spacing w:val="1"/>
        </w:rPr>
        <w:t xml:space="preserve"> </w:t>
      </w:r>
      <w:r>
        <w:t>заставить</w:t>
      </w:r>
      <w:r>
        <w:rPr>
          <w:spacing w:val="-3"/>
        </w:rPr>
        <w:t xml:space="preserve"> </w:t>
      </w:r>
      <w:r>
        <w:t>иголку</w:t>
      </w:r>
      <w:r>
        <w:rPr>
          <w:spacing w:val="-6"/>
        </w:rPr>
        <w:t xml:space="preserve"> </w:t>
      </w:r>
      <w:r>
        <w:t>плавать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  <w:r>
        <w:rPr>
          <w:spacing w:val="6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выдуть</w:t>
      </w:r>
      <w:r>
        <w:rPr>
          <w:spacing w:val="-2"/>
        </w:rPr>
        <w:t xml:space="preserve"> </w:t>
      </w:r>
      <w:r>
        <w:t>гигантские</w:t>
      </w:r>
      <w:r>
        <w:rPr>
          <w:spacing w:val="-2"/>
        </w:rPr>
        <w:t xml:space="preserve"> </w:t>
      </w:r>
      <w:r>
        <w:t>мыльные</w:t>
      </w:r>
      <w:r>
        <w:rPr>
          <w:spacing w:val="-1"/>
        </w:rPr>
        <w:t xml:space="preserve"> </w:t>
      </w:r>
      <w:r>
        <w:t>пузыри.</w:t>
      </w:r>
    </w:p>
    <w:p w14:paraId="46D8DE80">
      <w:pPr>
        <w:pStyle w:val="8"/>
        <w:numPr>
          <w:ilvl w:val="0"/>
          <w:numId w:val="9"/>
        </w:numPr>
        <w:tabs>
          <w:tab w:val="left" w:pos="1486"/>
        </w:tabs>
        <w:spacing w:before="0" w:after="0" w:line="321" w:lineRule="exact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Смачивание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капиллярность</w:t>
      </w:r>
    </w:p>
    <w:p w14:paraId="18D6299E">
      <w:pPr>
        <w:pStyle w:val="6"/>
        <w:spacing w:before="48"/>
      </w:pPr>
      <w:r>
        <w:t>Когда</w:t>
      </w:r>
      <w:r>
        <w:rPr>
          <w:spacing w:val="-3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поднимается</w:t>
      </w:r>
      <w:r>
        <w:rPr>
          <w:spacing w:val="-3"/>
        </w:rPr>
        <w:t xml:space="preserve"> </w:t>
      </w:r>
      <w:r>
        <w:t>вверх.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смачиваемость.</w:t>
      </w:r>
    </w:p>
    <w:p w14:paraId="49A25292">
      <w:pPr>
        <w:pStyle w:val="8"/>
        <w:numPr>
          <w:ilvl w:val="0"/>
          <w:numId w:val="9"/>
        </w:numPr>
        <w:tabs>
          <w:tab w:val="left" w:pos="1486"/>
        </w:tabs>
        <w:spacing w:before="50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Агрегатные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состояния.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Плотность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вещества</w:t>
      </w:r>
    </w:p>
    <w:p w14:paraId="317B70E2">
      <w:pPr>
        <w:pStyle w:val="6"/>
        <w:spacing w:before="48" w:line="276" w:lineRule="auto"/>
      </w:pP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агрегатных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микроуровне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измерить</w:t>
      </w:r>
      <w:r>
        <w:rPr>
          <w:spacing w:val="-3"/>
        </w:rPr>
        <w:t xml:space="preserve"> </w:t>
      </w:r>
      <w:r>
        <w:t>плотность</w:t>
      </w:r>
      <w:r>
        <w:rPr>
          <w:spacing w:val="-67"/>
        </w:rPr>
        <w:t xml:space="preserve"> </w:t>
      </w:r>
      <w:r>
        <w:t>вещества.</w:t>
      </w:r>
    </w:p>
    <w:p w14:paraId="773FEDA5">
      <w:pPr>
        <w:pStyle w:val="8"/>
        <w:numPr>
          <w:ilvl w:val="0"/>
          <w:numId w:val="9"/>
        </w:numPr>
        <w:tabs>
          <w:tab w:val="left" w:pos="1486"/>
        </w:tabs>
        <w:spacing w:before="0" w:after="0" w:line="321" w:lineRule="exact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Давление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жидкостей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газов</w:t>
      </w:r>
    </w:p>
    <w:p w14:paraId="2B24D7F1">
      <w:pPr>
        <w:pStyle w:val="6"/>
        <w:spacing w:before="50"/>
      </w:pPr>
      <w:r>
        <w:t>Необычные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газа.</w:t>
      </w:r>
      <w:r>
        <w:rPr>
          <w:spacing w:val="-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сообщающихся</w:t>
      </w:r>
      <w:r>
        <w:rPr>
          <w:spacing w:val="-3"/>
        </w:rPr>
        <w:t xml:space="preserve"> </w:t>
      </w:r>
      <w:r>
        <w:t>сосудов.</w:t>
      </w:r>
    </w:p>
    <w:p w14:paraId="30DC4EF9">
      <w:pPr>
        <w:pStyle w:val="8"/>
        <w:numPr>
          <w:ilvl w:val="0"/>
          <w:numId w:val="9"/>
        </w:numPr>
        <w:tabs>
          <w:tab w:val="left" w:pos="1486"/>
        </w:tabs>
        <w:spacing w:before="47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Атмосферное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давление</w:t>
      </w:r>
    </w:p>
    <w:p w14:paraId="147C4DF7">
      <w:pPr>
        <w:pStyle w:val="6"/>
        <w:spacing w:before="48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атмосферное</w:t>
      </w:r>
      <w:r>
        <w:rPr>
          <w:spacing w:val="-4"/>
        </w:rPr>
        <w:t xml:space="preserve"> </w:t>
      </w:r>
      <w:r>
        <w:t>давление.</w:t>
      </w:r>
      <w:r>
        <w:rPr>
          <w:spacing w:val="-2"/>
        </w:rPr>
        <w:t xml:space="preserve"> </w:t>
      </w:r>
      <w:r>
        <w:t>Занимательные</w:t>
      </w:r>
      <w:r>
        <w:rPr>
          <w:spacing w:val="-4"/>
        </w:rPr>
        <w:t xml:space="preserve"> </w:t>
      </w:r>
      <w:r>
        <w:t>опыты.</w:t>
      </w:r>
    </w:p>
    <w:p w14:paraId="376DF5BC">
      <w:pPr>
        <w:pStyle w:val="8"/>
        <w:numPr>
          <w:ilvl w:val="0"/>
          <w:numId w:val="9"/>
        </w:numPr>
        <w:tabs>
          <w:tab w:val="left" w:pos="1486"/>
        </w:tabs>
        <w:spacing w:before="50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Тепловые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свойства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тел</w:t>
      </w:r>
    </w:p>
    <w:p w14:paraId="4A3D14F2">
      <w:pPr>
        <w:pStyle w:val="6"/>
        <w:spacing w:before="48" w:line="276" w:lineRule="auto"/>
        <w:ind w:right="827"/>
      </w:pPr>
      <w:r>
        <w:t>Различные температурные шкалы. Как ведут себя вещества в разных агрегатных</w:t>
      </w:r>
      <w:r>
        <w:rPr>
          <w:spacing w:val="-67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при нагревании.</w:t>
      </w:r>
    </w:p>
    <w:p w14:paraId="01ABCDC8">
      <w:pPr>
        <w:spacing w:after="0" w:line="276" w:lineRule="auto"/>
        <w:sectPr>
          <w:pgSz w:w="11910" w:h="16840"/>
          <w:pgMar w:top="620" w:right="400" w:bottom="280" w:left="780" w:header="720" w:footer="720" w:gutter="0"/>
          <w:cols w:space="720" w:num="1"/>
        </w:sectPr>
      </w:pPr>
    </w:p>
    <w:p w14:paraId="2D5BB363">
      <w:pPr>
        <w:pStyle w:val="8"/>
        <w:numPr>
          <w:ilvl w:val="0"/>
          <w:numId w:val="9"/>
        </w:numPr>
        <w:tabs>
          <w:tab w:val="left" w:pos="1486"/>
        </w:tabs>
        <w:spacing w:before="62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Погода 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климат</w:t>
      </w:r>
    </w:p>
    <w:p w14:paraId="054EBB51">
      <w:pPr>
        <w:pStyle w:val="6"/>
        <w:spacing w:before="50"/>
      </w:pPr>
      <w:r>
        <w:t>Причины,</w:t>
      </w:r>
      <w:r>
        <w:rPr>
          <w:spacing w:val="-4"/>
        </w:rPr>
        <w:t xml:space="preserve"> </w:t>
      </w:r>
      <w:r>
        <w:t>влияющие 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погоды.</w:t>
      </w:r>
    </w:p>
    <w:p w14:paraId="6DC7D569">
      <w:pPr>
        <w:pStyle w:val="8"/>
        <w:numPr>
          <w:ilvl w:val="0"/>
          <w:numId w:val="9"/>
        </w:numPr>
        <w:tabs>
          <w:tab w:val="left" w:pos="1486"/>
        </w:tabs>
        <w:spacing w:before="48" w:after="0" w:line="276" w:lineRule="auto"/>
        <w:ind w:left="213" w:right="6836" w:firstLine="852"/>
        <w:jc w:val="left"/>
        <w:rPr>
          <w:sz w:val="28"/>
        </w:rPr>
      </w:pPr>
      <w:r>
        <w:rPr>
          <w:sz w:val="28"/>
          <w:u w:val="single"/>
        </w:rPr>
        <w:t>Образование ветров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ветра.</w:t>
      </w:r>
    </w:p>
    <w:p w14:paraId="4BAB48BC">
      <w:pPr>
        <w:pStyle w:val="8"/>
        <w:numPr>
          <w:ilvl w:val="0"/>
          <w:numId w:val="9"/>
        </w:numPr>
        <w:tabs>
          <w:tab w:val="left" w:pos="1486"/>
        </w:tabs>
        <w:spacing w:before="1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Влажность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воздуха</w:t>
      </w:r>
    </w:p>
    <w:p w14:paraId="256B8FD5">
      <w:pPr>
        <w:pStyle w:val="6"/>
        <w:spacing w:before="48" w:line="276" w:lineRule="auto"/>
        <w:ind w:right="596"/>
      </w:pPr>
      <w:r>
        <w:t>Что такое влажность воздуха. Влияние влажности воздуха на человека, животных,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измерить</w:t>
      </w:r>
      <w:r>
        <w:rPr>
          <w:spacing w:val="-1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воздуха.</w:t>
      </w:r>
    </w:p>
    <w:p w14:paraId="76B47FAC">
      <w:pPr>
        <w:spacing w:before="4"/>
        <w:ind w:left="1066" w:right="0" w:firstLine="0"/>
        <w:jc w:val="left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sz w:val="28"/>
        </w:rPr>
        <w:t>Силы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 ч)</w:t>
      </w:r>
    </w:p>
    <w:p w14:paraId="09BAE1FC">
      <w:pPr>
        <w:pStyle w:val="8"/>
        <w:numPr>
          <w:ilvl w:val="0"/>
          <w:numId w:val="9"/>
        </w:numPr>
        <w:tabs>
          <w:tab w:val="left" w:pos="1486"/>
        </w:tabs>
        <w:spacing w:before="45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Сила тяжести</w:t>
      </w:r>
    </w:p>
    <w:p w14:paraId="2C767883">
      <w:pPr>
        <w:pStyle w:val="6"/>
        <w:spacing w:before="47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сила.</w:t>
      </w:r>
      <w:r>
        <w:rPr>
          <w:spacing w:val="-2"/>
        </w:rPr>
        <w:t xml:space="preserve"> </w:t>
      </w:r>
      <w:r>
        <w:t>Разнообразие сил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тяжести.</w:t>
      </w:r>
    </w:p>
    <w:p w14:paraId="79909EB9">
      <w:pPr>
        <w:pStyle w:val="8"/>
        <w:numPr>
          <w:ilvl w:val="0"/>
          <w:numId w:val="9"/>
        </w:numPr>
        <w:tabs>
          <w:tab w:val="left" w:pos="1486"/>
        </w:tabs>
        <w:spacing w:before="48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Сила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упругости</w:t>
      </w:r>
    </w:p>
    <w:p w14:paraId="5E819D56">
      <w:pPr>
        <w:pStyle w:val="6"/>
        <w:spacing w:before="48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возникновения.</w:t>
      </w:r>
    </w:p>
    <w:p w14:paraId="1BF9C030">
      <w:pPr>
        <w:pStyle w:val="8"/>
        <w:numPr>
          <w:ilvl w:val="0"/>
          <w:numId w:val="9"/>
        </w:numPr>
        <w:tabs>
          <w:tab w:val="left" w:pos="1486"/>
        </w:tabs>
        <w:spacing w:before="50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Сила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сопротивления</w:t>
      </w:r>
    </w:p>
    <w:p w14:paraId="4361502E">
      <w:pPr>
        <w:pStyle w:val="6"/>
        <w:spacing w:before="48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трения.</w:t>
      </w:r>
      <w:r>
        <w:rPr>
          <w:spacing w:val="-1"/>
        </w:rPr>
        <w:t xml:space="preserve"> </w:t>
      </w:r>
      <w:r>
        <w:t>Сухое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вязкое</w:t>
      </w:r>
      <w:r>
        <w:rPr>
          <w:spacing w:val="-1"/>
        </w:rPr>
        <w:t xml:space="preserve"> </w:t>
      </w:r>
      <w:r>
        <w:t>трение.</w:t>
      </w:r>
    </w:p>
    <w:p w14:paraId="6DB47689">
      <w:pPr>
        <w:pStyle w:val="8"/>
        <w:numPr>
          <w:ilvl w:val="0"/>
          <w:numId w:val="9"/>
        </w:numPr>
        <w:tabs>
          <w:tab w:val="left" w:pos="1486"/>
        </w:tabs>
        <w:spacing w:before="47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Сила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Архимеда.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Плавание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тел</w:t>
      </w:r>
    </w:p>
    <w:p w14:paraId="4C11C5A9">
      <w:pPr>
        <w:pStyle w:val="6"/>
        <w:spacing w:before="51" w:line="276" w:lineRule="auto"/>
        <w:ind w:right="548"/>
      </w:pPr>
      <w:r>
        <w:t>Легенда об Архимеде. Выталкивающее действие жидкости и газа. Почему корабли</w:t>
      </w:r>
      <w:r>
        <w:rPr>
          <w:spacing w:val="-67"/>
        </w:rPr>
        <w:t xml:space="preserve"> </w:t>
      </w:r>
      <w:r>
        <w:t>плавают.</w:t>
      </w:r>
    </w:p>
    <w:p w14:paraId="4CCE5D36">
      <w:pPr>
        <w:pStyle w:val="8"/>
        <w:numPr>
          <w:ilvl w:val="0"/>
          <w:numId w:val="9"/>
        </w:numPr>
        <w:tabs>
          <w:tab w:val="left" w:pos="1486"/>
        </w:tabs>
        <w:spacing w:before="0" w:after="0" w:line="321" w:lineRule="exact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Подъемная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сила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крыла</w:t>
      </w:r>
    </w:p>
    <w:p w14:paraId="491DE86E">
      <w:pPr>
        <w:pStyle w:val="6"/>
        <w:spacing w:before="47"/>
      </w:pPr>
      <w:r>
        <w:t>Как</w:t>
      </w:r>
      <w:r>
        <w:rPr>
          <w:spacing w:val="-1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подъемная</w:t>
      </w:r>
      <w:r>
        <w:rPr>
          <w:spacing w:val="-3"/>
        </w:rPr>
        <w:t xml:space="preserve"> </w:t>
      </w:r>
      <w:r>
        <w:t>сила.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и самолеты.</w:t>
      </w:r>
    </w:p>
    <w:p w14:paraId="09E5EA83">
      <w:pPr>
        <w:pStyle w:val="8"/>
        <w:numPr>
          <w:ilvl w:val="0"/>
          <w:numId w:val="9"/>
        </w:numPr>
        <w:tabs>
          <w:tab w:val="left" w:pos="1486"/>
        </w:tabs>
        <w:spacing w:before="50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Реактивное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движение</w:t>
      </w:r>
    </w:p>
    <w:p w14:paraId="30C711D9">
      <w:pPr>
        <w:pStyle w:val="6"/>
        <w:spacing w:before="48" w:line="276" w:lineRule="auto"/>
        <w:ind w:right="1018"/>
      </w:pPr>
      <w:r>
        <w:t>Как запускают ракеты в космос. Примеры проявления реактивного движения в</w:t>
      </w:r>
      <w:r>
        <w:rPr>
          <w:spacing w:val="-67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практике.</w:t>
      </w:r>
    </w:p>
    <w:p w14:paraId="06B14501">
      <w:pPr>
        <w:pStyle w:val="2"/>
        <w:spacing w:before="6"/>
        <w:ind w:left="1066"/>
        <w:jc w:val="left"/>
      </w:pPr>
      <w:r>
        <w:rPr>
          <w:i/>
        </w:rPr>
        <w:t>Тема</w:t>
      </w:r>
      <w:r>
        <w:t>Электричество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магнетизм</w:t>
      </w:r>
      <w:r>
        <w:rPr>
          <w:spacing w:val="7"/>
        </w:rPr>
        <w:t xml:space="preserve"> </w:t>
      </w:r>
      <w:r>
        <w:t>(5</w:t>
      </w:r>
      <w:r>
        <w:rPr>
          <w:spacing w:val="6"/>
        </w:rPr>
        <w:t xml:space="preserve"> </w:t>
      </w:r>
      <w:r>
        <w:t>ч)</w:t>
      </w:r>
    </w:p>
    <w:p w14:paraId="0A96DA62">
      <w:pPr>
        <w:pStyle w:val="8"/>
        <w:numPr>
          <w:ilvl w:val="0"/>
          <w:numId w:val="9"/>
        </w:numPr>
        <w:tabs>
          <w:tab w:val="left" w:pos="1486"/>
        </w:tabs>
        <w:spacing w:before="43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Электризация.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Электрический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заряд</w:t>
      </w:r>
    </w:p>
    <w:p w14:paraId="157C8297">
      <w:pPr>
        <w:pStyle w:val="6"/>
        <w:spacing w:before="48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заряд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наэлектризовать</w:t>
      </w:r>
      <w:r>
        <w:rPr>
          <w:spacing w:val="-3"/>
        </w:rPr>
        <w:t xml:space="preserve"> </w:t>
      </w:r>
      <w:r>
        <w:t>тело.</w:t>
      </w:r>
      <w:r>
        <w:rPr>
          <w:spacing w:val="-2"/>
        </w:rPr>
        <w:t xml:space="preserve"> </w:t>
      </w:r>
      <w:r>
        <w:t>Занимательные</w:t>
      </w:r>
      <w:r>
        <w:rPr>
          <w:spacing w:val="-2"/>
        </w:rPr>
        <w:t xml:space="preserve"> </w:t>
      </w:r>
      <w:r>
        <w:t>опыты.</w:t>
      </w:r>
    </w:p>
    <w:p w14:paraId="296B3648">
      <w:pPr>
        <w:pStyle w:val="8"/>
        <w:numPr>
          <w:ilvl w:val="0"/>
          <w:numId w:val="9"/>
        </w:numPr>
        <w:tabs>
          <w:tab w:val="left" w:pos="1486"/>
        </w:tabs>
        <w:spacing w:before="47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Электрический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ток.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Проводники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изоляторы</w:t>
      </w:r>
    </w:p>
    <w:p w14:paraId="69034A4F">
      <w:pPr>
        <w:pStyle w:val="6"/>
        <w:spacing w:before="50"/>
      </w:pPr>
      <w:r>
        <w:t>Как</w:t>
      </w:r>
      <w:r>
        <w:rPr>
          <w:spacing w:val="-2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зарядов.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проводники</w:t>
      </w:r>
      <w:r>
        <w:rPr>
          <w:spacing w:val="-4"/>
        </w:rPr>
        <w:t xml:space="preserve"> </w:t>
      </w:r>
      <w:r>
        <w:t>изоляторы.</w:t>
      </w:r>
    </w:p>
    <w:p w14:paraId="6C721020">
      <w:pPr>
        <w:pStyle w:val="8"/>
        <w:numPr>
          <w:ilvl w:val="0"/>
          <w:numId w:val="9"/>
        </w:numPr>
        <w:tabs>
          <w:tab w:val="left" w:pos="1486"/>
        </w:tabs>
        <w:spacing w:before="48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Электрическая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цепь.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Электрическая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схема</w:t>
      </w:r>
    </w:p>
    <w:p w14:paraId="530EA1BC">
      <w:pPr>
        <w:pStyle w:val="6"/>
        <w:spacing w:before="47"/>
      </w:pPr>
      <w:r>
        <w:t>Как</w:t>
      </w:r>
      <w:r>
        <w:rPr>
          <w:spacing w:val="-2"/>
        </w:rPr>
        <w:t xml:space="preserve"> </w:t>
      </w:r>
      <w:r>
        <w:t>собрать</w:t>
      </w:r>
      <w:r>
        <w:rPr>
          <w:spacing w:val="-3"/>
        </w:rPr>
        <w:t xml:space="preserve"> </w:t>
      </w:r>
      <w:r>
        <w:t>электрическую</w:t>
      </w:r>
      <w:r>
        <w:rPr>
          <w:spacing w:val="-3"/>
        </w:rPr>
        <w:t xml:space="preserve"> </w:t>
      </w:r>
      <w:r>
        <w:t>цепь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схеме.</w:t>
      </w:r>
    </w:p>
    <w:p w14:paraId="26564685">
      <w:pPr>
        <w:pStyle w:val="8"/>
        <w:numPr>
          <w:ilvl w:val="0"/>
          <w:numId w:val="9"/>
        </w:numPr>
        <w:tabs>
          <w:tab w:val="left" w:pos="1486"/>
        </w:tabs>
        <w:spacing w:before="49" w:after="0" w:line="240" w:lineRule="auto"/>
        <w:ind w:left="1486" w:right="0" w:hanging="420"/>
        <w:jc w:val="left"/>
        <w:rPr>
          <w:sz w:val="28"/>
        </w:rPr>
      </w:pPr>
      <w:r>
        <w:rPr>
          <w:sz w:val="28"/>
          <w:u w:val="single"/>
        </w:rPr>
        <w:t>Постоянные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магниты</w:t>
      </w:r>
    </w:p>
    <w:p w14:paraId="1ED90F6B">
      <w:pPr>
        <w:pStyle w:val="6"/>
        <w:spacing w:before="50" w:line="276" w:lineRule="auto"/>
        <w:ind w:right="1184"/>
      </w:pPr>
      <w:r>
        <w:t>Что такое магнитное взаимодействие. Как «работает" компас. Занимательные</w:t>
      </w:r>
      <w:r>
        <w:rPr>
          <w:spacing w:val="-67"/>
        </w:rPr>
        <w:t xml:space="preserve"> </w:t>
      </w:r>
      <w:r>
        <w:t>опыты.</w:t>
      </w:r>
    </w:p>
    <w:p w14:paraId="7B09376C">
      <w:pPr>
        <w:pStyle w:val="2"/>
        <w:spacing w:before="71"/>
        <w:ind w:left="1380" w:right="762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 w14:paraId="134DF219">
      <w:pPr>
        <w:pStyle w:val="6"/>
        <w:spacing w:before="6"/>
        <w:ind w:left="0"/>
        <w:rPr>
          <w:b/>
          <w:sz w:val="27"/>
        </w:rPr>
      </w:pPr>
    </w:p>
    <w:p w14:paraId="0CFF6A9A">
      <w:pPr>
        <w:pStyle w:val="8"/>
        <w:numPr>
          <w:ilvl w:val="0"/>
          <w:numId w:val="10"/>
        </w:numPr>
        <w:tabs>
          <w:tab w:val="left" w:pos="641"/>
          <w:tab w:val="left" w:pos="642"/>
        </w:tabs>
        <w:spacing w:before="0" w:after="0" w:line="240" w:lineRule="auto"/>
        <w:ind w:left="641" w:right="0" w:hanging="429"/>
        <w:jc w:val="left"/>
        <w:rPr>
          <w:sz w:val="28"/>
        </w:rPr>
      </w:pPr>
      <w:r>
        <w:rPr>
          <w:sz w:val="28"/>
        </w:rPr>
        <w:t>Асламазов</w:t>
      </w:r>
      <w:r>
        <w:rPr>
          <w:spacing w:val="-4"/>
          <w:sz w:val="28"/>
        </w:rPr>
        <w:t xml:space="preserve"> </w:t>
      </w:r>
      <w:r>
        <w:rPr>
          <w:sz w:val="28"/>
        </w:rPr>
        <w:t>А.Г.,</w:t>
      </w:r>
      <w:r>
        <w:rPr>
          <w:spacing w:val="-2"/>
          <w:sz w:val="28"/>
        </w:rPr>
        <w:t xml:space="preserve"> </w:t>
      </w:r>
      <w:r>
        <w:rPr>
          <w:sz w:val="28"/>
        </w:rPr>
        <w:t>Варламов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Удивительная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физика.-М.: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Добросвет,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</w:p>
    <w:p w14:paraId="1BB02E42">
      <w:pPr>
        <w:pStyle w:val="8"/>
        <w:numPr>
          <w:ilvl w:val="0"/>
          <w:numId w:val="10"/>
        </w:numPr>
        <w:tabs>
          <w:tab w:val="left" w:pos="641"/>
          <w:tab w:val="left" w:pos="642"/>
        </w:tabs>
        <w:spacing w:before="48" w:after="0" w:line="240" w:lineRule="auto"/>
        <w:ind w:left="641" w:right="0" w:hanging="429"/>
        <w:jc w:val="left"/>
        <w:rPr>
          <w:sz w:val="28"/>
        </w:rPr>
      </w:pPr>
      <w:r>
        <w:rPr>
          <w:sz w:val="28"/>
        </w:rPr>
        <w:t>Блудов</w:t>
      </w:r>
      <w:r>
        <w:rPr>
          <w:spacing w:val="-4"/>
          <w:sz w:val="28"/>
        </w:rPr>
        <w:t xml:space="preserve"> </w:t>
      </w:r>
      <w:r>
        <w:rPr>
          <w:sz w:val="28"/>
        </w:rPr>
        <w:t>М.М.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физике. 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14:paraId="5B061A71">
      <w:pPr>
        <w:pStyle w:val="8"/>
        <w:numPr>
          <w:ilvl w:val="0"/>
          <w:numId w:val="10"/>
        </w:numPr>
        <w:tabs>
          <w:tab w:val="left" w:pos="641"/>
          <w:tab w:val="left" w:pos="642"/>
        </w:tabs>
        <w:spacing w:before="48" w:after="0" w:line="240" w:lineRule="auto"/>
        <w:ind w:left="641" w:right="0" w:hanging="429"/>
        <w:jc w:val="left"/>
        <w:rPr>
          <w:sz w:val="28"/>
        </w:rPr>
      </w:pPr>
      <w:r>
        <w:rPr>
          <w:sz w:val="28"/>
        </w:rPr>
        <w:t>Гальперштейн</w:t>
      </w:r>
      <w:r>
        <w:rPr>
          <w:spacing w:val="-1"/>
          <w:sz w:val="28"/>
        </w:rPr>
        <w:t xml:space="preserve"> </w:t>
      </w:r>
      <w:r>
        <w:rPr>
          <w:sz w:val="28"/>
        </w:rPr>
        <w:t>Л.Я.</w:t>
      </w:r>
      <w:r>
        <w:rPr>
          <w:spacing w:val="-5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</w:p>
    <w:p w14:paraId="65F4586F">
      <w:pPr>
        <w:pStyle w:val="8"/>
        <w:numPr>
          <w:ilvl w:val="0"/>
          <w:numId w:val="10"/>
        </w:numPr>
        <w:tabs>
          <w:tab w:val="left" w:pos="641"/>
          <w:tab w:val="left" w:pos="642"/>
        </w:tabs>
        <w:spacing w:before="50" w:after="0" w:line="240" w:lineRule="auto"/>
        <w:ind w:left="641" w:right="0" w:hanging="429"/>
        <w:jc w:val="left"/>
        <w:rPr>
          <w:sz w:val="28"/>
        </w:rPr>
      </w:pPr>
      <w:r>
        <w:rPr>
          <w:sz w:val="28"/>
        </w:rPr>
        <w:t>Горелов</w:t>
      </w:r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1985</w:t>
      </w:r>
    </w:p>
    <w:p w14:paraId="49D4CD80">
      <w:pPr>
        <w:pStyle w:val="8"/>
        <w:numPr>
          <w:ilvl w:val="0"/>
          <w:numId w:val="10"/>
        </w:numPr>
        <w:tabs>
          <w:tab w:val="left" w:pos="641"/>
          <w:tab w:val="left" w:pos="642"/>
        </w:tabs>
        <w:spacing w:before="47" w:after="0" w:line="276" w:lineRule="auto"/>
        <w:ind w:left="213" w:right="872" w:firstLine="0"/>
        <w:jc w:val="left"/>
        <w:rPr>
          <w:sz w:val="28"/>
        </w:rPr>
      </w:pPr>
      <w:r>
        <w:rPr>
          <w:sz w:val="28"/>
        </w:rPr>
        <w:t>Кириллова И.Г. Книга для чтения по физике. 7-8 классы. - М.: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2009</w:t>
      </w:r>
    </w:p>
    <w:p w14:paraId="2A4CCE30">
      <w:pPr>
        <w:pStyle w:val="8"/>
        <w:numPr>
          <w:ilvl w:val="0"/>
          <w:numId w:val="10"/>
        </w:numPr>
        <w:tabs>
          <w:tab w:val="left" w:pos="641"/>
          <w:tab w:val="left" w:pos="642"/>
        </w:tabs>
        <w:spacing w:before="1" w:after="0" w:line="240" w:lineRule="auto"/>
        <w:ind w:left="641" w:right="0" w:hanging="429"/>
        <w:jc w:val="left"/>
        <w:rPr>
          <w:sz w:val="28"/>
        </w:rPr>
      </w:pPr>
      <w:r>
        <w:rPr>
          <w:sz w:val="28"/>
        </w:rPr>
        <w:t>Ленович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4"/>
          <w:sz w:val="28"/>
        </w:rPr>
        <w:t xml:space="preserve"> </w:t>
      </w:r>
      <w:r>
        <w:rPr>
          <w:sz w:val="28"/>
        </w:rPr>
        <w:t>мир.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«АСТ»,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</w:p>
    <w:p w14:paraId="3C60D837">
      <w:pPr>
        <w:pStyle w:val="8"/>
        <w:numPr>
          <w:ilvl w:val="0"/>
          <w:numId w:val="10"/>
        </w:numPr>
        <w:tabs>
          <w:tab w:val="left" w:pos="641"/>
          <w:tab w:val="left" w:pos="642"/>
        </w:tabs>
        <w:spacing w:before="48" w:after="0" w:line="276" w:lineRule="auto"/>
        <w:ind w:left="641" w:right="1071" w:hanging="428"/>
        <w:jc w:val="left"/>
        <w:rPr>
          <w:sz w:val="28"/>
        </w:rPr>
      </w:pPr>
      <w:r>
        <w:rPr>
          <w:sz w:val="28"/>
        </w:rPr>
        <w:t>Мартемьянова Т.Ю. PRO-ФИЗИКА 5-6. Учебно-методическое пособие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1"/>
          <w:sz w:val="28"/>
        </w:rPr>
        <w:t xml:space="preserve"> </w:t>
      </w:r>
      <w:r>
        <w:rPr>
          <w:sz w:val="28"/>
        </w:rPr>
        <w:t>СМИО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Пресс, 2015</w:t>
      </w:r>
    </w:p>
    <w:p w14:paraId="2A2DAF4B">
      <w:pPr>
        <w:pStyle w:val="8"/>
        <w:numPr>
          <w:ilvl w:val="0"/>
          <w:numId w:val="10"/>
        </w:numPr>
        <w:tabs>
          <w:tab w:val="left" w:pos="641"/>
          <w:tab w:val="left" w:pos="642"/>
        </w:tabs>
        <w:spacing w:before="0" w:after="0" w:line="321" w:lineRule="exact"/>
        <w:ind w:left="641" w:right="0" w:hanging="429"/>
        <w:jc w:val="left"/>
        <w:rPr>
          <w:sz w:val="28"/>
        </w:rPr>
      </w:pPr>
      <w:r>
        <w:rPr>
          <w:sz w:val="28"/>
        </w:rPr>
        <w:t>Перельман</w:t>
      </w:r>
      <w:r>
        <w:rPr>
          <w:spacing w:val="-2"/>
          <w:sz w:val="28"/>
        </w:rPr>
        <w:t xml:space="preserve"> </w:t>
      </w:r>
      <w:r>
        <w:rPr>
          <w:sz w:val="28"/>
        </w:rPr>
        <w:t>Я.И.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2-х т.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</w:p>
    <w:p w14:paraId="3D343AC0">
      <w:pPr>
        <w:pStyle w:val="6"/>
        <w:ind w:left="0"/>
        <w:rPr>
          <w:sz w:val="30"/>
        </w:rPr>
      </w:pPr>
    </w:p>
    <w:p w14:paraId="4589169B">
      <w:pPr>
        <w:pStyle w:val="2"/>
        <w:spacing w:before="226"/>
        <w:ind w:left="3473"/>
        <w:jc w:val="left"/>
      </w:pP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14:paraId="18DF3FBF">
      <w:pPr>
        <w:pStyle w:val="6"/>
        <w:spacing w:before="3"/>
        <w:ind w:left="0"/>
        <w:rPr>
          <w:b/>
          <w:sz w:val="27"/>
        </w:rPr>
      </w:pPr>
    </w:p>
    <w:p w14:paraId="7F36A3AE">
      <w:pPr>
        <w:pStyle w:val="8"/>
        <w:numPr>
          <w:ilvl w:val="0"/>
          <w:numId w:val="11"/>
        </w:numPr>
        <w:tabs>
          <w:tab w:val="left" w:pos="641"/>
          <w:tab w:val="left" w:pos="642"/>
        </w:tabs>
        <w:spacing w:before="0" w:after="0" w:line="240" w:lineRule="auto"/>
        <w:ind w:left="641" w:right="0" w:hanging="429"/>
        <w:jc w:val="left"/>
        <w:rPr>
          <w:sz w:val="28"/>
        </w:rPr>
      </w:pPr>
      <w:r>
        <w:rPr>
          <w:sz w:val="28"/>
        </w:rPr>
        <w:t>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редакцией</w:t>
      </w:r>
    </w:p>
    <w:p w14:paraId="2C76EAA8">
      <w:pPr>
        <w:pStyle w:val="6"/>
        <w:spacing w:before="48" w:line="276" w:lineRule="auto"/>
        <w:ind w:left="641" w:right="716"/>
      </w:pPr>
      <w:r>
        <w:t>АнтонеллыМейяни: Пер. с ит. Э.И.Мотылевой.-М.: ЗАО «РОСМЭН-ПРЕСС»,</w:t>
      </w:r>
      <w:r>
        <w:rPr>
          <w:spacing w:val="-67"/>
        </w:rPr>
        <w:t xml:space="preserve"> </w:t>
      </w:r>
      <w:r>
        <w:t>2011</w:t>
      </w:r>
    </w:p>
    <w:p w14:paraId="72CBA06C">
      <w:pPr>
        <w:pStyle w:val="8"/>
        <w:numPr>
          <w:ilvl w:val="0"/>
          <w:numId w:val="11"/>
        </w:numPr>
        <w:tabs>
          <w:tab w:val="left" w:pos="641"/>
          <w:tab w:val="left" w:pos="642"/>
        </w:tabs>
        <w:spacing w:before="0" w:after="0" w:line="278" w:lineRule="auto"/>
        <w:ind w:left="641" w:right="480" w:hanging="428"/>
        <w:jc w:val="left"/>
        <w:rPr>
          <w:sz w:val="28"/>
        </w:rPr>
      </w:pPr>
      <w:r>
        <w:rPr>
          <w:sz w:val="28"/>
        </w:rPr>
        <w:t>Лянина И.Я. Не уроком единым. Развитие интереса к физике. М.: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1998</w:t>
      </w:r>
    </w:p>
    <w:p w14:paraId="0E21A2A2">
      <w:pPr>
        <w:pStyle w:val="8"/>
        <w:numPr>
          <w:ilvl w:val="0"/>
          <w:numId w:val="11"/>
        </w:numPr>
        <w:tabs>
          <w:tab w:val="left" w:pos="641"/>
          <w:tab w:val="left" w:pos="642"/>
        </w:tabs>
        <w:spacing w:before="0" w:after="0" w:line="276" w:lineRule="auto"/>
        <w:ind w:left="641" w:right="1071" w:hanging="428"/>
        <w:jc w:val="left"/>
        <w:rPr>
          <w:sz w:val="28"/>
        </w:rPr>
      </w:pPr>
      <w:r>
        <w:rPr>
          <w:sz w:val="28"/>
        </w:rPr>
        <w:t>Мартемьянова Т.Ю. PRO-ФИЗИКА 5-6. Учебно-методическое пособие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1"/>
          <w:sz w:val="28"/>
        </w:rPr>
        <w:t xml:space="preserve"> </w:t>
      </w:r>
      <w:r>
        <w:rPr>
          <w:sz w:val="28"/>
        </w:rPr>
        <w:t>СМИО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2015</w:t>
      </w:r>
    </w:p>
    <w:p w14:paraId="0655638E">
      <w:pPr>
        <w:pStyle w:val="8"/>
        <w:numPr>
          <w:ilvl w:val="0"/>
          <w:numId w:val="11"/>
        </w:numPr>
        <w:tabs>
          <w:tab w:val="left" w:pos="641"/>
          <w:tab w:val="left" w:pos="642"/>
        </w:tabs>
        <w:spacing w:before="42" w:after="0" w:line="240" w:lineRule="auto"/>
        <w:ind w:left="641" w:right="0" w:hanging="429"/>
        <w:jc w:val="left"/>
        <w:rPr>
          <w:sz w:val="28"/>
        </w:rPr>
      </w:pPr>
      <w:r>
        <w:rPr>
          <w:sz w:val="28"/>
        </w:rPr>
        <w:t>Тарасов</w:t>
      </w:r>
      <w:r>
        <w:rPr>
          <w:spacing w:val="-4"/>
          <w:sz w:val="28"/>
        </w:rPr>
        <w:t xml:space="preserve"> </w:t>
      </w:r>
      <w:r>
        <w:rPr>
          <w:sz w:val="28"/>
        </w:rPr>
        <w:t>Л.В.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природе.-</w:t>
      </w:r>
      <w:r>
        <w:rPr>
          <w:spacing w:val="-3"/>
          <w:sz w:val="28"/>
        </w:rPr>
        <w:t xml:space="preserve"> </w:t>
      </w:r>
      <w:r>
        <w:rPr>
          <w:sz w:val="28"/>
        </w:rPr>
        <w:t>М;</w:t>
      </w:r>
      <w:r>
        <w:rPr>
          <w:spacing w:val="-4"/>
          <w:sz w:val="28"/>
        </w:rPr>
        <w:t xml:space="preserve"> </w:t>
      </w:r>
      <w:r>
        <w:rPr>
          <w:sz w:val="28"/>
        </w:rPr>
        <w:t>"Вербум -</w:t>
      </w:r>
      <w:r>
        <w:rPr>
          <w:spacing w:val="-3"/>
          <w:sz w:val="28"/>
        </w:rPr>
        <w:t xml:space="preserve"> </w:t>
      </w:r>
      <w:r>
        <w:rPr>
          <w:sz w:val="28"/>
        </w:rPr>
        <w:t>М",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</w:p>
    <w:p w14:paraId="6B503A01">
      <w:pPr>
        <w:pStyle w:val="8"/>
        <w:numPr>
          <w:ilvl w:val="0"/>
          <w:numId w:val="11"/>
        </w:numPr>
        <w:tabs>
          <w:tab w:val="left" w:pos="641"/>
          <w:tab w:val="left" w:pos="642"/>
        </w:tabs>
        <w:spacing w:before="48" w:after="0" w:line="276" w:lineRule="auto"/>
        <w:ind w:left="641" w:right="1578" w:hanging="428"/>
        <w:jc w:val="left"/>
        <w:rPr>
          <w:sz w:val="28"/>
        </w:rPr>
      </w:pPr>
      <w:r>
        <w:rPr>
          <w:sz w:val="28"/>
        </w:rPr>
        <w:t>Хуторской А.В. Увлекательная физика. Сборник заданий и опытов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абитуриентов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 ответами.-</w:t>
      </w:r>
      <w:r>
        <w:rPr>
          <w:spacing w:val="-2"/>
          <w:sz w:val="28"/>
        </w:rPr>
        <w:t xml:space="preserve"> </w:t>
      </w:r>
      <w:r>
        <w:rPr>
          <w:sz w:val="28"/>
        </w:rPr>
        <w:t>М.: АРКТИ,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</w:p>
    <w:p w14:paraId="4AA38381">
      <w:pPr>
        <w:pStyle w:val="6"/>
        <w:spacing w:before="10"/>
        <w:ind w:left="0"/>
        <w:rPr>
          <w:sz w:val="41"/>
        </w:rPr>
      </w:pPr>
    </w:p>
    <w:p w14:paraId="5689253E">
      <w:pPr>
        <w:pStyle w:val="2"/>
        <w:spacing w:before="204"/>
        <w:ind w:left="0" w:leftChars="0" w:right="332" w:firstLine="0" w:firstLineChars="0"/>
        <w:jc w:val="center"/>
      </w:pPr>
      <w:r>
        <w:t>Интернет-ресурсы</w:t>
      </w:r>
    </w:p>
    <w:p w14:paraId="1E454D07">
      <w:pPr>
        <w:pStyle w:val="6"/>
        <w:spacing w:before="8"/>
        <w:ind w:left="0"/>
        <w:rPr>
          <w:b/>
          <w:sz w:val="27"/>
        </w:rPr>
      </w:pPr>
    </w:p>
    <w:p w14:paraId="436C4677">
      <w:pPr>
        <w:pStyle w:val="8"/>
        <w:numPr>
          <w:ilvl w:val="0"/>
          <w:numId w:val="12"/>
        </w:numPr>
        <w:tabs>
          <w:tab w:val="left" w:pos="641"/>
          <w:tab w:val="left" w:pos="642"/>
        </w:tabs>
        <w:spacing w:before="0" w:after="0" w:line="240" w:lineRule="auto"/>
        <w:ind w:left="641" w:right="926" w:hanging="428"/>
        <w:jc w:val="left"/>
        <w:rPr>
          <w:sz w:val="28"/>
        </w:rPr>
      </w:pPr>
      <w:r>
        <w:rPr>
          <w:color w:val="0000FF"/>
          <w:sz w:val="28"/>
          <w:u w:val="single" w:color="0000FF"/>
        </w:rPr>
        <w:t>http://simplescience.ru/video/about:physics</w:t>
      </w:r>
      <w:r>
        <w:rPr>
          <w:color w:val="0000FF"/>
          <w:sz w:val="28"/>
        </w:rPr>
        <w:t xml:space="preserve"> </w:t>
      </w:r>
      <w:r>
        <w:rPr>
          <w:sz w:val="28"/>
        </w:rPr>
        <w:t>– «Простая наука» - увлекательные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видео-опыты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детей</w:t>
      </w:r>
    </w:p>
    <w:p w14:paraId="6127E534">
      <w:pPr>
        <w:pStyle w:val="8"/>
        <w:numPr>
          <w:ilvl w:val="0"/>
          <w:numId w:val="12"/>
        </w:numPr>
        <w:tabs>
          <w:tab w:val="left" w:pos="641"/>
          <w:tab w:val="left" w:pos="642"/>
        </w:tabs>
        <w:spacing w:before="0" w:after="0" w:line="240" w:lineRule="auto"/>
        <w:ind w:left="641" w:right="453" w:hanging="428"/>
        <w:jc w:val="left"/>
        <w:rPr>
          <w:sz w:val="28"/>
        </w:rPr>
      </w:pPr>
      <w:r>
        <w:fldChar w:fldCharType="begin"/>
      </w:r>
      <w:r>
        <w:instrText xml:space="preserve"> HYPERLINK "http://class-fizika.narod.ru/"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http://class-fizika.narod.ru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</w:rPr>
        <w:fldChar w:fldCharType="end"/>
      </w:r>
      <w:r>
        <w:rPr>
          <w:sz w:val="28"/>
        </w:rPr>
        <w:t>- интересные материалы к урокам физики по темам 7-9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</w:t>
      </w:r>
    </w:p>
    <w:p w14:paraId="53F69B3F">
      <w:pPr>
        <w:pStyle w:val="8"/>
        <w:numPr>
          <w:ilvl w:val="0"/>
          <w:numId w:val="12"/>
        </w:numPr>
        <w:tabs>
          <w:tab w:val="left" w:pos="641"/>
          <w:tab w:val="left" w:pos="642"/>
        </w:tabs>
        <w:spacing w:before="0" w:after="0" w:line="321" w:lineRule="exact"/>
        <w:ind w:left="641" w:right="0" w:hanging="429"/>
        <w:jc w:val="left"/>
        <w:rPr>
          <w:sz w:val="28"/>
        </w:rPr>
      </w:pPr>
      <w:r>
        <w:fldChar w:fldCharType="begin"/>
      </w:r>
      <w:r>
        <w:instrText xml:space="preserve"> HYPERLINK "http://www.diagram.com.ua/tests/fizika"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http://www.diagram.com.ua/tests/fizika</w:t>
      </w:r>
      <w:r>
        <w:rPr>
          <w:color w:val="0000FF"/>
          <w:spacing w:val="-2"/>
          <w:sz w:val="28"/>
        </w:rPr>
        <w:t xml:space="preserve"> </w:t>
      </w:r>
      <w:r>
        <w:rPr>
          <w:color w:val="0000FF"/>
          <w:spacing w:val="-2"/>
          <w:sz w:val="28"/>
        </w:rPr>
        <w:fldChar w:fldCharType="end"/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7"/>
          <w:sz w:val="28"/>
        </w:rPr>
        <w:t xml:space="preserve"> </w:t>
      </w:r>
      <w:r>
        <w:rPr>
          <w:sz w:val="28"/>
        </w:rPr>
        <w:t>дома</w:t>
      </w:r>
    </w:p>
    <w:p w14:paraId="61C68430">
      <w:pPr>
        <w:pStyle w:val="8"/>
        <w:numPr>
          <w:ilvl w:val="0"/>
          <w:numId w:val="12"/>
        </w:numPr>
        <w:tabs>
          <w:tab w:val="left" w:pos="641"/>
          <w:tab w:val="left" w:pos="642"/>
        </w:tabs>
        <w:spacing w:before="0" w:after="0" w:line="240" w:lineRule="auto"/>
        <w:ind w:left="641" w:right="0" w:hanging="429"/>
        <w:jc w:val="left"/>
        <w:rPr>
          <w:sz w:val="28"/>
        </w:rPr>
      </w:pPr>
      <w:r>
        <w:fldChar w:fldCharType="begin"/>
      </w:r>
      <w:r>
        <w:instrText xml:space="preserve"> HYPERLINK "http://elkin52.narod.ru/"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http://elkin52.narod.ru</w:t>
      </w:r>
      <w:r>
        <w:rPr>
          <w:color w:val="0000FF"/>
          <w:spacing w:val="-1"/>
          <w:sz w:val="28"/>
        </w:rPr>
        <w:t xml:space="preserve"> </w:t>
      </w:r>
      <w:r>
        <w:rPr>
          <w:color w:val="0000FF"/>
          <w:spacing w:val="-1"/>
          <w:sz w:val="28"/>
        </w:rPr>
        <w:fldChar w:fldCharType="end"/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ответах</w:t>
      </w:r>
    </w:p>
    <w:p w14:paraId="011F7265">
      <w:pPr>
        <w:pStyle w:val="8"/>
        <w:numPr>
          <w:ilvl w:val="0"/>
          <w:numId w:val="12"/>
        </w:numPr>
        <w:tabs>
          <w:tab w:val="left" w:pos="641"/>
          <w:tab w:val="left" w:pos="642"/>
        </w:tabs>
        <w:spacing w:before="1" w:after="0" w:line="240" w:lineRule="auto"/>
        <w:ind w:left="641" w:right="0" w:hanging="429"/>
        <w:jc w:val="left"/>
        <w:rPr>
          <w:sz w:val="28"/>
        </w:rPr>
      </w:pPr>
      <w:r>
        <w:fldChar w:fldCharType="begin"/>
      </w:r>
      <w:r>
        <w:instrText xml:space="preserve"> HYPERLINK "http://ru.wikipedia.org/"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http://ru.wikipedia.org</w:t>
      </w:r>
      <w:r>
        <w:rPr>
          <w:color w:val="0000FF"/>
          <w:spacing w:val="-4"/>
          <w:sz w:val="28"/>
        </w:rPr>
        <w:t xml:space="preserve"> </w:t>
      </w:r>
      <w:r>
        <w:rPr>
          <w:color w:val="0000FF"/>
          <w:spacing w:val="-4"/>
          <w:sz w:val="28"/>
        </w:rPr>
        <w:fldChar w:fldCharType="end"/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википендия</w:t>
      </w:r>
    </w:p>
    <w:p w14:paraId="680BE0DA">
      <w:pPr>
        <w:pStyle w:val="8"/>
        <w:numPr>
          <w:ilvl w:val="0"/>
          <w:numId w:val="12"/>
        </w:numPr>
        <w:tabs>
          <w:tab w:val="left" w:pos="641"/>
          <w:tab w:val="left" w:pos="642"/>
        </w:tabs>
        <w:spacing w:before="0" w:after="0" w:line="240" w:lineRule="auto"/>
        <w:ind w:left="641" w:right="645" w:hanging="428"/>
        <w:jc w:val="left"/>
        <w:rPr>
          <w:sz w:val="28"/>
        </w:rPr>
      </w:pPr>
      <w:r>
        <w:fldChar w:fldCharType="begin"/>
      </w:r>
      <w:r>
        <w:instrText xml:space="preserve"> HYPERLINK "http://thephysics.org.ua/"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http://thephysics.org.ua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</w:rPr>
        <w:fldChar w:fldCharType="end"/>
      </w:r>
      <w:r>
        <w:rPr>
          <w:sz w:val="28"/>
        </w:rPr>
        <w:t>– «Физика - это просто!» - увлекательное путешествие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</w:t>
      </w:r>
    </w:p>
    <w:p w14:paraId="76B51E40">
      <w:pPr>
        <w:pStyle w:val="8"/>
        <w:numPr>
          <w:ilvl w:val="0"/>
          <w:numId w:val="12"/>
        </w:numPr>
        <w:tabs>
          <w:tab w:val="left" w:pos="641"/>
          <w:tab w:val="left" w:pos="642"/>
        </w:tabs>
        <w:spacing w:before="0" w:after="0" w:line="321" w:lineRule="exact"/>
        <w:ind w:left="641" w:right="0" w:hanging="429"/>
        <w:jc w:val="left"/>
        <w:rPr>
          <w:sz w:val="28"/>
        </w:rPr>
      </w:pPr>
      <w:r>
        <w:fldChar w:fldCharType="begin"/>
      </w:r>
      <w:r>
        <w:instrText xml:space="preserve"> HYPERLINK "http://yandex.ru/video"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http://yandex.ru/video</w:t>
      </w:r>
      <w:r>
        <w:rPr>
          <w:color w:val="0000FF"/>
          <w:spacing w:val="-1"/>
          <w:sz w:val="28"/>
        </w:rPr>
        <w:t xml:space="preserve"> </w:t>
      </w:r>
      <w:r>
        <w:rPr>
          <w:color w:val="0000FF"/>
          <w:spacing w:val="-1"/>
          <w:sz w:val="28"/>
        </w:rPr>
        <w:fldChar w:fldCharType="end"/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физике</w:t>
      </w:r>
    </w:p>
    <w:p w14:paraId="1FCD7C91">
      <w:pPr>
        <w:pStyle w:val="8"/>
        <w:numPr>
          <w:ilvl w:val="0"/>
          <w:numId w:val="12"/>
        </w:numPr>
        <w:tabs>
          <w:tab w:val="left" w:pos="641"/>
          <w:tab w:val="left" w:pos="642"/>
        </w:tabs>
        <w:spacing w:before="0" w:after="0" w:line="240" w:lineRule="auto"/>
        <w:ind w:left="641" w:right="788" w:hanging="428"/>
        <w:jc w:val="left"/>
        <w:rPr>
          <w:sz w:val="28"/>
        </w:rPr>
      </w:pPr>
      <w:r>
        <w:fldChar w:fldCharType="begin"/>
      </w:r>
      <w:r>
        <w:instrText xml:space="preserve"> HYPERLINK "http://uchifiziku.ru/"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http://uchifiziku.ru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</w:rPr>
        <w:fldChar w:fldCharType="end"/>
      </w:r>
      <w:r>
        <w:rPr>
          <w:sz w:val="28"/>
        </w:rPr>
        <w:t>– «Учи физику!» - опыты, эксперименты, теория, практика,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</w:p>
    <w:sectPr>
      <w:pgSz w:w="11910" w:h="16840"/>
      <w:pgMar w:top="620" w:right="40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641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8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9" w:hanging="428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92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"/>
      <w:lvlJc w:val="left"/>
      <w:pPr>
        <w:ind w:left="922" w:hanging="281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641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8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9" w:hanging="428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34" w:hanging="28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9" w:hanging="284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66" w:hanging="28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6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6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9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6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3" w:hanging="286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490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22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0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1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5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8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1" w:hanging="425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)"/>
      <w:lvlJc w:val="left"/>
      <w:pPr>
        <w:ind w:left="92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92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641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8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9" w:hanging="428"/>
      </w:pPr>
      <w:rPr>
        <w:rFonts w:hint="default"/>
        <w:lang w:val="ru-RU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92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93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90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60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00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36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4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72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0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A65868"/>
    <w:rsid w:val="6273421E"/>
    <w:rsid w:val="75031672"/>
    <w:rsid w:val="7A4C0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684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1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41" w:hanging="42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TotalTime>3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2024-09-14T05:55:00Z</dcterms:created>
  <dc:creator>user</dc:creator>
  <cp:lastModifiedBy>WPS_1707810749</cp:lastModifiedBy>
  <cp:lastPrinted>2024-09-20T04:06:00Z</cp:lastPrinted>
  <dcterms:modified xsi:type="dcterms:W3CDTF">2024-09-20T08:40:21Z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DD83626C18DF4253B82FEDFE730ECA92_12</vt:lpwstr>
  </property>
</Properties>
</file>