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33325">
      <w:pPr>
        <w:pStyle w:val="2"/>
        <w:spacing w:before="68"/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483985" cy="9235440"/>
            <wp:effectExtent l="0" t="0" r="8255" b="0"/>
            <wp:docPr id="4" name="Изображение 4" descr="img5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5 (7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923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274E9B">
      <w:pPr>
        <w:pStyle w:val="2"/>
        <w:spacing w:before="68"/>
        <w:ind w:left="0" w:leftChars="0" w:firstLine="0" w:firstLineChars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14:paraId="609CD5BF">
      <w:pPr>
        <w:pStyle w:val="5"/>
        <w:spacing w:before="105"/>
      </w:pPr>
    </w:p>
    <w:p w14:paraId="3A98DE4B">
      <w:pPr>
        <w:pStyle w:val="5"/>
        <w:spacing w:line="268" w:lineRule="auto"/>
        <w:ind w:left="203" w:right="112" w:firstLine="540"/>
        <w:jc w:val="both"/>
        <w:rPr>
          <w:rFonts w:hint="default"/>
          <w:lang w:val="ru-RU"/>
        </w:rPr>
      </w:pPr>
      <w:r>
        <w:t xml:space="preserve">Рабочая программа занятий </w:t>
      </w:r>
      <w:r>
        <w:rPr>
          <w:lang w:val="ru-RU"/>
        </w:rPr>
        <w:t>дополнительного</w:t>
      </w:r>
      <w:r>
        <w:rPr>
          <w:rFonts w:hint="default"/>
          <w:lang w:val="ru-RU"/>
        </w:rPr>
        <w:t xml:space="preserve"> образования</w:t>
      </w:r>
      <w:r>
        <w:t xml:space="preserve"> по физике «Физика в задачах и экспериментах» предназначена для организации </w:t>
      </w:r>
      <w:r>
        <w:rPr>
          <w:lang w:val="ru-RU"/>
        </w:rPr>
        <w:t>занятий</w:t>
      </w:r>
      <w:r>
        <w:rPr>
          <w:rFonts w:hint="default"/>
          <w:lang w:val="ru-RU"/>
        </w:rPr>
        <w:t xml:space="preserve"> для</w:t>
      </w:r>
      <w:r>
        <w:t xml:space="preserve"> обучающихся 7 классов М</w:t>
      </w:r>
      <w:r>
        <w:rPr>
          <w:lang w:val="ru-RU"/>
        </w:rPr>
        <w:t>К</w:t>
      </w:r>
      <w:r>
        <w:t>ОУ СОШ № 1</w:t>
      </w:r>
      <w:r>
        <w:rPr>
          <w:rFonts w:hint="default"/>
          <w:lang w:val="ru-RU"/>
        </w:rPr>
        <w:t>5</w:t>
      </w:r>
      <w:r>
        <w:t xml:space="preserve">, х. </w:t>
      </w:r>
      <w:r>
        <w:rPr>
          <w:lang w:val="ru-RU"/>
        </w:rPr>
        <w:t>Садовый</w:t>
      </w:r>
      <w:r>
        <w:rPr>
          <w:rFonts w:hint="default"/>
          <w:lang w:val="ru-RU"/>
        </w:rPr>
        <w:t>.</w:t>
      </w:r>
    </w:p>
    <w:p w14:paraId="350BAA4D">
      <w:pPr>
        <w:pStyle w:val="5"/>
        <w:spacing w:before="150" w:line="268" w:lineRule="auto"/>
        <w:ind w:left="203" w:right="109" w:firstLine="360"/>
        <w:jc w:val="both"/>
      </w:pPr>
      <w:r>
        <w:rPr>
          <w:lang w:val="ru-RU"/>
        </w:rPr>
        <w:t>Дополнительное</w:t>
      </w:r>
      <w:r>
        <w:rPr>
          <w:rFonts w:hint="default"/>
          <w:lang w:val="ru-RU"/>
        </w:rPr>
        <w:t xml:space="preserve"> образование </w:t>
      </w:r>
      <w:r>
        <w:t xml:space="preserve">является составной частью образовательного процесса и одной из форм организации свободного времени обучающихся. В рамках реализации ФГОС ООО </w:t>
      </w:r>
      <w:r>
        <w:rPr>
          <w:lang w:val="ru-RU"/>
        </w:rPr>
        <w:t>дополнительное</w:t>
      </w:r>
      <w:r>
        <w:rPr>
          <w:rFonts w:hint="default"/>
          <w:lang w:val="ru-RU"/>
        </w:rPr>
        <w:t xml:space="preserve"> образование</w:t>
      </w:r>
      <w:r>
        <w:t xml:space="preserve"> – это образовательная деятельность, осуществляемая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«Физика в задачах и экспериментах» способствует </w:t>
      </w:r>
      <w:r>
        <w:rPr>
          <w:b/>
        </w:rPr>
        <w:t xml:space="preserve">общеинтеллектуальному </w:t>
      </w:r>
      <w:r>
        <w:t xml:space="preserve">направлению развитию личности обучающихся 7-х </w:t>
      </w:r>
      <w:r>
        <w:rPr>
          <w:spacing w:val="-2"/>
        </w:rPr>
        <w:t>классов.</w:t>
      </w:r>
    </w:p>
    <w:p w14:paraId="5F5E4684">
      <w:pPr>
        <w:pStyle w:val="5"/>
        <w:spacing w:before="10" w:line="268" w:lineRule="auto"/>
        <w:ind w:left="203" w:right="125" w:firstLine="360"/>
        <w:jc w:val="both"/>
      </w:pPr>
      <w:r>
        <w:t>Физическое образование в системе общего и среднего образования занимает одно из ведущих мест.</w:t>
      </w:r>
      <w:r>
        <w:rPr>
          <w:spacing w:val="-2"/>
        </w:rPr>
        <w:t xml:space="preserve"> </w:t>
      </w:r>
      <w:r>
        <w:t>Являясь</w:t>
      </w:r>
      <w:r>
        <w:rPr>
          <w:spacing w:val="-2"/>
        </w:rPr>
        <w:t xml:space="preserve"> </w:t>
      </w:r>
      <w:r>
        <w:t>фундаментом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миропонимания,</w:t>
      </w:r>
      <w:r>
        <w:rPr>
          <w:spacing w:val="-2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 .</w:t>
      </w:r>
    </w:p>
    <w:p w14:paraId="32F4E343">
      <w:pPr>
        <w:pStyle w:val="5"/>
        <w:spacing w:before="12" w:line="268" w:lineRule="auto"/>
        <w:ind w:left="215" w:right="113" w:firstLine="468"/>
        <w:jc w:val="both"/>
      </w:pPr>
      <w:r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</w:t>
      </w:r>
    </w:p>
    <w:p w14:paraId="416B713E">
      <w:pPr>
        <w:pStyle w:val="5"/>
        <w:spacing w:before="69" w:line="268" w:lineRule="auto"/>
        <w:ind w:left="215" w:right="109"/>
        <w:jc w:val="both"/>
      </w:pPr>
      <w:r>
        <w:t>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за рамки изучения физики в школьном курсе.</w:t>
      </w:r>
    </w:p>
    <w:p w14:paraId="032EA467">
      <w:pPr>
        <w:pStyle w:val="5"/>
        <w:spacing w:before="74"/>
      </w:pPr>
    </w:p>
    <w:p w14:paraId="7E641694">
      <w:pPr>
        <w:pStyle w:val="2"/>
        <w:numPr>
          <w:ilvl w:val="0"/>
          <w:numId w:val="1"/>
        </w:numPr>
        <w:tabs>
          <w:tab w:val="left" w:pos="1150"/>
        </w:tabs>
        <w:spacing w:before="0" w:after="0" w:line="240" w:lineRule="auto"/>
        <w:ind w:left="1150" w:right="0" w:hanging="239"/>
        <w:jc w:val="both"/>
      </w:pPr>
      <w:r>
        <w:t>Цели</w:t>
      </w:r>
      <w:r>
        <w:rPr>
          <w:spacing w:val="-7"/>
        </w:rPr>
        <w:t xml:space="preserve"> </w:t>
      </w:r>
      <w:r>
        <w:rPr>
          <w:spacing w:val="-2"/>
        </w:rPr>
        <w:t>курса</w:t>
      </w:r>
    </w:p>
    <w:p w14:paraId="6B966820">
      <w:pPr>
        <w:spacing w:before="15" w:line="268" w:lineRule="auto"/>
        <w:ind w:left="203" w:right="111" w:firstLine="708"/>
        <w:jc w:val="both"/>
        <w:rPr>
          <w:sz w:val="24"/>
        </w:rPr>
      </w:pP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 реализации программы </w:t>
      </w:r>
      <w:r>
        <w:rPr>
          <w:sz w:val="24"/>
          <w:lang w:val="ru-RU"/>
        </w:rPr>
        <w:t>дополнительного</w:t>
      </w:r>
      <w:r>
        <w:rPr>
          <w:rFonts w:hint="default"/>
          <w:sz w:val="24"/>
          <w:lang w:val="ru-RU"/>
        </w:rPr>
        <w:t xml:space="preserve"> образования </w:t>
      </w:r>
      <w:r>
        <w:rPr>
          <w:sz w:val="24"/>
        </w:rPr>
        <w:t xml:space="preserve">по физике «Физика в задачах и экспериментах», можно достичь </w:t>
      </w:r>
      <w:r>
        <w:rPr>
          <w:b/>
          <w:sz w:val="24"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>
        <w:rPr>
          <w:sz w:val="24"/>
        </w:rPr>
        <w:t>.</w:t>
      </w:r>
    </w:p>
    <w:p w14:paraId="5589123F">
      <w:pPr>
        <w:pStyle w:val="5"/>
        <w:spacing w:before="15" w:line="268" w:lineRule="auto"/>
        <w:ind w:left="203" w:right="108" w:firstLine="708"/>
        <w:jc w:val="both"/>
      </w:pPr>
      <w:r>
        <w:t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14:paraId="5F4DA522">
      <w:pPr>
        <w:pStyle w:val="5"/>
        <w:spacing w:before="8" w:line="268" w:lineRule="auto"/>
        <w:ind w:left="215" w:right="111" w:firstLine="408"/>
        <w:jc w:val="both"/>
      </w:pPr>
      <w:r>
        <w:t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совершенствовать</w:t>
      </w:r>
      <w:r>
        <w:rPr>
          <w:spacing w:val="40"/>
        </w:rPr>
        <w:t xml:space="preserve">  </w:t>
      </w:r>
      <w:r>
        <w:t>навыки</w:t>
      </w:r>
      <w:r>
        <w:rPr>
          <w:spacing w:val="40"/>
        </w:rPr>
        <w:t xml:space="preserve">  </w:t>
      </w:r>
      <w:r>
        <w:t>аргументации</w:t>
      </w:r>
      <w:r>
        <w:rPr>
          <w:spacing w:val="40"/>
        </w:rPr>
        <w:t xml:space="preserve"> 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</w:p>
    <w:p w14:paraId="4A1338C8">
      <w:pPr>
        <w:spacing w:after="0" w:line="268" w:lineRule="auto"/>
        <w:jc w:val="both"/>
        <w:sectPr>
          <w:footerReference r:id="rId5" w:type="default"/>
          <w:pgSz w:w="11920" w:h="16850"/>
          <w:pgMar w:top="780" w:right="500" w:bottom="1420" w:left="860" w:header="0" w:footer="1230" w:gutter="0"/>
          <w:pgNumType w:start="2"/>
          <w:cols w:space="720" w:num="1"/>
        </w:sectPr>
      </w:pPr>
    </w:p>
    <w:p w14:paraId="3E30D515">
      <w:pPr>
        <w:pStyle w:val="5"/>
        <w:spacing w:before="65" w:line="268" w:lineRule="auto"/>
        <w:ind w:left="215" w:right="110"/>
        <w:jc w:val="both"/>
      </w:pPr>
      <w:r>
        <w:t>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  <w:r>
        <w:rPr>
          <w:spacing w:val="80"/>
        </w:rPr>
        <w:t xml:space="preserve">  </w:t>
      </w:r>
      <w:r>
        <w:t>Содержание занятий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</w:t>
      </w:r>
    </w:p>
    <w:p w14:paraId="32436441">
      <w:pPr>
        <w:pStyle w:val="5"/>
        <w:spacing w:before="8" w:line="266" w:lineRule="auto"/>
        <w:ind w:left="203" w:right="113" w:firstLine="708"/>
        <w:jc w:val="both"/>
      </w:pPr>
      <w:r>
        <w:rPr>
          <w:b/>
          <w:i/>
        </w:rPr>
        <w:t xml:space="preserve">Целью </w:t>
      </w:r>
      <w:r>
        <w:t>программы по физике «Физика в задачах и экспериментах»,</w:t>
      </w:r>
      <w:r>
        <w:rPr>
          <w:spacing w:val="40"/>
        </w:rPr>
        <w:t xml:space="preserve"> </w:t>
      </w:r>
      <w:r>
        <w:t>для учащихся 7-х классов являются:</w:t>
      </w:r>
    </w:p>
    <w:p w14:paraId="5D5B85E8">
      <w:pPr>
        <w:pStyle w:val="7"/>
        <w:numPr>
          <w:ilvl w:val="1"/>
          <w:numId w:val="1"/>
        </w:numPr>
        <w:tabs>
          <w:tab w:val="left" w:pos="1634"/>
          <w:tab w:val="left" w:pos="1636"/>
        </w:tabs>
        <w:spacing w:before="96" w:after="0" w:line="268" w:lineRule="auto"/>
        <w:ind w:left="1636" w:right="117" w:hanging="346"/>
        <w:jc w:val="both"/>
        <w:rPr>
          <w:sz w:val="24"/>
        </w:rPr>
      </w:pPr>
      <w:r>
        <w:rPr>
          <w:sz w:val="24"/>
        </w:rP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14:paraId="52392053">
      <w:pPr>
        <w:pStyle w:val="7"/>
        <w:numPr>
          <w:ilvl w:val="1"/>
          <w:numId w:val="1"/>
        </w:numPr>
        <w:tabs>
          <w:tab w:val="left" w:pos="1634"/>
          <w:tab w:val="left" w:pos="1636"/>
        </w:tabs>
        <w:spacing w:before="32" w:after="0" w:line="268" w:lineRule="auto"/>
        <w:ind w:left="1636" w:right="106" w:hanging="346"/>
        <w:jc w:val="both"/>
        <w:rPr>
          <w:sz w:val="24"/>
        </w:rPr>
      </w:pPr>
      <w:r>
        <w:rPr>
          <w:sz w:val="24"/>
        </w:rPr>
        <w:t>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</w:t>
      </w:r>
    </w:p>
    <w:p w14:paraId="179E34B5">
      <w:pPr>
        <w:pStyle w:val="7"/>
        <w:numPr>
          <w:ilvl w:val="1"/>
          <w:numId w:val="1"/>
        </w:numPr>
        <w:tabs>
          <w:tab w:val="left" w:pos="1634"/>
          <w:tab w:val="left" w:pos="1636"/>
        </w:tabs>
        <w:spacing w:before="15" w:after="0" w:line="264" w:lineRule="auto"/>
        <w:ind w:left="1636" w:right="122" w:hanging="34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и 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универсальных учебных действий.</w:t>
      </w:r>
    </w:p>
    <w:p w14:paraId="5B0B9106">
      <w:pPr>
        <w:pStyle w:val="7"/>
        <w:numPr>
          <w:ilvl w:val="1"/>
          <w:numId w:val="1"/>
        </w:numPr>
        <w:tabs>
          <w:tab w:val="left" w:pos="1634"/>
          <w:tab w:val="left" w:pos="1636"/>
        </w:tabs>
        <w:spacing w:before="23" w:after="0" w:line="297" w:lineRule="auto"/>
        <w:ind w:left="1636" w:right="126" w:hanging="346"/>
        <w:jc w:val="both"/>
        <w:rPr>
          <w:sz w:val="24"/>
        </w:rPr>
      </w:pPr>
      <w:r>
        <w:rPr>
          <w:sz w:val="24"/>
        </w:rP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14:paraId="3EED521B">
      <w:pPr>
        <w:pStyle w:val="5"/>
        <w:spacing w:before="79" w:line="264" w:lineRule="auto"/>
        <w:ind w:left="1636" w:right="115"/>
        <w:jc w:val="both"/>
      </w:pPr>
      <w:r>
        <w:t>реализация деятельностного подхода к предметному обучению на занятиях внеурочной деятельности по физике.</w:t>
      </w:r>
    </w:p>
    <w:p w14:paraId="5E58AB35">
      <w:pPr>
        <w:pStyle w:val="5"/>
        <w:spacing w:before="24" w:line="268" w:lineRule="auto"/>
        <w:ind w:left="215" w:right="120" w:firstLine="48"/>
        <w:jc w:val="both"/>
      </w:pPr>
      <w:r>
        <w:t xml:space="preserve"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</w:t>
      </w:r>
      <w:r>
        <w:rPr>
          <w:spacing w:val="-2"/>
        </w:rPr>
        <w:t>результатов.</w:t>
      </w:r>
    </w:p>
    <w:p w14:paraId="4905AE5B">
      <w:pPr>
        <w:pStyle w:val="5"/>
        <w:spacing w:before="55"/>
      </w:pPr>
    </w:p>
    <w:p w14:paraId="78F9091A">
      <w:pPr>
        <w:pStyle w:val="2"/>
        <w:numPr>
          <w:ilvl w:val="0"/>
          <w:numId w:val="1"/>
        </w:numPr>
        <w:tabs>
          <w:tab w:val="left" w:pos="1511"/>
        </w:tabs>
        <w:spacing w:before="0" w:after="0" w:line="240" w:lineRule="auto"/>
        <w:ind w:left="1511" w:right="0" w:hanging="240"/>
        <w:jc w:val="left"/>
      </w:pPr>
      <w:r>
        <w:t>Задачи</w:t>
      </w:r>
      <w:r>
        <w:rPr>
          <w:spacing w:val="-1"/>
        </w:rPr>
        <w:t xml:space="preserve"> </w:t>
      </w:r>
      <w:r>
        <w:rPr>
          <w:spacing w:val="-4"/>
        </w:rPr>
        <w:t>курса</w:t>
      </w:r>
    </w:p>
    <w:p w14:paraId="3E98FBBB">
      <w:pPr>
        <w:pStyle w:val="5"/>
        <w:spacing w:before="15" w:line="264" w:lineRule="auto"/>
        <w:ind w:left="203" w:firstLine="708"/>
        <w:rPr>
          <w:rFonts w:hint="default"/>
          <w:lang w:val="ru-RU"/>
        </w:rPr>
      </w:pPr>
      <w:r>
        <w:t>Для реализации целей курса требуется решение конкретных практических задач. Основные задачи</w:t>
      </w:r>
      <w:r>
        <w:rPr>
          <w:rFonts w:hint="default"/>
          <w:lang w:val="ru-RU"/>
        </w:rPr>
        <w:t>:</w:t>
      </w:r>
    </w:p>
    <w:p w14:paraId="1DF85CD2">
      <w:pPr>
        <w:pStyle w:val="7"/>
        <w:numPr>
          <w:ilvl w:val="0"/>
          <w:numId w:val="2"/>
        </w:numPr>
        <w:tabs>
          <w:tab w:val="left" w:pos="1007"/>
        </w:tabs>
        <w:spacing w:before="26" w:after="0" w:line="264" w:lineRule="auto"/>
        <w:ind w:left="1007" w:right="152" w:hanging="78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6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различным видам деятельности;</w:t>
      </w:r>
    </w:p>
    <w:p w14:paraId="410ADED0">
      <w:pPr>
        <w:pStyle w:val="7"/>
        <w:numPr>
          <w:ilvl w:val="0"/>
          <w:numId w:val="2"/>
        </w:numPr>
        <w:tabs>
          <w:tab w:val="left" w:pos="1007"/>
        </w:tabs>
        <w:spacing w:before="24" w:after="0" w:line="264" w:lineRule="auto"/>
        <w:ind w:left="1007" w:right="682" w:hanging="788"/>
        <w:jc w:val="left"/>
        <w:rPr>
          <w:sz w:val="24"/>
        </w:rPr>
      </w:pPr>
      <w:r>
        <w:rPr>
          <w:sz w:val="24"/>
        </w:rP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14:paraId="34FD0E59">
      <w:pPr>
        <w:pStyle w:val="7"/>
        <w:numPr>
          <w:ilvl w:val="0"/>
          <w:numId w:val="2"/>
        </w:numPr>
        <w:tabs>
          <w:tab w:val="left" w:pos="1007"/>
        </w:tabs>
        <w:spacing w:before="19" w:after="0" w:line="240" w:lineRule="auto"/>
        <w:ind w:left="1007" w:right="0" w:hanging="78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14:paraId="4666EC09">
      <w:pPr>
        <w:pStyle w:val="7"/>
        <w:numPr>
          <w:ilvl w:val="0"/>
          <w:numId w:val="2"/>
        </w:numPr>
        <w:tabs>
          <w:tab w:val="left" w:pos="1007"/>
        </w:tabs>
        <w:spacing w:before="48" w:after="0" w:line="240" w:lineRule="auto"/>
        <w:ind w:left="1007" w:right="0"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2F733019">
      <w:pPr>
        <w:pStyle w:val="7"/>
        <w:numPr>
          <w:ilvl w:val="0"/>
          <w:numId w:val="2"/>
        </w:numPr>
        <w:tabs>
          <w:tab w:val="left" w:pos="1007"/>
        </w:tabs>
        <w:spacing w:before="48" w:after="0" w:line="240" w:lineRule="auto"/>
        <w:ind w:left="1007" w:right="0"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14:paraId="1CADE3FB">
      <w:pPr>
        <w:pStyle w:val="7"/>
        <w:numPr>
          <w:ilvl w:val="0"/>
          <w:numId w:val="2"/>
        </w:numPr>
        <w:tabs>
          <w:tab w:val="left" w:pos="1007"/>
        </w:tabs>
        <w:spacing w:before="49" w:after="0" w:line="240" w:lineRule="auto"/>
        <w:ind w:left="1007" w:right="0"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энциклопедиями;</w:t>
      </w:r>
    </w:p>
    <w:p w14:paraId="17DC65D5">
      <w:pPr>
        <w:pStyle w:val="7"/>
        <w:numPr>
          <w:ilvl w:val="0"/>
          <w:numId w:val="2"/>
        </w:numPr>
        <w:tabs>
          <w:tab w:val="left" w:pos="1007"/>
        </w:tabs>
        <w:spacing w:before="55" w:after="0" w:line="264" w:lineRule="auto"/>
        <w:ind w:left="1007" w:right="598" w:hanging="78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приобретенных универсальных учебных действий в урочное время;</w:t>
      </w:r>
    </w:p>
    <w:p w14:paraId="02DDE525">
      <w:pPr>
        <w:pStyle w:val="7"/>
        <w:numPr>
          <w:ilvl w:val="0"/>
          <w:numId w:val="2"/>
        </w:numPr>
        <w:tabs>
          <w:tab w:val="left" w:pos="1007"/>
          <w:tab w:val="left" w:pos="2219"/>
          <w:tab w:val="left" w:pos="3146"/>
          <w:tab w:val="left" w:pos="5040"/>
          <w:tab w:val="left" w:pos="6312"/>
          <w:tab w:val="left" w:pos="8314"/>
          <w:tab w:val="left" w:pos="10320"/>
        </w:tabs>
        <w:spacing w:before="24" w:after="0" w:line="240" w:lineRule="auto"/>
        <w:ind w:left="1007" w:right="0" w:hanging="787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опыта</w:t>
      </w:r>
      <w:r>
        <w:rPr>
          <w:sz w:val="24"/>
        </w:rPr>
        <w:tab/>
      </w:r>
      <w:r>
        <w:rPr>
          <w:spacing w:val="-2"/>
          <w:sz w:val="24"/>
        </w:rPr>
        <w:t>неформального</w:t>
      </w:r>
      <w:r>
        <w:rPr>
          <w:sz w:val="24"/>
        </w:rPr>
        <w:tab/>
      </w:r>
      <w:r>
        <w:rPr>
          <w:spacing w:val="-2"/>
          <w:sz w:val="24"/>
        </w:rPr>
        <w:t>общения,</w:t>
      </w:r>
      <w:r>
        <w:rPr>
          <w:sz w:val="24"/>
        </w:rPr>
        <w:tab/>
      </w:r>
      <w:r>
        <w:rPr>
          <w:spacing w:val="-2"/>
          <w:sz w:val="24"/>
        </w:rPr>
        <w:t>взаимодействия,</w:t>
      </w:r>
      <w:r>
        <w:rPr>
          <w:sz w:val="24"/>
        </w:rPr>
        <w:tab/>
      </w:r>
      <w:r>
        <w:rPr>
          <w:spacing w:val="-2"/>
          <w:sz w:val="24"/>
        </w:rPr>
        <w:t>сотрудничества;</w:t>
      </w:r>
      <w:r>
        <w:rPr>
          <w:sz w:val="24"/>
        </w:rPr>
        <w:tab/>
      </w:r>
      <w:r>
        <w:rPr>
          <w:sz w:val="24"/>
        </w:rPr>
        <w:drawing>
          <wp:inline distT="0" distB="0" distL="0" distR="0">
            <wp:extent cx="66040" cy="9080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4" cy="9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BC5AF">
      <w:pPr>
        <w:spacing w:after="0" w:line="240" w:lineRule="auto"/>
        <w:jc w:val="left"/>
        <w:rPr>
          <w:sz w:val="24"/>
        </w:rPr>
        <w:sectPr>
          <w:pgSz w:w="11920" w:h="16850"/>
          <w:pgMar w:top="780" w:right="500" w:bottom="1420" w:left="860" w:header="0" w:footer="1230" w:gutter="0"/>
          <w:cols w:space="720" w:num="1"/>
        </w:sectPr>
      </w:pPr>
    </w:p>
    <w:p w14:paraId="4AFF6B11">
      <w:pPr>
        <w:pStyle w:val="5"/>
        <w:spacing w:before="65"/>
        <w:ind w:left="1636"/>
        <w:jc w:val="both"/>
      </w:pPr>
      <w:r>
        <w:t>расширение</w:t>
      </w:r>
      <w:r>
        <w:rPr>
          <w:spacing w:val="-3"/>
        </w:rPr>
        <w:t xml:space="preserve"> </w:t>
      </w:r>
      <w:r>
        <w:t>рамок</w:t>
      </w:r>
      <w:r>
        <w:rPr>
          <w:spacing w:val="-2"/>
        </w:rPr>
        <w:t xml:space="preserve"> </w:t>
      </w:r>
      <w:r>
        <w:t>общения с</w:t>
      </w:r>
      <w:r>
        <w:rPr>
          <w:spacing w:val="-5"/>
        </w:rPr>
        <w:t xml:space="preserve"> </w:t>
      </w:r>
      <w:r>
        <w:rPr>
          <w:spacing w:val="-2"/>
        </w:rPr>
        <w:t>социумом.</w:t>
      </w:r>
    </w:p>
    <w:p w14:paraId="6D85EA83">
      <w:pPr>
        <w:pStyle w:val="7"/>
        <w:numPr>
          <w:ilvl w:val="0"/>
          <w:numId w:val="2"/>
        </w:numPr>
        <w:tabs>
          <w:tab w:val="left" w:pos="1007"/>
        </w:tabs>
        <w:spacing w:before="51" w:after="0" w:line="266" w:lineRule="auto"/>
        <w:ind w:left="1007" w:right="120" w:hanging="788"/>
        <w:jc w:val="both"/>
        <w:rPr>
          <w:sz w:val="24"/>
        </w:rPr>
      </w:pPr>
      <w:r>
        <w:rPr>
          <w:sz w:val="24"/>
        </w:rPr>
        <w:t xml:space="preserve">формирование навыков построения физических моделей и определения границ их </w:t>
      </w:r>
      <w:r>
        <w:rPr>
          <w:spacing w:val="-2"/>
          <w:sz w:val="24"/>
        </w:rPr>
        <w:t>применимости.</w:t>
      </w:r>
    </w:p>
    <w:p w14:paraId="3E4E0BF4">
      <w:pPr>
        <w:pStyle w:val="7"/>
        <w:numPr>
          <w:ilvl w:val="0"/>
          <w:numId w:val="2"/>
        </w:numPr>
        <w:tabs>
          <w:tab w:val="left" w:pos="1007"/>
        </w:tabs>
        <w:spacing w:before="19" w:after="0" w:line="268" w:lineRule="auto"/>
        <w:ind w:left="1007" w:right="114" w:hanging="788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</w:t>
      </w:r>
      <w:r>
        <w:rPr>
          <w:spacing w:val="-2"/>
          <w:sz w:val="24"/>
        </w:rPr>
        <w:t>информационных</w:t>
      </w:r>
    </w:p>
    <w:p w14:paraId="2A943953">
      <w:pPr>
        <w:pStyle w:val="5"/>
        <w:spacing w:before="9"/>
        <w:ind w:left="520"/>
      </w:pPr>
      <w:r>
        <w:rPr>
          <w:spacing w:val="-2"/>
        </w:rPr>
        <w:t>технологий;</w:t>
      </w:r>
    </w:p>
    <w:p w14:paraId="415B1F47">
      <w:pPr>
        <w:pStyle w:val="7"/>
        <w:numPr>
          <w:ilvl w:val="0"/>
          <w:numId w:val="2"/>
        </w:numPr>
        <w:tabs>
          <w:tab w:val="left" w:pos="1007"/>
        </w:tabs>
        <w:spacing w:before="53" w:after="0" w:line="264" w:lineRule="auto"/>
        <w:ind w:left="1007" w:right="158" w:hanging="78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жизненных </w:t>
      </w:r>
      <w:r>
        <w:rPr>
          <w:spacing w:val="-2"/>
          <w:sz w:val="24"/>
        </w:rPr>
        <w:t>задач;</w:t>
      </w:r>
    </w:p>
    <w:p w14:paraId="25E8398F">
      <w:pPr>
        <w:pStyle w:val="7"/>
        <w:numPr>
          <w:ilvl w:val="0"/>
          <w:numId w:val="2"/>
        </w:numPr>
        <w:tabs>
          <w:tab w:val="left" w:pos="1007"/>
        </w:tabs>
        <w:spacing w:before="24" w:after="0" w:line="264" w:lineRule="auto"/>
        <w:ind w:left="1007" w:right="853" w:hanging="788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практическую, аналитическую, поисковую;</w:t>
      </w:r>
    </w:p>
    <w:p w14:paraId="0217012D">
      <w:pPr>
        <w:pStyle w:val="7"/>
        <w:numPr>
          <w:ilvl w:val="0"/>
          <w:numId w:val="2"/>
        </w:numPr>
        <w:tabs>
          <w:tab w:val="left" w:pos="1007"/>
        </w:tabs>
        <w:spacing w:before="22" w:after="0" w:line="240" w:lineRule="auto"/>
        <w:ind w:left="1007" w:right="0" w:hanging="789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01515538">
      <w:pPr>
        <w:pStyle w:val="7"/>
        <w:numPr>
          <w:ilvl w:val="0"/>
          <w:numId w:val="2"/>
        </w:numPr>
        <w:tabs>
          <w:tab w:val="left" w:pos="1007"/>
          <w:tab w:val="left" w:pos="4260"/>
        </w:tabs>
        <w:spacing w:before="53" w:after="0" w:line="264" w:lineRule="auto"/>
        <w:ind w:left="1007" w:right="847" w:hanging="78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z w:val="24"/>
        </w:rPr>
        <w:tab/>
      </w:r>
      <w:r>
        <w:rPr>
          <w:sz w:val="24"/>
        </w:rPr>
        <w:t>и быстроты реакции при решении новых различных физических задач, связанных с практической деятельностью.</w:t>
      </w:r>
    </w:p>
    <w:p w14:paraId="6C777305">
      <w:pPr>
        <w:pStyle w:val="5"/>
        <w:spacing w:before="79"/>
      </w:pPr>
    </w:p>
    <w:p w14:paraId="17EA7FC4">
      <w:pPr>
        <w:pStyle w:val="2"/>
        <w:numPr>
          <w:ilvl w:val="0"/>
          <w:numId w:val="1"/>
        </w:numPr>
        <w:tabs>
          <w:tab w:val="left" w:pos="1330"/>
        </w:tabs>
        <w:spacing w:before="0" w:after="0" w:line="240" w:lineRule="auto"/>
        <w:ind w:left="1330" w:right="0" w:hanging="239"/>
        <w:jc w:val="both"/>
      </w:pPr>
      <w:r>
        <w:t>Методы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</w:p>
    <w:p w14:paraId="4B7FC567">
      <w:pPr>
        <w:pStyle w:val="5"/>
        <w:spacing w:before="14" w:line="268" w:lineRule="auto"/>
        <w:ind w:left="203" w:right="106" w:firstLine="708"/>
        <w:jc w:val="both"/>
      </w:pPr>
      <w:r>
        <w:t xml:space="preserve">Реализация программы </w:t>
      </w:r>
      <w:r>
        <w:rPr>
          <w:lang w:val="ru-RU"/>
        </w:rPr>
        <w:t>дополнительного</w:t>
      </w:r>
      <w:r>
        <w:rPr>
          <w:rFonts w:hint="default"/>
          <w:lang w:val="ru-RU"/>
        </w:rPr>
        <w:t xml:space="preserve"> образования</w:t>
      </w:r>
      <w:r>
        <w:t xml:space="preserve">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</w:t>
      </w:r>
      <w:r>
        <w:rPr>
          <w:spacing w:val="40"/>
        </w:rPr>
        <w:t xml:space="preserve"> </w:t>
      </w:r>
      <w:r>
        <w:t>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14:paraId="55EC4428">
      <w:pPr>
        <w:pStyle w:val="5"/>
        <w:spacing w:before="79"/>
      </w:pPr>
    </w:p>
    <w:p w14:paraId="3047BF8A">
      <w:pPr>
        <w:pStyle w:val="2"/>
        <w:numPr>
          <w:ilvl w:val="0"/>
          <w:numId w:val="1"/>
        </w:numPr>
        <w:tabs>
          <w:tab w:val="left" w:pos="1480"/>
        </w:tabs>
        <w:spacing w:before="0" w:after="0" w:line="240" w:lineRule="auto"/>
        <w:ind w:left="1480" w:right="0" w:hanging="242"/>
        <w:jc w:val="both"/>
      </w:pPr>
      <w:r>
        <w:t>Планируемые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2EFAC9E5">
      <w:pPr>
        <w:pStyle w:val="5"/>
        <w:spacing w:before="15" w:line="268" w:lineRule="auto"/>
        <w:ind w:left="203" w:right="111" w:firstLine="360"/>
        <w:jc w:val="both"/>
      </w:pPr>
      <w: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ИКТ-компетентности обучающихся», «Основы учебноисследовательской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</w:t>
      </w:r>
      <w:r>
        <w:rPr>
          <w:lang w:val="ru-RU"/>
        </w:rPr>
        <w:t>дополнительного</w:t>
      </w:r>
      <w:r>
        <w:rPr>
          <w:rFonts w:hint="default"/>
          <w:lang w:val="ru-RU"/>
        </w:rPr>
        <w:t xml:space="preserve"> образования </w:t>
      </w:r>
      <w:r>
        <w:t>«Физика в задачах и экспериментах»</w:t>
      </w:r>
      <w:r>
        <w:rPr>
          <w:spacing w:val="-5"/>
        </w:rPr>
        <w:t xml:space="preserve"> </w:t>
      </w:r>
      <w:r>
        <w:t>обучающиеся:</w:t>
      </w:r>
    </w:p>
    <w:p w14:paraId="1CCCB388">
      <w:pPr>
        <w:pStyle w:val="7"/>
        <w:numPr>
          <w:ilvl w:val="1"/>
          <w:numId w:val="2"/>
        </w:numPr>
        <w:tabs>
          <w:tab w:val="left" w:pos="1000"/>
        </w:tabs>
        <w:spacing w:before="29" w:after="0" w:line="268" w:lineRule="auto"/>
        <w:ind w:left="1000" w:right="117" w:hanging="420"/>
        <w:jc w:val="both"/>
        <w:rPr>
          <w:sz w:val="24"/>
        </w:rPr>
      </w:pPr>
      <w:r>
        <w:rPr>
          <w:sz w:val="24"/>
        </w:rPr>
        <w:t>систематизируют теоретические знания и умения по решению стандартных, нестандартных, технических и олимпиадных задач различными методами;</w:t>
      </w:r>
    </w:p>
    <w:p w14:paraId="1D40A917">
      <w:pPr>
        <w:pStyle w:val="7"/>
        <w:numPr>
          <w:ilvl w:val="1"/>
          <w:numId w:val="2"/>
        </w:numPr>
        <w:tabs>
          <w:tab w:val="left" w:pos="999"/>
        </w:tabs>
        <w:spacing w:before="14" w:after="0" w:line="240" w:lineRule="auto"/>
        <w:ind w:left="999" w:right="0" w:hanging="421"/>
        <w:jc w:val="both"/>
        <w:rPr>
          <w:sz w:val="24"/>
        </w:rPr>
      </w:pPr>
      <w:r>
        <w:rPr>
          <w:sz w:val="24"/>
        </w:rPr>
        <w:t>выработают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стиль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задач.</w:t>
      </w:r>
    </w:p>
    <w:p w14:paraId="5767C37E">
      <w:pPr>
        <w:pStyle w:val="7"/>
        <w:numPr>
          <w:ilvl w:val="1"/>
          <w:numId w:val="2"/>
        </w:numPr>
        <w:tabs>
          <w:tab w:val="left" w:pos="1000"/>
        </w:tabs>
        <w:spacing w:before="49" w:after="0" w:line="268" w:lineRule="auto"/>
        <w:ind w:left="1000" w:right="113" w:hanging="420"/>
        <w:jc w:val="both"/>
        <w:rPr>
          <w:sz w:val="24"/>
        </w:rPr>
      </w:pPr>
      <w:r>
        <w:rPr>
          <w:sz w:val="24"/>
        </w:rPr>
        <w:t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</w:t>
      </w:r>
    </w:p>
    <w:p w14:paraId="059C6500">
      <w:pPr>
        <w:pStyle w:val="7"/>
        <w:numPr>
          <w:ilvl w:val="1"/>
          <w:numId w:val="2"/>
        </w:numPr>
        <w:tabs>
          <w:tab w:val="left" w:pos="1000"/>
        </w:tabs>
        <w:spacing w:before="32" w:after="0" w:line="268" w:lineRule="auto"/>
        <w:ind w:left="1000" w:right="111" w:hanging="420"/>
        <w:jc w:val="both"/>
        <w:rPr>
          <w:sz w:val="24"/>
        </w:rPr>
      </w:pPr>
      <w:r>
        <w:rPr>
          <w:sz w:val="24"/>
        </w:rPr>
        <w:t>научатся пользоваться приборами, с которыми не сталкиваются на уроках физики в основной школе;</w:t>
      </w:r>
    </w:p>
    <w:p w14:paraId="6668AAAC">
      <w:pPr>
        <w:pStyle w:val="7"/>
        <w:numPr>
          <w:ilvl w:val="1"/>
          <w:numId w:val="2"/>
        </w:numPr>
        <w:tabs>
          <w:tab w:val="left" w:pos="1000"/>
        </w:tabs>
        <w:spacing w:before="17" w:after="0" w:line="264" w:lineRule="auto"/>
        <w:ind w:left="1000" w:right="125" w:hanging="420"/>
        <w:jc w:val="both"/>
        <w:rPr>
          <w:sz w:val="24"/>
        </w:rPr>
      </w:pPr>
      <w:r>
        <w:rPr>
          <w:sz w:val="24"/>
        </w:rPr>
        <w:t xml:space="preserve">разработают и сконструируют приборы и модели для последующей работы в кабинете </w:t>
      </w:r>
      <w:r>
        <w:rPr>
          <w:spacing w:val="-2"/>
          <w:sz w:val="24"/>
        </w:rPr>
        <w:t>физики.</w:t>
      </w:r>
    </w:p>
    <w:p w14:paraId="7233D407">
      <w:pPr>
        <w:pStyle w:val="7"/>
        <w:numPr>
          <w:ilvl w:val="1"/>
          <w:numId w:val="2"/>
        </w:numPr>
        <w:tabs>
          <w:tab w:val="left" w:pos="1000"/>
        </w:tabs>
        <w:spacing w:before="23" w:after="0" w:line="268" w:lineRule="auto"/>
        <w:ind w:left="1000" w:right="116" w:hanging="420"/>
        <w:jc w:val="both"/>
        <w:rPr>
          <w:sz w:val="24"/>
        </w:rPr>
      </w:pPr>
      <w:r>
        <w:rPr>
          <w:sz w:val="24"/>
        </w:rPr>
        <w:t>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</w:t>
      </w:r>
    </w:p>
    <w:p w14:paraId="04E63DE3">
      <w:pPr>
        <w:spacing w:after="0" w:line="268" w:lineRule="auto"/>
        <w:jc w:val="both"/>
        <w:rPr>
          <w:sz w:val="24"/>
        </w:rPr>
        <w:sectPr>
          <w:pgSz w:w="11920" w:h="16850"/>
          <w:pgMar w:top="780" w:right="500" w:bottom="1420" w:left="860" w:header="0" w:footer="1230" w:gutter="0"/>
          <w:cols w:space="720" w:num="1"/>
        </w:sectPr>
      </w:pPr>
    </w:p>
    <w:p w14:paraId="4AF79B5B">
      <w:pPr>
        <w:pStyle w:val="7"/>
        <w:numPr>
          <w:ilvl w:val="1"/>
          <w:numId w:val="2"/>
        </w:numPr>
        <w:tabs>
          <w:tab w:val="left" w:pos="1000"/>
        </w:tabs>
        <w:spacing w:before="64" w:after="0" w:line="268" w:lineRule="auto"/>
        <w:ind w:left="1000" w:right="110" w:hanging="420"/>
        <w:jc w:val="both"/>
        <w:rPr>
          <w:sz w:val="24"/>
        </w:rPr>
      </w:pPr>
      <w:r>
        <w:rPr>
          <w:sz w:val="24"/>
        </w:rPr>
        <w:t>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</w:t>
      </w:r>
    </w:p>
    <w:p w14:paraId="410C1F4E">
      <w:pPr>
        <w:pStyle w:val="5"/>
        <w:spacing w:before="33"/>
      </w:pPr>
    </w:p>
    <w:p w14:paraId="2375061D">
      <w:pPr>
        <w:spacing w:before="0"/>
        <w:ind w:left="928" w:right="0" w:firstLine="0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23004F2">
      <w:pPr>
        <w:pStyle w:val="7"/>
        <w:numPr>
          <w:ilvl w:val="0"/>
          <w:numId w:val="3"/>
        </w:numPr>
        <w:tabs>
          <w:tab w:val="left" w:pos="940"/>
        </w:tabs>
        <w:spacing w:before="51" w:after="0" w:line="266" w:lineRule="auto"/>
        <w:ind w:left="940" w:right="129" w:hanging="360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14:paraId="13EB159A">
      <w:pPr>
        <w:pStyle w:val="7"/>
        <w:numPr>
          <w:ilvl w:val="0"/>
          <w:numId w:val="3"/>
        </w:numPr>
        <w:tabs>
          <w:tab w:val="left" w:pos="940"/>
        </w:tabs>
        <w:spacing w:before="21" w:after="0" w:line="264" w:lineRule="auto"/>
        <w:ind w:left="940" w:right="119" w:hanging="360"/>
        <w:jc w:val="both"/>
        <w:rPr>
          <w:sz w:val="24"/>
        </w:rPr>
      </w:pPr>
      <w:r>
        <w:rPr>
          <w:sz w:val="24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14:paraId="4E3EB6FB">
      <w:pPr>
        <w:pStyle w:val="7"/>
        <w:numPr>
          <w:ilvl w:val="0"/>
          <w:numId w:val="3"/>
        </w:numPr>
        <w:tabs>
          <w:tab w:val="left" w:pos="940"/>
        </w:tabs>
        <w:spacing w:before="24" w:after="0" w:line="268" w:lineRule="auto"/>
        <w:ind w:left="940" w:right="110" w:hanging="360"/>
        <w:jc w:val="both"/>
        <w:rPr>
          <w:sz w:val="24"/>
        </w:rPr>
      </w:pPr>
      <w:r>
        <w:rPr>
          <w:sz w:val="24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причинноследственные связи между величинами, которые его характеризуют, выдвигать гипотезы, формулировать выводы;</w:t>
      </w:r>
    </w:p>
    <w:p w14:paraId="0C77E5C9">
      <w:pPr>
        <w:pStyle w:val="7"/>
        <w:numPr>
          <w:ilvl w:val="0"/>
          <w:numId w:val="3"/>
        </w:numPr>
        <w:tabs>
          <w:tab w:val="left" w:pos="940"/>
        </w:tabs>
        <w:spacing w:before="14" w:after="0" w:line="266" w:lineRule="auto"/>
        <w:ind w:left="940" w:right="113" w:hanging="360"/>
        <w:jc w:val="both"/>
        <w:rPr>
          <w:sz w:val="24"/>
        </w:rPr>
      </w:pPr>
      <w:r>
        <w:rPr>
          <w:sz w:val="24"/>
        </w:rPr>
        <w:t xml:space="preserve"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</w:t>
      </w:r>
      <w:r>
        <w:rPr>
          <w:spacing w:val="-2"/>
          <w:sz w:val="24"/>
        </w:rPr>
        <w:t>информации.</w:t>
      </w:r>
    </w:p>
    <w:p w14:paraId="2358C973">
      <w:pPr>
        <w:pStyle w:val="5"/>
        <w:spacing w:before="58"/>
      </w:pPr>
    </w:p>
    <w:p w14:paraId="1E359510">
      <w:pPr>
        <w:spacing w:before="0"/>
        <w:ind w:left="743" w:right="0" w:firstLine="0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11433234">
      <w:pPr>
        <w:pStyle w:val="7"/>
        <w:numPr>
          <w:ilvl w:val="0"/>
          <w:numId w:val="4"/>
        </w:numPr>
        <w:tabs>
          <w:tab w:val="left" w:pos="940"/>
        </w:tabs>
        <w:spacing w:before="55" w:after="0" w:line="264" w:lineRule="auto"/>
        <w:ind w:left="940" w:right="127" w:hanging="360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3E4E2445">
      <w:pPr>
        <w:pStyle w:val="7"/>
        <w:numPr>
          <w:ilvl w:val="0"/>
          <w:numId w:val="4"/>
        </w:numPr>
        <w:tabs>
          <w:tab w:val="left" w:pos="940"/>
        </w:tabs>
        <w:spacing w:before="28" w:after="0" w:line="266" w:lineRule="auto"/>
        <w:ind w:left="940" w:right="111" w:hanging="360"/>
        <w:jc w:val="both"/>
        <w:rPr>
          <w:sz w:val="24"/>
        </w:rPr>
      </w:pPr>
      <w:r>
        <w:rPr>
          <w:sz w:val="24"/>
        </w:rP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14:paraId="00FB8E97">
      <w:pPr>
        <w:pStyle w:val="7"/>
        <w:numPr>
          <w:ilvl w:val="0"/>
          <w:numId w:val="4"/>
        </w:numPr>
        <w:tabs>
          <w:tab w:val="left" w:pos="940"/>
        </w:tabs>
        <w:spacing w:before="22" w:after="0" w:line="264" w:lineRule="auto"/>
        <w:ind w:left="940" w:right="125" w:hanging="360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14:paraId="660297CE">
      <w:pPr>
        <w:pStyle w:val="7"/>
        <w:numPr>
          <w:ilvl w:val="0"/>
          <w:numId w:val="4"/>
        </w:numPr>
        <w:tabs>
          <w:tab w:val="left" w:pos="940"/>
        </w:tabs>
        <w:spacing w:before="68" w:after="0" w:line="240" w:lineRule="auto"/>
        <w:ind w:left="940" w:right="0" w:hanging="36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задач.</w:t>
      </w:r>
    </w:p>
    <w:p w14:paraId="38F035A3">
      <w:pPr>
        <w:pStyle w:val="5"/>
        <w:spacing w:before="88"/>
      </w:pPr>
    </w:p>
    <w:p w14:paraId="75F5F974">
      <w:pPr>
        <w:spacing w:before="0"/>
        <w:ind w:left="1043" w:right="0" w:firstLine="0"/>
        <w:jc w:val="left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8EBA538">
      <w:pPr>
        <w:pStyle w:val="7"/>
        <w:numPr>
          <w:ilvl w:val="0"/>
          <w:numId w:val="5"/>
        </w:numPr>
        <w:tabs>
          <w:tab w:val="left" w:pos="1300"/>
          <w:tab w:val="left" w:pos="3492"/>
          <w:tab w:val="left" w:pos="5388"/>
          <w:tab w:val="left" w:pos="6737"/>
          <w:tab w:val="left" w:pos="8891"/>
          <w:tab w:val="left" w:pos="9272"/>
        </w:tabs>
        <w:spacing w:before="53" w:after="0" w:line="264" w:lineRule="auto"/>
        <w:ind w:left="1300" w:right="129" w:hanging="720"/>
        <w:jc w:val="left"/>
        <w:rPr>
          <w:sz w:val="24"/>
        </w:rPr>
      </w:pPr>
      <w:r>
        <w:rPr>
          <w:spacing w:val="-2"/>
          <w:sz w:val="24"/>
        </w:rPr>
        <w:t>сформированность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>интересов,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творческих </w:t>
      </w:r>
      <w:r>
        <w:rPr>
          <w:sz w:val="24"/>
        </w:rPr>
        <w:t>способностей учащихся;</w:t>
      </w:r>
    </w:p>
    <w:p w14:paraId="22DEEF6D">
      <w:pPr>
        <w:pStyle w:val="7"/>
        <w:numPr>
          <w:ilvl w:val="0"/>
          <w:numId w:val="5"/>
        </w:numPr>
        <w:tabs>
          <w:tab w:val="left" w:pos="1300"/>
        </w:tabs>
        <w:spacing w:before="19" w:after="0" w:line="240" w:lineRule="auto"/>
        <w:ind w:left="1300" w:right="0" w:hanging="722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14:paraId="1B161B62">
      <w:pPr>
        <w:pStyle w:val="7"/>
        <w:numPr>
          <w:ilvl w:val="0"/>
          <w:numId w:val="5"/>
        </w:numPr>
        <w:tabs>
          <w:tab w:val="left" w:pos="1300"/>
        </w:tabs>
        <w:spacing w:before="54" w:after="0" w:line="264" w:lineRule="auto"/>
        <w:ind w:left="1300" w:right="117" w:hanging="72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2"/>
          <w:sz w:val="24"/>
        </w:rPr>
        <w:t xml:space="preserve"> </w:t>
      </w:r>
      <w:r>
        <w:rPr>
          <w:sz w:val="24"/>
        </w:rPr>
        <w:t>перед</w:t>
      </w:r>
      <w:r>
        <w:rPr>
          <w:spacing w:val="34"/>
          <w:sz w:val="24"/>
        </w:rPr>
        <w:t xml:space="preserve"> </w:t>
      </w:r>
      <w:r>
        <w:rPr>
          <w:sz w:val="24"/>
        </w:rPr>
        <w:t>собой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цели,</w:t>
      </w:r>
      <w:r>
        <w:rPr>
          <w:spacing w:val="3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1"/>
          <w:sz w:val="24"/>
        </w:rPr>
        <w:t xml:space="preserve"> </w:t>
      </w:r>
      <w:r>
        <w:rPr>
          <w:sz w:val="24"/>
        </w:rPr>
        <w:t>гипотезы, доказывать собственную точку зрения;</w:t>
      </w:r>
    </w:p>
    <w:p w14:paraId="1A653A40">
      <w:pPr>
        <w:pStyle w:val="7"/>
        <w:numPr>
          <w:ilvl w:val="0"/>
          <w:numId w:val="5"/>
        </w:numPr>
        <w:tabs>
          <w:tab w:val="left" w:pos="1300"/>
        </w:tabs>
        <w:spacing w:before="19" w:after="0" w:line="280" w:lineRule="auto"/>
        <w:ind w:left="1300" w:right="462" w:hanging="72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 самому себе как части природы.</w:t>
      </w:r>
    </w:p>
    <w:p w14:paraId="5982FDA7">
      <w:pPr>
        <w:pStyle w:val="5"/>
        <w:spacing w:before="53"/>
      </w:pPr>
    </w:p>
    <w:p w14:paraId="4AFEAF1D">
      <w:pPr>
        <w:pStyle w:val="2"/>
        <w:numPr>
          <w:ilvl w:val="0"/>
          <w:numId w:val="1"/>
        </w:numPr>
        <w:tabs>
          <w:tab w:val="left" w:pos="1480"/>
        </w:tabs>
        <w:spacing w:before="0" w:after="0" w:line="240" w:lineRule="auto"/>
        <w:ind w:left="1480" w:right="0" w:hanging="242"/>
        <w:jc w:val="both"/>
      </w:pPr>
      <w:r>
        <w:t>Способы</w:t>
      </w:r>
      <w:r>
        <w:rPr>
          <w:spacing w:val="-6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</w:p>
    <w:p w14:paraId="75AFF786">
      <w:pPr>
        <w:pStyle w:val="5"/>
        <w:spacing w:before="17" w:line="268" w:lineRule="auto"/>
        <w:ind w:left="203" w:right="116" w:firstLine="708"/>
        <w:jc w:val="both"/>
      </w:pPr>
      <w:r>
        <w:t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</w:t>
      </w:r>
      <w:r>
        <w:rPr>
          <w:spacing w:val="-1"/>
        </w:rPr>
        <w:t xml:space="preserve"> </w:t>
      </w:r>
      <w:r>
        <w:t>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</w:t>
      </w:r>
    </w:p>
    <w:p w14:paraId="68BC3335">
      <w:pPr>
        <w:pStyle w:val="5"/>
        <w:spacing w:before="10" w:line="268" w:lineRule="auto"/>
        <w:ind w:left="203" w:right="107" w:firstLine="708"/>
        <w:jc w:val="both"/>
      </w:pPr>
      <w:r>
        <w:t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</w:t>
      </w:r>
      <w:r>
        <w:rPr>
          <w:spacing w:val="37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классе,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старших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младших</w:t>
      </w:r>
      <w:r>
        <w:rPr>
          <w:spacing w:val="36"/>
        </w:rPr>
        <w:t xml:space="preserve"> </w:t>
      </w:r>
      <w:r>
        <w:t>классах,</w:t>
      </w:r>
      <w:r>
        <w:rPr>
          <w:spacing w:val="38"/>
        </w:rPr>
        <w:t xml:space="preserve"> </w:t>
      </w:r>
      <w:r>
        <w:t>учителями,</w:t>
      </w:r>
      <w:r>
        <w:rPr>
          <w:spacing w:val="36"/>
        </w:rPr>
        <w:t xml:space="preserve"> </w:t>
      </w:r>
      <w:r>
        <w:t>педагогами</w:t>
      </w:r>
      <w:r>
        <w:rPr>
          <w:spacing w:val="37"/>
        </w:rPr>
        <w:t xml:space="preserve"> </w:t>
      </w:r>
      <w:r>
        <w:t>дополнительного</w:t>
      </w:r>
    </w:p>
    <w:p w14:paraId="7853DC92">
      <w:pPr>
        <w:spacing w:after="0" w:line="268" w:lineRule="auto"/>
        <w:jc w:val="both"/>
        <w:sectPr>
          <w:pgSz w:w="11920" w:h="16850"/>
          <w:pgMar w:top="780" w:right="500" w:bottom="1420" w:left="860" w:header="0" w:footer="1230" w:gutter="0"/>
          <w:cols w:space="720" w:num="1"/>
        </w:sectPr>
      </w:pPr>
    </w:p>
    <w:p w14:paraId="45C1D86B">
      <w:pPr>
        <w:pStyle w:val="5"/>
        <w:spacing w:before="65"/>
        <w:ind w:left="203"/>
        <w:jc w:val="both"/>
      </w:pPr>
      <w:r>
        <w:t>образования)</w:t>
      </w:r>
      <w:r>
        <w:rPr>
          <w:spacing w:val="-7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rPr>
          <w:spacing w:val="-2"/>
        </w:rPr>
        <w:t>школы.</w:t>
      </w:r>
    </w:p>
    <w:p w14:paraId="7F8809BF">
      <w:pPr>
        <w:pStyle w:val="5"/>
        <w:spacing w:before="48" w:line="268" w:lineRule="auto"/>
        <w:ind w:left="203" w:right="115" w:firstLine="708"/>
        <w:jc w:val="both"/>
      </w:pPr>
      <w:r>
        <w:t>Работа с учебным материалом разнообразных форм дает возможность каждому</w:t>
      </w:r>
      <w:r>
        <w:rPr>
          <w:spacing w:val="40"/>
        </w:rPr>
        <w:t xml:space="preserve"> </w:t>
      </w:r>
      <w:r>
        <w:t>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 xml:space="preserve">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</w:t>
      </w:r>
      <w:r>
        <w:rPr>
          <w:spacing w:val="-2"/>
        </w:rPr>
        <w:t>учащихся.</w:t>
      </w:r>
    </w:p>
    <w:p w14:paraId="2F026EF5">
      <w:pPr>
        <w:pStyle w:val="2"/>
        <w:numPr>
          <w:ilvl w:val="0"/>
          <w:numId w:val="1"/>
        </w:numPr>
        <w:tabs>
          <w:tab w:val="left" w:pos="2140"/>
        </w:tabs>
        <w:spacing w:before="0" w:after="0" w:line="273" w:lineRule="exact"/>
        <w:ind w:left="2140" w:right="0" w:hanging="300"/>
        <w:jc w:val="left"/>
      </w:pPr>
      <w:r>
        <w:t>Календарно</w:t>
      </w:r>
      <w:r>
        <w:rPr>
          <w:spacing w:val="-12"/>
        </w:rPr>
        <w:t xml:space="preserve"> </w:t>
      </w:r>
      <w:r>
        <w:t>–тематическое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</w:p>
    <w:p w14:paraId="6615D354">
      <w:pPr>
        <w:pStyle w:val="5"/>
        <w:rPr>
          <w:b/>
          <w:sz w:val="20"/>
        </w:rPr>
      </w:pPr>
    </w:p>
    <w:p w14:paraId="38ED17EA">
      <w:pPr>
        <w:pStyle w:val="5"/>
        <w:spacing w:before="191"/>
        <w:rPr>
          <w:b/>
          <w:sz w:val="20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5955"/>
        <w:gridCol w:w="1559"/>
        <w:gridCol w:w="1559"/>
      </w:tblGrid>
      <w:tr w14:paraId="688C3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60" w:type="dxa"/>
            <w:vMerge w:val="restart"/>
          </w:tcPr>
          <w:p w14:paraId="0EFB9D5A">
            <w:pPr>
              <w:pStyle w:val="8"/>
              <w:spacing w:before="3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55" w:type="dxa"/>
            <w:vMerge w:val="restart"/>
          </w:tcPr>
          <w:p w14:paraId="7C8D2FD9">
            <w:pPr>
              <w:pStyle w:val="8"/>
              <w:spacing w:before="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3118" w:type="dxa"/>
            <w:gridSpan w:val="2"/>
          </w:tcPr>
          <w:p w14:paraId="1617C0AD">
            <w:pPr>
              <w:pStyle w:val="8"/>
              <w:rPr>
                <w:sz w:val="24"/>
              </w:rPr>
            </w:pPr>
          </w:p>
        </w:tc>
      </w:tr>
      <w:tr w14:paraId="6FAEB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 w14:paraId="7DF23CA6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 w:val="continue"/>
            <w:tcBorders>
              <w:top w:val="nil"/>
            </w:tcBorders>
          </w:tcPr>
          <w:p w14:paraId="3A3FFA6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0399E48">
            <w:pPr>
              <w:pStyle w:val="8"/>
              <w:spacing w:before="9"/>
              <w:ind w:left="4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14:paraId="6A4A75C4">
            <w:pPr>
              <w:pStyle w:val="8"/>
              <w:spacing w:before="21"/>
              <w:ind w:left="4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9" w:type="dxa"/>
          </w:tcPr>
          <w:p w14:paraId="455498F8">
            <w:pPr>
              <w:pStyle w:val="8"/>
              <w:spacing w:before="9"/>
              <w:ind w:left="5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14:paraId="04607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0" w:type="dxa"/>
          </w:tcPr>
          <w:p w14:paraId="24AEC6D6">
            <w:pPr>
              <w:pStyle w:val="8"/>
              <w:spacing w:line="27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5" w:type="dxa"/>
          </w:tcPr>
          <w:p w14:paraId="1D15FE79">
            <w:pPr>
              <w:pStyle w:val="8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559" w:type="dxa"/>
          </w:tcPr>
          <w:p w14:paraId="516DF00F">
            <w:pPr>
              <w:pStyle w:val="8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14:paraId="7C3F648C">
            <w:pPr>
              <w:pStyle w:val="8"/>
              <w:rPr>
                <w:sz w:val="24"/>
              </w:rPr>
            </w:pPr>
          </w:p>
        </w:tc>
      </w:tr>
      <w:tr w14:paraId="661BA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033" w:type="dxa"/>
            <w:gridSpan w:val="4"/>
          </w:tcPr>
          <w:p w14:paraId="03A6499C">
            <w:pPr>
              <w:pStyle w:val="8"/>
              <w:spacing w:before="3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(12ч)</w:t>
            </w:r>
          </w:p>
        </w:tc>
      </w:tr>
      <w:tr w14:paraId="1B900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0" w:type="dxa"/>
          </w:tcPr>
          <w:p w14:paraId="2DCC65B5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5" w:type="dxa"/>
          </w:tcPr>
          <w:p w14:paraId="105137BA">
            <w:pPr>
              <w:pStyle w:val="8"/>
              <w:spacing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цены деления различных приборов».</w:t>
            </w:r>
          </w:p>
        </w:tc>
        <w:tc>
          <w:tcPr>
            <w:tcW w:w="1559" w:type="dxa"/>
          </w:tcPr>
          <w:p w14:paraId="67BD797F">
            <w:pPr>
              <w:pStyle w:val="8"/>
              <w:spacing w:line="27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2FC45641">
            <w:pPr>
              <w:pStyle w:val="8"/>
              <w:rPr>
                <w:sz w:val="24"/>
              </w:rPr>
            </w:pPr>
          </w:p>
        </w:tc>
      </w:tr>
      <w:tr w14:paraId="55E1F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0" w:type="dxa"/>
          </w:tcPr>
          <w:p w14:paraId="1D5A8A67">
            <w:pPr>
              <w:pStyle w:val="8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5" w:type="dxa"/>
          </w:tcPr>
          <w:p w14:paraId="573656E3">
            <w:pPr>
              <w:pStyle w:val="8"/>
              <w:tabs>
                <w:tab w:val="left" w:pos="2470"/>
                <w:tab w:val="left" w:pos="3466"/>
                <w:tab w:val="left" w:pos="4009"/>
                <w:tab w:val="left" w:pos="4448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«Определение</w:t>
            </w:r>
          </w:p>
          <w:p w14:paraId="0B26E22B">
            <w:pPr>
              <w:pStyle w:val="8"/>
              <w:spacing w:before="26"/>
              <w:ind w:left="11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тел».</w:t>
            </w:r>
          </w:p>
        </w:tc>
        <w:tc>
          <w:tcPr>
            <w:tcW w:w="1559" w:type="dxa"/>
          </w:tcPr>
          <w:p w14:paraId="1ADDE1AE">
            <w:pPr>
              <w:pStyle w:val="8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7FBF001C">
            <w:pPr>
              <w:pStyle w:val="8"/>
              <w:rPr>
                <w:sz w:val="24"/>
              </w:rPr>
            </w:pPr>
          </w:p>
        </w:tc>
      </w:tr>
      <w:tr w14:paraId="7A62B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0" w:type="dxa"/>
          </w:tcPr>
          <w:p w14:paraId="33BFE846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55" w:type="dxa"/>
          </w:tcPr>
          <w:p w14:paraId="7D32F9F1">
            <w:pPr>
              <w:pStyle w:val="8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3097F59C">
            <w:pPr>
              <w:pStyle w:val="8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цилиндра».</w:t>
            </w:r>
          </w:p>
        </w:tc>
        <w:tc>
          <w:tcPr>
            <w:tcW w:w="1559" w:type="dxa"/>
          </w:tcPr>
          <w:p w14:paraId="7C3B9B4C">
            <w:pPr>
              <w:pStyle w:val="8"/>
              <w:spacing w:line="27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7C2E148E">
            <w:pPr>
              <w:pStyle w:val="8"/>
              <w:rPr>
                <w:sz w:val="24"/>
              </w:rPr>
            </w:pPr>
          </w:p>
        </w:tc>
      </w:tr>
      <w:tr w14:paraId="794D6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0" w:type="dxa"/>
          </w:tcPr>
          <w:p w14:paraId="6EBAF1AA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55" w:type="dxa"/>
          </w:tcPr>
          <w:p w14:paraId="6DED4637">
            <w:pPr>
              <w:pStyle w:val="8"/>
              <w:spacing w:line="256" w:lineRule="auto"/>
              <w:ind w:left="115" w:right="1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«Измерение температуры тел».</w:t>
            </w:r>
          </w:p>
        </w:tc>
        <w:tc>
          <w:tcPr>
            <w:tcW w:w="1559" w:type="dxa"/>
          </w:tcPr>
          <w:p w14:paraId="2E1B633A">
            <w:pPr>
              <w:pStyle w:val="8"/>
              <w:spacing w:line="27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447FB812">
            <w:pPr>
              <w:pStyle w:val="8"/>
              <w:rPr>
                <w:sz w:val="24"/>
              </w:rPr>
            </w:pPr>
          </w:p>
        </w:tc>
      </w:tr>
      <w:tr w14:paraId="5E186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0" w:type="dxa"/>
          </w:tcPr>
          <w:p w14:paraId="21244786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5955" w:type="dxa"/>
          </w:tcPr>
          <w:p w14:paraId="0E1475F7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размеров</w:t>
            </w:r>
          </w:p>
          <w:p w14:paraId="1D5B55B3">
            <w:pPr>
              <w:pStyle w:val="8"/>
              <w:spacing w:before="24"/>
              <w:ind w:left="115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тел».</w:t>
            </w:r>
          </w:p>
        </w:tc>
        <w:tc>
          <w:tcPr>
            <w:tcW w:w="1559" w:type="dxa"/>
          </w:tcPr>
          <w:p w14:paraId="24F03C98">
            <w:pPr>
              <w:pStyle w:val="8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6768E000">
            <w:pPr>
              <w:pStyle w:val="8"/>
              <w:rPr>
                <w:sz w:val="24"/>
              </w:rPr>
            </w:pPr>
          </w:p>
        </w:tc>
      </w:tr>
      <w:tr w14:paraId="000C3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0" w:type="dxa"/>
          </w:tcPr>
          <w:p w14:paraId="389824A9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5955" w:type="dxa"/>
          </w:tcPr>
          <w:p w14:paraId="2DCB399F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толщины</w:t>
            </w:r>
          </w:p>
          <w:p w14:paraId="052B346E">
            <w:pPr>
              <w:pStyle w:val="8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бумаги».</w:t>
            </w:r>
          </w:p>
        </w:tc>
        <w:tc>
          <w:tcPr>
            <w:tcW w:w="1559" w:type="dxa"/>
          </w:tcPr>
          <w:p w14:paraId="5876604C">
            <w:pPr>
              <w:pStyle w:val="8"/>
              <w:spacing w:line="27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6D26A4B8">
            <w:pPr>
              <w:pStyle w:val="8"/>
              <w:rPr>
                <w:sz w:val="24"/>
              </w:rPr>
            </w:pPr>
          </w:p>
        </w:tc>
      </w:tr>
      <w:tr w14:paraId="32148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33" w:type="dxa"/>
            <w:gridSpan w:val="4"/>
          </w:tcPr>
          <w:p w14:paraId="2F2D0FC6">
            <w:pPr>
              <w:pStyle w:val="8"/>
              <w:spacing w:before="3"/>
              <w:ind w:left="419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  <w:tr w14:paraId="621A9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0" w:type="dxa"/>
          </w:tcPr>
          <w:p w14:paraId="45249508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5955" w:type="dxa"/>
          </w:tcPr>
          <w:p w14:paraId="73836097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</w:p>
          <w:p w14:paraId="1D7145D6">
            <w:pPr>
              <w:pStyle w:val="8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тел».</w:t>
            </w:r>
          </w:p>
        </w:tc>
        <w:tc>
          <w:tcPr>
            <w:tcW w:w="1559" w:type="dxa"/>
          </w:tcPr>
          <w:p w14:paraId="539322CA">
            <w:pPr>
              <w:pStyle w:val="8"/>
              <w:spacing w:line="27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798D630E">
            <w:pPr>
              <w:pStyle w:val="8"/>
              <w:rPr>
                <w:sz w:val="24"/>
              </w:rPr>
            </w:pPr>
          </w:p>
        </w:tc>
      </w:tr>
      <w:tr w14:paraId="1B4D2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0" w:type="dxa"/>
          </w:tcPr>
          <w:p w14:paraId="29CE617D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5955" w:type="dxa"/>
          </w:tcPr>
          <w:p w14:paraId="5283C744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равномерного</w:t>
            </w:r>
          </w:p>
          <w:p w14:paraId="54D85C45">
            <w:pPr>
              <w:pStyle w:val="8"/>
              <w:spacing w:before="2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движения».</w:t>
            </w:r>
          </w:p>
        </w:tc>
        <w:tc>
          <w:tcPr>
            <w:tcW w:w="1559" w:type="dxa"/>
          </w:tcPr>
          <w:p w14:paraId="0212184D">
            <w:pPr>
              <w:pStyle w:val="8"/>
              <w:spacing w:line="27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5A629E39">
            <w:pPr>
              <w:pStyle w:val="8"/>
              <w:rPr>
                <w:sz w:val="24"/>
              </w:rPr>
            </w:pPr>
          </w:p>
        </w:tc>
      </w:tr>
      <w:tr w14:paraId="20D60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0" w:type="dxa"/>
          </w:tcPr>
          <w:p w14:paraId="3BCEDABA">
            <w:pPr>
              <w:pStyle w:val="8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18-</w:t>
            </w:r>
            <w:r>
              <w:rPr>
                <w:spacing w:val="-7"/>
                <w:sz w:val="24"/>
              </w:rPr>
              <w:t>19</w:t>
            </w:r>
          </w:p>
        </w:tc>
        <w:tc>
          <w:tcPr>
            <w:tcW w:w="5955" w:type="dxa"/>
          </w:tcPr>
          <w:p w14:paraId="3C4456D1">
            <w:pPr>
              <w:pStyle w:val="8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1</w:t>
            </w:r>
          </w:p>
          <w:p w14:paraId="6319BDCE">
            <w:pPr>
              <w:pStyle w:val="8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воды».</w:t>
            </w:r>
          </w:p>
        </w:tc>
        <w:tc>
          <w:tcPr>
            <w:tcW w:w="1559" w:type="dxa"/>
          </w:tcPr>
          <w:p w14:paraId="19C5C34C">
            <w:pPr>
              <w:pStyle w:val="8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284CD226">
            <w:pPr>
              <w:pStyle w:val="8"/>
              <w:rPr>
                <w:sz w:val="24"/>
              </w:rPr>
            </w:pPr>
          </w:p>
        </w:tc>
      </w:tr>
      <w:tr w14:paraId="1D431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0" w:type="dxa"/>
          </w:tcPr>
          <w:p w14:paraId="6BD5FD9D">
            <w:pPr>
              <w:pStyle w:val="8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5955" w:type="dxa"/>
          </w:tcPr>
          <w:p w14:paraId="0E2ACB35">
            <w:pPr>
              <w:pStyle w:val="8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плотности</w:t>
            </w:r>
          </w:p>
          <w:p w14:paraId="096FB477">
            <w:pPr>
              <w:pStyle w:val="8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сахара».</w:t>
            </w:r>
          </w:p>
        </w:tc>
        <w:tc>
          <w:tcPr>
            <w:tcW w:w="1559" w:type="dxa"/>
          </w:tcPr>
          <w:p w14:paraId="5FD6DE2B">
            <w:pPr>
              <w:pStyle w:val="8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64C97C4E">
            <w:pPr>
              <w:pStyle w:val="8"/>
              <w:rPr>
                <w:sz w:val="24"/>
              </w:rPr>
            </w:pPr>
          </w:p>
        </w:tc>
      </w:tr>
      <w:tr w14:paraId="6015A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0" w:type="dxa"/>
          </w:tcPr>
          <w:p w14:paraId="1BE0FB3F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23</w:t>
            </w:r>
          </w:p>
        </w:tc>
        <w:tc>
          <w:tcPr>
            <w:tcW w:w="5955" w:type="dxa"/>
          </w:tcPr>
          <w:p w14:paraId="25F42981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плотности</w:t>
            </w:r>
          </w:p>
          <w:p w14:paraId="474BE204">
            <w:pPr>
              <w:pStyle w:val="8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мыла».</w:t>
            </w:r>
          </w:p>
        </w:tc>
        <w:tc>
          <w:tcPr>
            <w:tcW w:w="1559" w:type="dxa"/>
          </w:tcPr>
          <w:p w14:paraId="10A35563">
            <w:pPr>
              <w:pStyle w:val="8"/>
              <w:spacing w:line="27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75B6A7BD">
            <w:pPr>
              <w:pStyle w:val="8"/>
              <w:rPr>
                <w:sz w:val="24"/>
              </w:rPr>
            </w:pPr>
          </w:p>
        </w:tc>
      </w:tr>
      <w:tr w14:paraId="1BCB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60" w:type="dxa"/>
          </w:tcPr>
          <w:p w14:paraId="563CA343">
            <w:pPr>
              <w:pStyle w:val="8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5955" w:type="dxa"/>
          </w:tcPr>
          <w:p w14:paraId="7A2604DF">
            <w:pPr>
              <w:pStyle w:val="8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вещества».</w:t>
            </w:r>
          </w:p>
        </w:tc>
        <w:tc>
          <w:tcPr>
            <w:tcW w:w="1559" w:type="dxa"/>
          </w:tcPr>
          <w:p w14:paraId="303272DD">
            <w:pPr>
              <w:pStyle w:val="8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6D2AC180">
            <w:pPr>
              <w:pStyle w:val="8"/>
              <w:rPr>
                <w:sz w:val="24"/>
              </w:rPr>
            </w:pPr>
          </w:p>
        </w:tc>
      </w:tr>
      <w:tr w14:paraId="5AFDB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0" w:type="dxa"/>
          </w:tcPr>
          <w:p w14:paraId="7E175FC3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27</w:t>
            </w:r>
          </w:p>
        </w:tc>
        <w:tc>
          <w:tcPr>
            <w:tcW w:w="5955" w:type="dxa"/>
          </w:tcPr>
          <w:p w14:paraId="0F7123DC">
            <w:pPr>
              <w:pStyle w:val="8"/>
              <w:spacing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«Исследование зависимости силы тяжести от массы тела».</w:t>
            </w:r>
          </w:p>
        </w:tc>
        <w:tc>
          <w:tcPr>
            <w:tcW w:w="1559" w:type="dxa"/>
          </w:tcPr>
          <w:p w14:paraId="5236502C">
            <w:pPr>
              <w:pStyle w:val="8"/>
              <w:spacing w:line="27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2FC9030D">
            <w:pPr>
              <w:pStyle w:val="8"/>
              <w:rPr>
                <w:sz w:val="24"/>
              </w:rPr>
            </w:pPr>
          </w:p>
        </w:tc>
      </w:tr>
    </w:tbl>
    <w:p w14:paraId="497BAD53">
      <w:pPr>
        <w:spacing w:after="0"/>
        <w:rPr>
          <w:sz w:val="24"/>
        </w:rPr>
        <w:sectPr>
          <w:pgSz w:w="11920" w:h="16850"/>
          <w:pgMar w:top="780" w:right="500" w:bottom="1747" w:left="860" w:header="0" w:footer="1230" w:gutter="0"/>
          <w:cols w:space="720" w:num="1"/>
        </w:sectPr>
      </w:pP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5955"/>
        <w:gridCol w:w="1559"/>
        <w:gridCol w:w="1559"/>
      </w:tblGrid>
      <w:tr w14:paraId="58735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0" w:type="dxa"/>
          </w:tcPr>
          <w:p w14:paraId="3374CAE6">
            <w:pPr>
              <w:pStyle w:val="8"/>
              <w:spacing w:line="271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28-</w:t>
            </w:r>
          </w:p>
          <w:p w14:paraId="18BA897B">
            <w:pPr>
              <w:pStyle w:val="8"/>
              <w:spacing w:line="275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955" w:type="dxa"/>
          </w:tcPr>
          <w:p w14:paraId="0B28366C">
            <w:pPr>
              <w:pStyle w:val="8"/>
              <w:spacing w:line="254" w:lineRule="auto"/>
              <w:ind w:left="1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веса воздуха в комнате».</w:t>
            </w:r>
          </w:p>
        </w:tc>
        <w:tc>
          <w:tcPr>
            <w:tcW w:w="1559" w:type="dxa"/>
          </w:tcPr>
          <w:p w14:paraId="69EA3EBD">
            <w:pPr>
              <w:pStyle w:val="8"/>
              <w:spacing w:before="162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75ED0964">
            <w:pPr>
              <w:pStyle w:val="8"/>
              <w:rPr>
                <w:sz w:val="24"/>
              </w:rPr>
            </w:pPr>
          </w:p>
        </w:tc>
      </w:tr>
      <w:tr w14:paraId="4EEE0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0" w:type="dxa"/>
          </w:tcPr>
          <w:p w14:paraId="5B9D040B">
            <w:pPr>
              <w:pStyle w:val="8"/>
              <w:spacing w:line="269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30-</w:t>
            </w:r>
          </w:p>
          <w:p w14:paraId="5C4CF4DB">
            <w:pPr>
              <w:pStyle w:val="8"/>
              <w:spacing w:line="27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955" w:type="dxa"/>
          </w:tcPr>
          <w:p w14:paraId="3FA880AA">
            <w:pPr>
              <w:pStyle w:val="8"/>
              <w:spacing w:line="256" w:lineRule="auto"/>
              <w:ind w:left="1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сил, направленных по одной прямой».</w:t>
            </w:r>
          </w:p>
        </w:tc>
        <w:tc>
          <w:tcPr>
            <w:tcW w:w="1559" w:type="dxa"/>
          </w:tcPr>
          <w:p w14:paraId="47944027">
            <w:pPr>
              <w:pStyle w:val="8"/>
              <w:spacing w:before="162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45519D12">
            <w:pPr>
              <w:pStyle w:val="8"/>
              <w:rPr>
                <w:sz w:val="24"/>
              </w:rPr>
            </w:pPr>
          </w:p>
        </w:tc>
      </w:tr>
      <w:tr w14:paraId="2E055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60" w:type="dxa"/>
          </w:tcPr>
          <w:p w14:paraId="5ED0852B">
            <w:pPr>
              <w:pStyle w:val="8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 w14:paraId="2C248A20">
            <w:pPr>
              <w:pStyle w:val="8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955" w:type="dxa"/>
          </w:tcPr>
          <w:p w14:paraId="79FBBB00">
            <w:pPr>
              <w:pStyle w:val="8"/>
              <w:ind w:left="9" w:right="174" w:firstLine="10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«Измерение жесткости пружины».</w:t>
            </w:r>
          </w:p>
        </w:tc>
        <w:tc>
          <w:tcPr>
            <w:tcW w:w="1559" w:type="dxa"/>
          </w:tcPr>
          <w:p w14:paraId="136C4499">
            <w:pPr>
              <w:pStyle w:val="8"/>
              <w:spacing w:before="150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29A2EA24">
            <w:pPr>
              <w:pStyle w:val="8"/>
              <w:rPr>
                <w:sz w:val="24"/>
              </w:rPr>
            </w:pPr>
          </w:p>
        </w:tc>
      </w:tr>
      <w:tr w14:paraId="69AF2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60" w:type="dxa"/>
          </w:tcPr>
          <w:p w14:paraId="70A7BB54">
            <w:pPr>
              <w:pStyle w:val="8"/>
              <w:spacing w:line="273" w:lineRule="exact"/>
              <w:ind w:right="1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34-</w:t>
            </w:r>
            <w:r>
              <w:rPr>
                <w:spacing w:val="-7"/>
                <w:sz w:val="24"/>
              </w:rPr>
              <w:t>35</w:t>
            </w:r>
          </w:p>
        </w:tc>
        <w:tc>
          <w:tcPr>
            <w:tcW w:w="5955" w:type="dxa"/>
          </w:tcPr>
          <w:p w14:paraId="47E3F566">
            <w:pPr>
              <w:pStyle w:val="8"/>
              <w:spacing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«Измерение коэффициента силы трения скольжения».</w:t>
            </w:r>
          </w:p>
        </w:tc>
        <w:tc>
          <w:tcPr>
            <w:tcW w:w="1559" w:type="dxa"/>
          </w:tcPr>
          <w:p w14:paraId="3587F5FE">
            <w:pPr>
              <w:pStyle w:val="8"/>
              <w:spacing w:before="164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255CFF8D">
            <w:pPr>
              <w:pStyle w:val="8"/>
              <w:rPr>
                <w:sz w:val="24"/>
              </w:rPr>
            </w:pPr>
          </w:p>
        </w:tc>
      </w:tr>
      <w:tr w14:paraId="50685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60" w:type="dxa"/>
          </w:tcPr>
          <w:p w14:paraId="72CCE23F">
            <w:pPr>
              <w:pStyle w:val="8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36-</w:t>
            </w:r>
            <w:r>
              <w:rPr>
                <w:spacing w:val="-7"/>
                <w:sz w:val="24"/>
              </w:rPr>
              <w:t>37</w:t>
            </w:r>
          </w:p>
        </w:tc>
        <w:tc>
          <w:tcPr>
            <w:tcW w:w="5955" w:type="dxa"/>
          </w:tcPr>
          <w:p w14:paraId="26952C12">
            <w:pPr>
              <w:pStyle w:val="8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трения».</w:t>
            </w:r>
          </w:p>
        </w:tc>
        <w:tc>
          <w:tcPr>
            <w:tcW w:w="1559" w:type="dxa"/>
          </w:tcPr>
          <w:p w14:paraId="54A6708D">
            <w:pPr>
              <w:pStyle w:val="8"/>
              <w:spacing w:before="1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2859B7B9">
            <w:pPr>
              <w:pStyle w:val="8"/>
              <w:rPr>
                <w:sz w:val="22"/>
              </w:rPr>
            </w:pPr>
          </w:p>
        </w:tc>
      </w:tr>
      <w:tr w14:paraId="70C3D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33" w:type="dxa"/>
            <w:gridSpan w:val="4"/>
          </w:tcPr>
          <w:p w14:paraId="690773F4">
            <w:pPr>
              <w:pStyle w:val="8"/>
              <w:spacing w:before="6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14:paraId="3CC90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0" w:type="dxa"/>
          </w:tcPr>
          <w:p w14:paraId="79AD5088">
            <w:pPr>
              <w:pStyle w:val="8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38-</w:t>
            </w:r>
            <w:r>
              <w:rPr>
                <w:spacing w:val="-7"/>
                <w:sz w:val="24"/>
              </w:rPr>
              <w:t>39</w:t>
            </w:r>
          </w:p>
        </w:tc>
        <w:tc>
          <w:tcPr>
            <w:tcW w:w="5955" w:type="dxa"/>
          </w:tcPr>
          <w:p w14:paraId="2DB2933F">
            <w:pPr>
              <w:pStyle w:val="8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«Исследование</w:t>
            </w:r>
          </w:p>
          <w:p w14:paraId="20B01E5E">
            <w:pPr>
              <w:pStyle w:val="8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поверхности»</w:t>
            </w:r>
          </w:p>
        </w:tc>
        <w:tc>
          <w:tcPr>
            <w:tcW w:w="1559" w:type="dxa"/>
          </w:tcPr>
          <w:p w14:paraId="3CA08E65">
            <w:pPr>
              <w:pStyle w:val="8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084D6076">
            <w:pPr>
              <w:pStyle w:val="8"/>
              <w:rPr>
                <w:sz w:val="24"/>
              </w:rPr>
            </w:pPr>
          </w:p>
        </w:tc>
      </w:tr>
      <w:tr w14:paraId="56463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60" w:type="dxa"/>
          </w:tcPr>
          <w:p w14:paraId="43707A8B">
            <w:pPr>
              <w:pStyle w:val="8"/>
              <w:spacing w:line="27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41</w:t>
            </w:r>
          </w:p>
        </w:tc>
        <w:tc>
          <w:tcPr>
            <w:tcW w:w="5955" w:type="dxa"/>
          </w:tcPr>
          <w:p w14:paraId="625F4F97">
            <w:pPr>
              <w:pStyle w:val="8"/>
              <w:spacing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давления цилиндрического тела». Как мы видим?</w:t>
            </w:r>
          </w:p>
        </w:tc>
        <w:tc>
          <w:tcPr>
            <w:tcW w:w="1559" w:type="dxa"/>
          </w:tcPr>
          <w:p w14:paraId="06CA9926">
            <w:pPr>
              <w:pStyle w:val="8"/>
              <w:spacing w:line="27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022FF4ED">
            <w:pPr>
              <w:pStyle w:val="8"/>
              <w:rPr>
                <w:sz w:val="24"/>
              </w:rPr>
            </w:pPr>
          </w:p>
        </w:tc>
      </w:tr>
      <w:tr w14:paraId="35A46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60" w:type="dxa"/>
          </w:tcPr>
          <w:p w14:paraId="077E4962">
            <w:pPr>
              <w:pStyle w:val="8"/>
              <w:spacing w:line="27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42-</w:t>
            </w:r>
            <w:r>
              <w:rPr>
                <w:spacing w:val="-7"/>
                <w:sz w:val="24"/>
              </w:rPr>
              <w:t>43</w:t>
            </w:r>
          </w:p>
        </w:tc>
        <w:tc>
          <w:tcPr>
            <w:tcW w:w="5955" w:type="dxa"/>
          </w:tcPr>
          <w:p w14:paraId="2AFEDD57">
            <w:pPr>
              <w:pStyle w:val="8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которой атмосфера давит на поверхность стола».</w:t>
            </w:r>
          </w:p>
          <w:p w14:paraId="00B7FC81">
            <w:pPr>
              <w:pStyle w:val="8"/>
              <w:spacing w:before="51"/>
              <w:ind w:left="9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разноцветный.</w:t>
            </w:r>
          </w:p>
        </w:tc>
        <w:tc>
          <w:tcPr>
            <w:tcW w:w="1559" w:type="dxa"/>
          </w:tcPr>
          <w:p w14:paraId="6469F33F">
            <w:pPr>
              <w:pStyle w:val="8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24BBE76E">
            <w:pPr>
              <w:pStyle w:val="8"/>
              <w:rPr>
                <w:sz w:val="24"/>
              </w:rPr>
            </w:pPr>
          </w:p>
        </w:tc>
      </w:tr>
      <w:tr w14:paraId="7750E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60" w:type="dxa"/>
          </w:tcPr>
          <w:p w14:paraId="0ECD2575">
            <w:pPr>
              <w:pStyle w:val="8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44-</w:t>
            </w:r>
            <w:r>
              <w:rPr>
                <w:spacing w:val="-7"/>
                <w:sz w:val="24"/>
              </w:rPr>
              <w:t>45</w:t>
            </w:r>
          </w:p>
        </w:tc>
        <w:tc>
          <w:tcPr>
            <w:tcW w:w="5955" w:type="dxa"/>
          </w:tcPr>
          <w:p w14:paraId="5B78D25A">
            <w:pPr>
              <w:pStyle w:val="8"/>
              <w:spacing w:line="254" w:lineRule="auto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массы тела, плавающего в воде».</w:t>
            </w:r>
          </w:p>
        </w:tc>
        <w:tc>
          <w:tcPr>
            <w:tcW w:w="1559" w:type="dxa"/>
          </w:tcPr>
          <w:p w14:paraId="1C4BBAFC">
            <w:pPr>
              <w:pStyle w:val="8"/>
              <w:spacing w:line="275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6C490563">
            <w:pPr>
              <w:pStyle w:val="8"/>
              <w:rPr>
                <w:sz w:val="24"/>
              </w:rPr>
            </w:pPr>
          </w:p>
        </w:tc>
      </w:tr>
      <w:tr w14:paraId="01435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60" w:type="dxa"/>
          </w:tcPr>
          <w:p w14:paraId="5AEC3FEF">
            <w:pPr>
              <w:pStyle w:val="8"/>
              <w:spacing w:line="27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46-</w:t>
            </w:r>
            <w:r>
              <w:rPr>
                <w:spacing w:val="-7"/>
                <w:sz w:val="24"/>
              </w:rPr>
              <w:t>47</w:t>
            </w:r>
          </w:p>
        </w:tc>
        <w:tc>
          <w:tcPr>
            <w:tcW w:w="5955" w:type="dxa"/>
          </w:tcPr>
          <w:p w14:paraId="299DFF0D">
            <w:pPr>
              <w:pStyle w:val="8"/>
              <w:spacing w:line="254" w:lineRule="auto"/>
              <w:ind w:left="9" w:right="1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 плотности твердого тела».</w:t>
            </w:r>
          </w:p>
        </w:tc>
        <w:tc>
          <w:tcPr>
            <w:tcW w:w="1559" w:type="dxa"/>
          </w:tcPr>
          <w:p w14:paraId="36761A0C">
            <w:pPr>
              <w:pStyle w:val="8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48B699C6">
            <w:pPr>
              <w:pStyle w:val="8"/>
              <w:rPr>
                <w:sz w:val="24"/>
              </w:rPr>
            </w:pPr>
          </w:p>
        </w:tc>
      </w:tr>
      <w:tr w14:paraId="72283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0" w:type="dxa"/>
          </w:tcPr>
          <w:p w14:paraId="6FFFBF8F">
            <w:pPr>
              <w:pStyle w:val="8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48-</w:t>
            </w:r>
            <w:r>
              <w:rPr>
                <w:spacing w:val="-7"/>
                <w:sz w:val="24"/>
              </w:rPr>
              <w:t>49</w:t>
            </w:r>
          </w:p>
        </w:tc>
        <w:tc>
          <w:tcPr>
            <w:tcW w:w="5955" w:type="dxa"/>
          </w:tcPr>
          <w:p w14:paraId="33D0E3A8">
            <w:pPr>
              <w:pStyle w:val="8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тел».</w:t>
            </w:r>
          </w:p>
        </w:tc>
        <w:tc>
          <w:tcPr>
            <w:tcW w:w="1559" w:type="dxa"/>
          </w:tcPr>
          <w:p w14:paraId="0F77B219">
            <w:pPr>
              <w:pStyle w:val="8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59A75F2B">
            <w:pPr>
              <w:pStyle w:val="8"/>
              <w:rPr>
                <w:sz w:val="24"/>
              </w:rPr>
            </w:pPr>
          </w:p>
        </w:tc>
      </w:tr>
      <w:tr w14:paraId="32A3C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60" w:type="dxa"/>
          </w:tcPr>
          <w:p w14:paraId="0729BCAD">
            <w:pPr>
              <w:pStyle w:val="8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51</w:t>
            </w:r>
          </w:p>
        </w:tc>
        <w:tc>
          <w:tcPr>
            <w:tcW w:w="5955" w:type="dxa"/>
          </w:tcPr>
          <w:p w14:paraId="3F36A3D6">
            <w:pPr>
              <w:pStyle w:val="8"/>
              <w:spacing w:line="254" w:lineRule="auto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 плавания тел».</w:t>
            </w:r>
          </w:p>
        </w:tc>
        <w:tc>
          <w:tcPr>
            <w:tcW w:w="1559" w:type="dxa"/>
          </w:tcPr>
          <w:p w14:paraId="19E3E1B7">
            <w:pPr>
              <w:pStyle w:val="8"/>
              <w:spacing w:line="275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05B54FAD">
            <w:pPr>
              <w:pStyle w:val="8"/>
              <w:rPr>
                <w:sz w:val="24"/>
              </w:rPr>
            </w:pPr>
          </w:p>
        </w:tc>
      </w:tr>
      <w:tr w14:paraId="2B498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33" w:type="dxa"/>
            <w:gridSpan w:val="4"/>
          </w:tcPr>
          <w:p w14:paraId="22123F1F">
            <w:pPr>
              <w:pStyle w:val="8"/>
              <w:spacing w:before="3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  <w:tr w14:paraId="1A61E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0" w:type="dxa"/>
          </w:tcPr>
          <w:p w14:paraId="304CF909">
            <w:pPr>
              <w:pStyle w:val="8"/>
              <w:spacing w:line="27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53</w:t>
            </w:r>
          </w:p>
        </w:tc>
        <w:tc>
          <w:tcPr>
            <w:tcW w:w="5955" w:type="dxa"/>
          </w:tcPr>
          <w:p w14:paraId="3E92322F">
            <w:pPr>
              <w:pStyle w:val="8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  <w:p w14:paraId="3DDAADB8">
            <w:pPr>
              <w:pStyle w:val="8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этаж».</w:t>
            </w:r>
          </w:p>
        </w:tc>
        <w:tc>
          <w:tcPr>
            <w:tcW w:w="1559" w:type="dxa"/>
          </w:tcPr>
          <w:p w14:paraId="56ED3343">
            <w:pPr>
              <w:pStyle w:val="8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45305158">
            <w:pPr>
              <w:pStyle w:val="8"/>
              <w:rPr>
                <w:sz w:val="24"/>
              </w:rPr>
            </w:pPr>
          </w:p>
        </w:tc>
      </w:tr>
      <w:tr w14:paraId="380FC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60" w:type="dxa"/>
          </w:tcPr>
          <w:p w14:paraId="625985B8">
            <w:pPr>
              <w:pStyle w:val="8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54-</w:t>
            </w:r>
            <w:r>
              <w:rPr>
                <w:spacing w:val="-7"/>
                <w:sz w:val="24"/>
              </w:rPr>
              <w:t>55</w:t>
            </w:r>
          </w:p>
        </w:tc>
        <w:tc>
          <w:tcPr>
            <w:tcW w:w="5955" w:type="dxa"/>
          </w:tcPr>
          <w:p w14:paraId="4B6DF1E8">
            <w:pPr>
              <w:pStyle w:val="8"/>
              <w:spacing w:line="259" w:lineRule="auto"/>
              <w:ind w:left="9" w:right="174"/>
              <w:rPr>
                <w:sz w:val="24"/>
              </w:rPr>
            </w:pPr>
            <w:r>
              <w:rPr>
                <w:sz w:val="24"/>
              </w:rPr>
              <w:t>Экспериментальная работа № 22 «Вычисление 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3 этаж».</w:t>
            </w:r>
          </w:p>
        </w:tc>
        <w:tc>
          <w:tcPr>
            <w:tcW w:w="1559" w:type="dxa"/>
          </w:tcPr>
          <w:p w14:paraId="2C71AACA">
            <w:pPr>
              <w:pStyle w:val="8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5BC0DDC1">
            <w:pPr>
              <w:pStyle w:val="8"/>
              <w:rPr>
                <w:sz w:val="24"/>
              </w:rPr>
            </w:pPr>
          </w:p>
        </w:tc>
      </w:tr>
      <w:tr w14:paraId="5F28B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60" w:type="dxa"/>
          </w:tcPr>
          <w:p w14:paraId="1FA14160">
            <w:pPr>
              <w:pStyle w:val="8"/>
              <w:spacing w:line="27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56-</w:t>
            </w:r>
            <w:r>
              <w:rPr>
                <w:spacing w:val="-7"/>
                <w:sz w:val="24"/>
              </w:rPr>
              <w:t>57</w:t>
            </w:r>
          </w:p>
        </w:tc>
        <w:tc>
          <w:tcPr>
            <w:tcW w:w="5955" w:type="dxa"/>
          </w:tcPr>
          <w:p w14:paraId="0CF5478E">
            <w:pPr>
              <w:pStyle w:val="8"/>
              <w:spacing w:line="256" w:lineRule="auto"/>
              <w:ind w:left="9" w:right="1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 выигрыша в силе, который дает подвижный и неподвижный блок».</w:t>
            </w:r>
          </w:p>
        </w:tc>
        <w:tc>
          <w:tcPr>
            <w:tcW w:w="1559" w:type="dxa"/>
          </w:tcPr>
          <w:p w14:paraId="58CAE776">
            <w:pPr>
              <w:pStyle w:val="8"/>
              <w:spacing w:line="271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1759E2C8">
            <w:pPr>
              <w:pStyle w:val="8"/>
              <w:rPr>
                <w:sz w:val="24"/>
              </w:rPr>
            </w:pPr>
          </w:p>
        </w:tc>
      </w:tr>
      <w:tr w14:paraId="2A8E6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" w:type="dxa"/>
          </w:tcPr>
          <w:p w14:paraId="7BEFFDE8">
            <w:pPr>
              <w:pStyle w:val="8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58-</w:t>
            </w:r>
            <w:r>
              <w:rPr>
                <w:spacing w:val="-7"/>
                <w:sz w:val="24"/>
              </w:rPr>
              <w:t>59</w:t>
            </w:r>
          </w:p>
        </w:tc>
        <w:tc>
          <w:tcPr>
            <w:tcW w:w="5955" w:type="dxa"/>
          </w:tcPr>
          <w:p w14:paraId="05B97909">
            <w:pPr>
              <w:pStyle w:val="8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Мощность».</w:t>
            </w:r>
          </w:p>
        </w:tc>
        <w:tc>
          <w:tcPr>
            <w:tcW w:w="1559" w:type="dxa"/>
          </w:tcPr>
          <w:p w14:paraId="728D33CA">
            <w:pPr>
              <w:pStyle w:val="8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64C3D545">
            <w:pPr>
              <w:pStyle w:val="8"/>
              <w:rPr>
                <w:sz w:val="22"/>
              </w:rPr>
            </w:pPr>
          </w:p>
        </w:tc>
      </w:tr>
      <w:tr w14:paraId="2C9F0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0" w:type="dxa"/>
          </w:tcPr>
          <w:p w14:paraId="075E60CB">
            <w:pPr>
              <w:pStyle w:val="8"/>
              <w:spacing w:line="27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61</w:t>
            </w:r>
          </w:p>
        </w:tc>
        <w:tc>
          <w:tcPr>
            <w:tcW w:w="5955" w:type="dxa"/>
          </w:tcPr>
          <w:p w14:paraId="6D9ED453">
            <w:pPr>
              <w:pStyle w:val="8"/>
              <w:spacing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КПД наклонной плоскости».</w:t>
            </w:r>
          </w:p>
        </w:tc>
        <w:tc>
          <w:tcPr>
            <w:tcW w:w="1559" w:type="dxa"/>
          </w:tcPr>
          <w:p w14:paraId="53E1CCDA">
            <w:pPr>
              <w:pStyle w:val="8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3ADE9A6B">
            <w:pPr>
              <w:pStyle w:val="8"/>
              <w:rPr>
                <w:sz w:val="24"/>
              </w:rPr>
            </w:pPr>
          </w:p>
        </w:tc>
      </w:tr>
      <w:tr w14:paraId="4E2ED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0" w:type="dxa"/>
          </w:tcPr>
          <w:p w14:paraId="365E185A">
            <w:pPr>
              <w:pStyle w:val="8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62-</w:t>
            </w:r>
            <w:r>
              <w:rPr>
                <w:spacing w:val="-7"/>
                <w:sz w:val="24"/>
              </w:rPr>
              <w:t>63</w:t>
            </w:r>
          </w:p>
        </w:tc>
        <w:tc>
          <w:tcPr>
            <w:tcW w:w="5955" w:type="dxa"/>
          </w:tcPr>
          <w:p w14:paraId="47CFD9AE">
            <w:pPr>
              <w:pStyle w:val="8"/>
              <w:spacing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«Измерение кинетической энергии тела».</w:t>
            </w:r>
          </w:p>
        </w:tc>
        <w:tc>
          <w:tcPr>
            <w:tcW w:w="1559" w:type="dxa"/>
          </w:tcPr>
          <w:p w14:paraId="0FC24108">
            <w:pPr>
              <w:pStyle w:val="8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305B179A">
            <w:pPr>
              <w:pStyle w:val="8"/>
              <w:rPr>
                <w:sz w:val="24"/>
              </w:rPr>
            </w:pPr>
          </w:p>
        </w:tc>
      </w:tr>
      <w:tr w14:paraId="23309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60" w:type="dxa"/>
          </w:tcPr>
          <w:p w14:paraId="027ACB7A">
            <w:pPr>
              <w:pStyle w:val="8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64-</w:t>
            </w:r>
            <w:r>
              <w:rPr>
                <w:spacing w:val="-7"/>
                <w:sz w:val="24"/>
              </w:rPr>
              <w:t>65</w:t>
            </w:r>
          </w:p>
        </w:tc>
        <w:tc>
          <w:tcPr>
            <w:tcW w:w="5955" w:type="dxa"/>
          </w:tcPr>
          <w:p w14:paraId="6B57D468">
            <w:pPr>
              <w:pStyle w:val="8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энергия».</w:t>
            </w:r>
          </w:p>
        </w:tc>
        <w:tc>
          <w:tcPr>
            <w:tcW w:w="1559" w:type="dxa"/>
          </w:tcPr>
          <w:p w14:paraId="4A8A0281">
            <w:pPr>
              <w:pStyle w:val="8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7040A06D">
            <w:pPr>
              <w:pStyle w:val="8"/>
              <w:rPr>
                <w:sz w:val="22"/>
              </w:rPr>
            </w:pPr>
          </w:p>
        </w:tc>
      </w:tr>
      <w:tr w14:paraId="18236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60" w:type="dxa"/>
          </w:tcPr>
          <w:p w14:paraId="6D6FA584">
            <w:pPr>
              <w:pStyle w:val="8"/>
              <w:spacing w:line="27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66-</w:t>
            </w:r>
            <w:r>
              <w:rPr>
                <w:spacing w:val="-7"/>
                <w:sz w:val="24"/>
              </w:rPr>
              <w:t>67</w:t>
            </w:r>
          </w:p>
        </w:tc>
        <w:tc>
          <w:tcPr>
            <w:tcW w:w="5955" w:type="dxa"/>
          </w:tcPr>
          <w:p w14:paraId="32468C91">
            <w:pPr>
              <w:pStyle w:val="8"/>
              <w:spacing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изменения потенциальной энергии».</w:t>
            </w:r>
          </w:p>
        </w:tc>
        <w:tc>
          <w:tcPr>
            <w:tcW w:w="1559" w:type="dxa"/>
          </w:tcPr>
          <w:p w14:paraId="2D5EF22D">
            <w:pPr>
              <w:pStyle w:val="8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62435C3D">
            <w:pPr>
              <w:pStyle w:val="8"/>
              <w:rPr>
                <w:sz w:val="24"/>
              </w:rPr>
            </w:pPr>
          </w:p>
        </w:tc>
      </w:tr>
      <w:tr w14:paraId="02034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60" w:type="dxa"/>
          </w:tcPr>
          <w:p w14:paraId="5466F8A9">
            <w:pPr>
              <w:pStyle w:val="8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955" w:type="dxa"/>
          </w:tcPr>
          <w:p w14:paraId="6BC069F2">
            <w:pPr>
              <w:pStyle w:val="8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559" w:type="dxa"/>
          </w:tcPr>
          <w:p w14:paraId="44974AD0">
            <w:pPr>
              <w:pStyle w:val="8"/>
              <w:rPr>
                <w:sz w:val="24"/>
              </w:rPr>
            </w:pPr>
          </w:p>
        </w:tc>
        <w:tc>
          <w:tcPr>
            <w:tcW w:w="1559" w:type="dxa"/>
          </w:tcPr>
          <w:p w14:paraId="5AA33EF0">
            <w:pPr>
              <w:pStyle w:val="8"/>
              <w:rPr>
                <w:sz w:val="24"/>
              </w:rPr>
            </w:pPr>
          </w:p>
        </w:tc>
      </w:tr>
      <w:tr w14:paraId="597B8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15" w:type="dxa"/>
            <w:gridSpan w:val="2"/>
          </w:tcPr>
          <w:p w14:paraId="3A0B8081">
            <w:pPr>
              <w:pStyle w:val="8"/>
              <w:spacing w:before="1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9" w:type="dxa"/>
          </w:tcPr>
          <w:p w14:paraId="4579891A">
            <w:pPr>
              <w:pStyle w:val="8"/>
              <w:spacing w:before="1"/>
              <w:ind w:left="10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68</w:t>
            </w:r>
            <w:r>
              <w:rPr>
                <w:rFonts w:hint="default"/>
                <w:b/>
                <w:spacing w:val="-5"/>
                <w:sz w:val="24"/>
                <w:lang w:val="ru-RU"/>
              </w:rPr>
              <w:t xml:space="preserve"> ч.</w:t>
            </w:r>
          </w:p>
        </w:tc>
        <w:tc>
          <w:tcPr>
            <w:tcW w:w="1559" w:type="dxa"/>
          </w:tcPr>
          <w:p w14:paraId="75BC4CAF">
            <w:pPr>
              <w:pStyle w:val="8"/>
              <w:rPr>
                <w:sz w:val="24"/>
              </w:rPr>
            </w:pPr>
          </w:p>
        </w:tc>
      </w:tr>
    </w:tbl>
    <w:p w14:paraId="342A190A">
      <w:pPr>
        <w:spacing w:after="0"/>
        <w:rPr>
          <w:sz w:val="24"/>
        </w:rPr>
        <w:sectPr>
          <w:type w:val="continuous"/>
          <w:pgSz w:w="11920" w:h="16850"/>
          <w:pgMar w:top="540" w:right="500" w:bottom="1420" w:left="860" w:header="0" w:footer="1230" w:gutter="0"/>
          <w:cols w:space="720" w:num="1"/>
        </w:sectPr>
      </w:pPr>
    </w:p>
    <w:p w14:paraId="77E80448">
      <w:pPr>
        <w:pStyle w:val="7"/>
        <w:numPr>
          <w:ilvl w:val="0"/>
          <w:numId w:val="1"/>
        </w:numPr>
        <w:tabs>
          <w:tab w:val="left" w:pos="1691"/>
        </w:tabs>
        <w:spacing w:before="79" w:after="0" w:line="240" w:lineRule="auto"/>
        <w:ind w:left="1691" w:right="0" w:hanging="240"/>
        <w:jc w:val="left"/>
        <w:rPr>
          <w:b/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08172DB8">
      <w:pPr>
        <w:pStyle w:val="5"/>
        <w:spacing w:before="55"/>
        <w:rPr>
          <w:b/>
        </w:rPr>
      </w:pPr>
    </w:p>
    <w:p w14:paraId="4433D9CB">
      <w:pPr>
        <w:pStyle w:val="7"/>
        <w:numPr>
          <w:ilvl w:val="0"/>
          <w:numId w:val="6"/>
        </w:numPr>
        <w:tabs>
          <w:tab w:val="left" w:pos="928"/>
        </w:tabs>
        <w:spacing w:before="0" w:after="0" w:line="268" w:lineRule="auto"/>
        <w:ind w:left="928" w:right="108" w:hanging="708"/>
        <w:jc w:val="both"/>
        <w:rPr>
          <w:sz w:val="24"/>
        </w:rPr>
      </w:pPr>
      <w:r>
        <w:rPr>
          <w:sz w:val="24"/>
        </w:rP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с. -. (Стандарты второго </w:t>
      </w:r>
      <w:r>
        <w:rPr>
          <w:spacing w:val="-2"/>
          <w:sz w:val="24"/>
        </w:rPr>
        <w:t>поколения).</w:t>
      </w:r>
    </w:p>
    <w:p w14:paraId="0F751055">
      <w:pPr>
        <w:pStyle w:val="7"/>
        <w:numPr>
          <w:ilvl w:val="0"/>
          <w:numId w:val="6"/>
        </w:numPr>
        <w:tabs>
          <w:tab w:val="left" w:pos="993"/>
        </w:tabs>
        <w:spacing w:before="9" w:after="0" w:line="276" w:lineRule="auto"/>
        <w:ind w:left="993" w:right="112" w:hanging="773"/>
        <w:jc w:val="both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40"/>
          <w:sz w:val="24"/>
        </w:rPr>
        <w:t xml:space="preserve"> </w:t>
      </w:r>
      <w:r>
        <w:rPr>
          <w:sz w:val="24"/>
        </w:rPr>
        <w:t>В.П.</w:t>
      </w:r>
      <w:r>
        <w:rPr>
          <w:spacing w:val="40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Д.В.</w:t>
      </w:r>
      <w:r>
        <w:rPr>
          <w:spacing w:val="40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0"/>
          <w:sz w:val="24"/>
        </w:rPr>
        <w:t xml:space="preserve"> </w:t>
      </w:r>
      <w:r>
        <w:rPr>
          <w:sz w:val="24"/>
        </w:rPr>
        <w:t>2014.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200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>-.(Стандарты второго поколения).</w:t>
      </w:r>
    </w:p>
    <w:p w14:paraId="7AA4FD60">
      <w:pPr>
        <w:pStyle w:val="7"/>
        <w:numPr>
          <w:ilvl w:val="0"/>
          <w:numId w:val="6"/>
        </w:numPr>
        <w:tabs>
          <w:tab w:val="left" w:pos="928"/>
        </w:tabs>
        <w:spacing w:before="10" w:after="0" w:line="240" w:lineRule="auto"/>
        <w:ind w:left="928" w:right="0" w:hanging="710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7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4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1972.</w:t>
      </w:r>
    </w:p>
    <w:p w14:paraId="063F3F08">
      <w:pPr>
        <w:pStyle w:val="7"/>
        <w:numPr>
          <w:ilvl w:val="0"/>
          <w:numId w:val="6"/>
        </w:numPr>
        <w:tabs>
          <w:tab w:val="left" w:pos="928"/>
        </w:tabs>
        <w:spacing w:before="46" w:after="0" w:line="240" w:lineRule="auto"/>
        <w:ind w:left="928" w:right="0" w:hanging="710"/>
        <w:jc w:val="both"/>
        <w:rPr>
          <w:sz w:val="24"/>
        </w:rPr>
      </w:pPr>
      <w:r>
        <w:rPr>
          <w:sz w:val="24"/>
        </w:rPr>
        <w:t>Хочу</w:t>
      </w:r>
      <w:r>
        <w:rPr>
          <w:spacing w:val="-16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2"/>
          <w:sz w:val="24"/>
        </w:rPr>
        <w:t xml:space="preserve"> </w:t>
      </w:r>
      <w:r>
        <w:rPr>
          <w:sz w:val="24"/>
        </w:rPr>
        <w:t>Эльшанский И.И.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РИЦ</w:t>
      </w:r>
      <w:r>
        <w:rPr>
          <w:spacing w:val="-7"/>
          <w:sz w:val="24"/>
        </w:rPr>
        <w:t xml:space="preserve"> </w:t>
      </w:r>
      <w:r>
        <w:rPr>
          <w:sz w:val="24"/>
        </w:rPr>
        <w:t>МКД,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2002.</w:t>
      </w:r>
    </w:p>
    <w:p w14:paraId="3B63EE71">
      <w:pPr>
        <w:pStyle w:val="7"/>
        <w:numPr>
          <w:ilvl w:val="0"/>
          <w:numId w:val="6"/>
        </w:numPr>
        <w:tabs>
          <w:tab w:val="left" w:pos="928"/>
        </w:tabs>
        <w:spacing w:before="53" w:after="0" w:line="268" w:lineRule="auto"/>
        <w:ind w:left="928" w:right="115" w:hanging="708"/>
        <w:jc w:val="both"/>
        <w:rPr>
          <w:sz w:val="24"/>
        </w:rPr>
      </w:pPr>
      <w:r>
        <w:rPr>
          <w:sz w:val="24"/>
        </w:rPr>
        <w:t xml:space="preserve">Физика для увлеченных. Кибальченко А.Я., Кибальченко И.А.– Ростов н/Д. : «Феникс», </w:t>
      </w:r>
      <w:r>
        <w:rPr>
          <w:spacing w:val="-2"/>
          <w:sz w:val="24"/>
        </w:rPr>
        <w:t>2005.</w:t>
      </w:r>
    </w:p>
    <w:p w14:paraId="28BC33FA">
      <w:pPr>
        <w:pStyle w:val="7"/>
        <w:numPr>
          <w:ilvl w:val="0"/>
          <w:numId w:val="6"/>
        </w:numPr>
        <w:tabs>
          <w:tab w:val="left" w:pos="928"/>
        </w:tabs>
        <w:spacing w:before="14" w:after="0" w:line="266" w:lineRule="auto"/>
        <w:ind w:left="928" w:right="119" w:hanging="708"/>
        <w:jc w:val="both"/>
        <w:rPr>
          <w:sz w:val="24"/>
        </w:rPr>
      </w:pPr>
      <w:r>
        <w:rPr>
          <w:sz w:val="24"/>
        </w:rPr>
        <w:t>Как стать ученым. Занятия по физике для старшеклассников. А.В. Хуторский, Л.Н. Хуторский, И.С. Маслов. – М. : Глобус, 2008.</w:t>
      </w:r>
    </w:p>
    <w:p w14:paraId="12CE681C">
      <w:pPr>
        <w:pStyle w:val="7"/>
        <w:numPr>
          <w:ilvl w:val="0"/>
          <w:numId w:val="6"/>
        </w:numPr>
        <w:tabs>
          <w:tab w:val="left" w:pos="928"/>
        </w:tabs>
        <w:spacing w:before="20" w:after="0" w:line="266" w:lineRule="auto"/>
        <w:ind w:left="928" w:right="103" w:hanging="708"/>
        <w:jc w:val="both"/>
        <w:rPr>
          <w:sz w:val="24"/>
        </w:rPr>
      </w:pPr>
      <w:r>
        <w:rPr>
          <w:sz w:val="24"/>
        </w:rPr>
        <w:t>Фронтальные лабораторные занятия по физике в 7-11 классах общеобразовательных учреждений: Книга для учителя./под ред. В.А. Бурова, Г.Г. Никифорова. – М. : Просвещение, 1996.</w:t>
      </w:r>
    </w:p>
    <w:p w14:paraId="3A3A9671">
      <w:pPr>
        <w:pStyle w:val="7"/>
        <w:numPr>
          <w:ilvl w:val="0"/>
          <w:numId w:val="6"/>
        </w:numPr>
        <w:tabs>
          <w:tab w:val="left" w:pos="928"/>
        </w:tabs>
        <w:spacing w:before="20" w:after="0" w:line="264" w:lineRule="auto"/>
        <w:ind w:left="928" w:right="112" w:hanging="708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[Электронный ресурс]. – Режим доступа: </w:t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://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standart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.edu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/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catalog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.aspx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?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Catalog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=227</w:t>
      </w:r>
      <w:r>
        <w:rPr>
          <w:color w:val="0000FF"/>
          <w:sz w:val="24"/>
          <w:u w:val="single" w:color="0000FF"/>
        </w:rPr>
        <w:fldChar w:fldCharType="end"/>
      </w:r>
    </w:p>
    <w:p w14:paraId="2D710A10">
      <w:pPr>
        <w:pStyle w:val="7"/>
        <w:numPr>
          <w:ilvl w:val="0"/>
          <w:numId w:val="6"/>
        </w:numPr>
        <w:tabs>
          <w:tab w:val="left" w:pos="928"/>
        </w:tabs>
        <w:spacing w:before="24" w:after="0" w:line="268" w:lineRule="auto"/>
        <w:ind w:left="928" w:right="105" w:hanging="708"/>
        <w:jc w:val="both"/>
        <w:rPr>
          <w:sz w:val="24"/>
        </w:rPr>
      </w:pPr>
      <w:r>
        <w:rPr>
          <w:sz w:val="24"/>
        </w:rPr>
        <w:t xml:space="preserve">Сайт Министерства образования и науки Российской Федерации// официальный сайт. – Режим доступа: </w:t>
      </w:r>
      <w:r>
        <w:rPr>
          <w:color w:val="0000FF"/>
          <w:sz w:val="24"/>
          <w:u w:val="single" w:color="0000FF"/>
        </w:rPr>
        <w:t>http://минобрнауки.рф/</w:t>
      </w:r>
    </w:p>
    <w:p w14:paraId="1BB7ED31">
      <w:pPr>
        <w:pStyle w:val="7"/>
        <w:numPr>
          <w:ilvl w:val="0"/>
          <w:numId w:val="6"/>
        </w:numPr>
        <w:tabs>
          <w:tab w:val="left" w:pos="928"/>
        </w:tabs>
        <w:spacing w:before="13" w:after="0" w:line="268" w:lineRule="auto"/>
        <w:ind w:left="928" w:right="119" w:hanging="708"/>
        <w:jc w:val="both"/>
        <w:rPr>
          <w:sz w:val="24"/>
        </w:rPr>
      </w:pPr>
      <w:r>
        <w:rPr>
          <w:sz w:val="24"/>
        </w:rPr>
        <w:t xml:space="preserve">Методическая служба. Издательство «БИНОМ. Лаборатория знаний» [Электронный ресурс]. – Режим доступа: </w:t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://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metodist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.lbz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.ru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/</w:t>
      </w:r>
      <w:r>
        <w:rPr>
          <w:color w:val="0000FF"/>
          <w:sz w:val="24"/>
          <w:u w:val="single" w:color="0000FF"/>
        </w:rPr>
        <w:fldChar w:fldCharType="end"/>
      </w:r>
    </w:p>
    <w:p w14:paraId="03184A36">
      <w:pPr>
        <w:pStyle w:val="7"/>
        <w:numPr>
          <w:ilvl w:val="0"/>
          <w:numId w:val="6"/>
        </w:numPr>
        <w:tabs>
          <w:tab w:val="left" w:pos="928"/>
        </w:tabs>
        <w:spacing w:before="16" w:after="0" w:line="264" w:lineRule="auto"/>
        <w:ind w:left="928" w:right="111" w:hanging="708"/>
        <w:jc w:val="both"/>
        <w:rPr>
          <w:sz w:val="24"/>
        </w:rPr>
      </w:pPr>
      <w:r>
        <w:rPr>
          <w:sz w:val="24"/>
        </w:rPr>
        <w:t xml:space="preserve">Игровая программа на диске «Дракоша и занимательная физика» [Электронный ресурс]. – Режим доступа: http:// </w:t>
      </w:r>
      <w:r>
        <w:rPr>
          <w:color w:val="0000FF"/>
          <w:sz w:val="24"/>
          <w:u w:val="single" w:color="0000FF"/>
        </w:rPr>
        <w:t>www.media</w:t>
      </w:r>
      <w:r>
        <w:rPr>
          <w:color w:val="0000FF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14:paraId="15B96B04">
      <w:pPr>
        <w:pStyle w:val="7"/>
        <w:numPr>
          <w:ilvl w:val="0"/>
          <w:numId w:val="6"/>
        </w:numPr>
        <w:tabs>
          <w:tab w:val="left" w:pos="928"/>
        </w:tabs>
        <w:spacing w:before="26" w:after="0" w:line="264" w:lineRule="auto"/>
        <w:ind w:left="928" w:right="111" w:hanging="708"/>
        <w:jc w:val="both"/>
        <w:rPr>
          <w:sz w:val="24"/>
        </w:rPr>
      </w:pPr>
      <w:r>
        <w:rPr>
          <w:sz w:val="24"/>
        </w:rPr>
        <w:t xml:space="preserve">Развивающие электронные игры «Умники – изучаем планету» [Электронный ресурс]. – Режим доступа: http:// </w:t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www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.russobit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-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m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.ru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//</w:t>
      </w:r>
      <w:r>
        <w:rPr>
          <w:color w:val="0000FF"/>
          <w:sz w:val="24"/>
          <w:u w:val="single" w:color="0000FF"/>
        </w:rPr>
        <w:fldChar w:fldCharType="end"/>
      </w:r>
    </w:p>
    <w:p w14:paraId="3E4181BE">
      <w:pPr>
        <w:pStyle w:val="7"/>
        <w:numPr>
          <w:ilvl w:val="0"/>
          <w:numId w:val="6"/>
        </w:numPr>
        <w:tabs>
          <w:tab w:val="left" w:pos="928"/>
        </w:tabs>
        <w:spacing w:before="46" w:after="0" w:line="240" w:lineRule="auto"/>
        <w:ind w:left="928" w:right="0" w:hanging="710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  <w:u w:val="single"/>
        </w:rPr>
        <w:t>festivai.1september.ru/articles/310656</w:t>
      </w:r>
    </w:p>
    <w:p w14:paraId="669400D1">
      <w:pPr>
        <w:pStyle w:val="7"/>
        <w:numPr>
          <w:ilvl w:val="0"/>
          <w:numId w:val="6"/>
        </w:numPr>
        <w:tabs>
          <w:tab w:val="left" w:pos="928"/>
        </w:tabs>
        <w:spacing w:before="7" w:after="0" w:line="264" w:lineRule="auto"/>
        <w:ind w:left="928" w:right="111" w:hanging="708"/>
        <w:jc w:val="both"/>
        <w:rPr>
          <w:sz w:val="24"/>
        </w:rPr>
      </w:pPr>
      <w:r>
        <w:rPr>
          <w:sz w:val="24"/>
        </w:rPr>
        <w:t xml:space="preserve">Формирование умений учащихся решать физические задачи: </w:t>
      </w:r>
      <w:r>
        <w:rPr>
          <w:sz w:val="24"/>
          <w:u w:val="single"/>
        </w:rPr>
        <w:t>revolution. allbest.</w:t>
      </w:r>
      <w:r>
        <w:rPr>
          <w:sz w:val="24"/>
        </w:rPr>
        <w:t xml:space="preserve"> </w:t>
      </w:r>
      <w:r>
        <w:rPr>
          <w:sz w:val="24"/>
          <w:u w:val="single"/>
        </w:rPr>
        <w:t>ru/physics/00008858_0. html</w:t>
      </w:r>
    </w:p>
    <w:sectPr>
      <w:pgSz w:w="11920" w:h="16850"/>
      <w:pgMar w:top="860" w:right="500" w:bottom="1420" w:left="860" w:header="0" w:footer="12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29865"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9770745</wp:posOffset>
              </wp:positionV>
              <wp:extent cx="160020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D40ECE"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300.5pt;margin-top:769.35pt;height:13.05pt;width:12.6pt;mso-position-horizontal-relative:page;mso-position-vertical-relative:page;z-index:-251657216;mso-width-relative:page;mso-height-relative:page;" filled="f" stroked="f" coordsize="21600,21600" o:gfxdata="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Dxl72wAAAA0BAAAPAAAAAAAAAAEAIAAAACIAAABkcnMvZG93bnJldi54bWxQSwECFAAUAAAACACH&#10;TuJA4Bbk7a8BAABzAwAADgAAAAAAAAABACAAAAAq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D40ECE"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5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25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0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75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0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5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0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5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0" w:hanging="72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007" w:hanging="78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0" w:hanging="42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0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5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5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0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85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0" w:hanging="42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151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36" w:hanging="34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30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20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0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0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0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0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0" w:hanging="346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928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3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6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2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35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1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4" w:hanging="708"/>
      </w:pPr>
      <w:rPr>
        <w:rFonts w:hint="default"/>
        <w:lang w:val="ru-RU" w:eastAsia="en-US" w:bidi="ar-SA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9337EA"/>
    <w:rsid w:val="28660C59"/>
    <w:rsid w:val="59903A38"/>
    <w:rsid w:val="74992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480" w:hanging="2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07" w:hanging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8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2024-09-14T05:54:00Z</dcterms:created>
  <dc:creator>ИГОРЬ</dc:creator>
  <cp:lastModifiedBy>WPS_1707810749</cp:lastModifiedBy>
  <cp:lastPrinted>2024-09-20T03:59:00Z</cp:lastPrinted>
  <dcterms:modified xsi:type="dcterms:W3CDTF">2024-09-20T08:47:09Z</dcterms:modified>
  <dc:title>Рабочая программа кружка «Занимательная физика»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1049-12.2.0.18283</vt:lpwstr>
  </property>
  <property fmtid="{D5CDD505-2E9C-101B-9397-08002B2CF9AE}" pid="7" name="ICV">
    <vt:lpwstr>E4059897A75F4EC39FC89B22ECECF4CA_12</vt:lpwstr>
  </property>
</Properties>
</file>