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3C41B">
      <w:pPr>
        <w:pStyle w:val="5"/>
        <w:rPr>
          <w:rFonts w:hint="default"/>
          <w:sz w:val="20"/>
          <w:lang w:val="ru-RU"/>
        </w:rPr>
      </w:pPr>
      <w:r>
        <w:rPr>
          <w:rFonts w:hint="default"/>
          <w:sz w:val="20"/>
          <w:lang w:val="ru-RU"/>
        </w:rPr>
        <w:drawing>
          <wp:inline distT="0" distB="0" distL="114300" distR="114300">
            <wp:extent cx="6541135" cy="9227820"/>
            <wp:effectExtent l="0" t="0" r="12065" b="7620"/>
            <wp:docPr id="1" name="Изображение 1" descr="img5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5 (3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41135" cy="922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C77A8">
      <w:pPr>
        <w:pStyle w:val="5"/>
        <w:rPr>
          <w:sz w:val="20"/>
        </w:rPr>
      </w:pPr>
    </w:p>
    <w:p w14:paraId="59481C8C">
      <w:pPr>
        <w:pStyle w:val="5"/>
        <w:rPr>
          <w:sz w:val="20"/>
        </w:rPr>
      </w:pPr>
    </w:p>
    <w:p w14:paraId="6948D7E9">
      <w:pPr>
        <w:pStyle w:val="5"/>
        <w:rPr>
          <w:sz w:val="20"/>
        </w:rPr>
      </w:pPr>
    </w:p>
    <w:p w14:paraId="313A2D7E">
      <w:pPr>
        <w:pStyle w:val="5"/>
        <w:rPr>
          <w:sz w:val="20"/>
        </w:rPr>
      </w:pPr>
    </w:p>
    <w:p w14:paraId="57D22475">
      <w:pPr>
        <w:spacing w:before="196"/>
        <w:ind w:left="0" w:right="388" w:firstLine="0"/>
        <w:jc w:val="both"/>
        <w:rPr>
          <w:rFonts w:ascii="Calibri"/>
          <w:sz w:val="22"/>
        </w:rPr>
        <w:sectPr>
          <w:type w:val="continuous"/>
          <w:pgSz w:w="11910" w:h="16840"/>
          <w:pgMar w:top="840" w:right="60" w:bottom="280" w:left="740" w:header="720" w:footer="720" w:gutter="0"/>
          <w:cols w:space="720" w:num="1"/>
        </w:sectPr>
      </w:pPr>
      <w:bookmarkStart w:id="0" w:name="_GoBack"/>
      <w:bookmarkEnd w:id="0"/>
    </w:p>
    <w:p w14:paraId="64A1D743">
      <w:pPr>
        <w:pStyle w:val="2"/>
        <w:spacing w:before="75" w:line="319" w:lineRule="exact"/>
        <w:ind w:left="0" w:leftChars="0" w:firstLine="0" w:firstLineChars="0"/>
      </w:pPr>
      <w:r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14:paraId="06B726B3">
      <w:pPr>
        <w:spacing w:before="0" w:line="278" w:lineRule="auto"/>
        <w:ind w:left="112" w:right="500" w:firstLine="708"/>
        <w:jc w:val="both"/>
        <w:rPr>
          <w:b/>
          <w:sz w:val="28"/>
        </w:rPr>
      </w:pPr>
      <w:r>
        <w:rPr>
          <w:sz w:val="28"/>
        </w:rPr>
        <w:t xml:space="preserve">Программа курса по внеурочной деятельности «Физика в профессиях» разработана для учащихся </w:t>
      </w:r>
      <w:r>
        <w:rPr>
          <w:rFonts w:hint="default"/>
          <w:sz w:val="28"/>
          <w:lang w:val="ru-RU"/>
        </w:rPr>
        <w:t xml:space="preserve">8- </w:t>
      </w:r>
      <w:r>
        <w:rPr>
          <w:sz w:val="28"/>
        </w:rPr>
        <w:t xml:space="preserve">9-х классов в рамках предпрофессиональной подготовки. </w:t>
      </w:r>
      <w:r>
        <w:rPr>
          <w:b/>
          <w:sz w:val="28"/>
        </w:rPr>
        <w:t>Направление внеурочной деятельности – общеинтеллектуальное.</w:t>
      </w:r>
    </w:p>
    <w:p w14:paraId="09CA13B1">
      <w:pPr>
        <w:pStyle w:val="2"/>
        <w:spacing w:line="313" w:lineRule="exact"/>
        <w:ind w:left="890"/>
      </w:pPr>
      <w:r>
        <w:t>Цели</w:t>
      </w:r>
      <w:r>
        <w:rPr>
          <w:spacing w:val="-2"/>
        </w:rPr>
        <w:t xml:space="preserve"> курса:</w:t>
      </w:r>
    </w:p>
    <w:p w14:paraId="3038CE2C">
      <w:pPr>
        <w:pStyle w:val="5"/>
        <w:spacing w:before="45" w:line="276" w:lineRule="auto"/>
        <w:ind w:left="112" w:right="509" w:firstLine="708"/>
        <w:jc w:val="both"/>
      </w:pPr>
      <w:r>
        <w:t>Сформировать готовность учащихся к обоснованному выбору профессии, карьеры, жизненного пути с учетом своих способностей, возможностей и полученных знаний и с учетом социокультурной и экономической ситуации в районе, регионе, в стране, в мире.</w:t>
      </w:r>
    </w:p>
    <w:p w14:paraId="6D3DF0F4">
      <w:pPr>
        <w:pStyle w:val="2"/>
        <w:jc w:val="left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14:paraId="1BFEF0A7">
      <w:pPr>
        <w:pStyle w:val="7"/>
        <w:numPr>
          <w:ilvl w:val="0"/>
          <w:numId w:val="1"/>
        </w:numPr>
        <w:tabs>
          <w:tab w:val="left" w:pos="1529"/>
        </w:tabs>
        <w:spacing w:before="50" w:after="0" w:line="276" w:lineRule="auto"/>
        <w:ind w:left="112" w:right="507" w:firstLine="708"/>
        <w:jc w:val="both"/>
        <w:rPr>
          <w:sz w:val="28"/>
        </w:rPr>
      </w:pPr>
      <w:r>
        <w:rPr>
          <w:sz w:val="28"/>
        </w:rPr>
        <w:t xml:space="preserve">Создать систему профориентации обучающихся через внеурочную </w:t>
      </w:r>
      <w:r>
        <w:rPr>
          <w:spacing w:val="-2"/>
          <w:sz w:val="28"/>
        </w:rPr>
        <w:t>деятельность.</w:t>
      </w:r>
    </w:p>
    <w:p w14:paraId="7C9446D8">
      <w:pPr>
        <w:pStyle w:val="7"/>
        <w:numPr>
          <w:ilvl w:val="0"/>
          <w:numId w:val="1"/>
        </w:numPr>
        <w:tabs>
          <w:tab w:val="left" w:pos="1529"/>
        </w:tabs>
        <w:spacing w:before="0" w:after="0" w:line="276" w:lineRule="auto"/>
        <w:ind w:left="112" w:right="497" w:firstLine="708"/>
        <w:jc w:val="both"/>
        <w:rPr>
          <w:sz w:val="28"/>
        </w:rPr>
      </w:pPr>
      <w:r>
        <w:rPr>
          <w:sz w:val="28"/>
        </w:rPr>
        <w:t>Уточнение профессиональных планов и адекватный выбор социально- деловой</w:t>
      </w:r>
      <w:r>
        <w:rPr>
          <w:spacing w:val="-15"/>
          <w:sz w:val="28"/>
        </w:rPr>
        <w:t xml:space="preserve"> </w:t>
      </w:r>
      <w:r>
        <w:rPr>
          <w:sz w:val="28"/>
        </w:rPr>
        <w:t>карьеры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6"/>
          <w:sz w:val="28"/>
        </w:rPr>
        <w:t xml:space="preserve"> </w:t>
      </w:r>
      <w:r>
        <w:rPr>
          <w:sz w:val="28"/>
        </w:rPr>
        <w:t>конъюнктуры</w:t>
      </w:r>
      <w:r>
        <w:rPr>
          <w:spacing w:val="-17"/>
          <w:sz w:val="28"/>
        </w:rPr>
        <w:t xml:space="preserve"> </w:t>
      </w:r>
      <w:r>
        <w:rPr>
          <w:sz w:val="28"/>
        </w:rPr>
        <w:t>рынка</w:t>
      </w:r>
      <w:r>
        <w:rPr>
          <w:spacing w:val="-1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профессиональных </w:t>
      </w:r>
      <w:r>
        <w:rPr>
          <w:spacing w:val="-2"/>
          <w:sz w:val="28"/>
        </w:rPr>
        <w:t>возможностей.</w:t>
      </w:r>
    </w:p>
    <w:p w14:paraId="3C70417D">
      <w:pPr>
        <w:pStyle w:val="7"/>
        <w:numPr>
          <w:ilvl w:val="0"/>
          <w:numId w:val="1"/>
        </w:numPr>
        <w:tabs>
          <w:tab w:val="left" w:pos="1529"/>
        </w:tabs>
        <w:spacing w:before="0" w:after="0" w:line="276" w:lineRule="auto"/>
        <w:ind w:left="112" w:right="503" w:firstLine="708"/>
        <w:jc w:val="both"/>
        <w:rPr>
          <w:sz w:val="28"/>
        </w:rPr>
      </w:pPr>
      <w:r>
        <w:rPr>
          <w:sz w:val="28"/>
        </w:rPr>
        <w:t>Приобретение практического опыта, соответствующего интересам, склонностям личности школьника и профилю дальнейшего обучения.</w:t>
      </w:r>
    </w:p>
    <w:p w14:paraId="570BC3E8">
      <w:pPr>
        <w:pStyle w:val="7"/>
        <w:numPr>
          <w:ilvl w:val="0"/>
          <w:numId w:val="1"/>
        </w:numPr>
        <w:tabs>
          <w:tab w:val="left" w:pos="1529"/>
        </w:tabs>
        <w:spacing w:before="0" w:after="0" w:line="276" w:lineRule="auto"/>
        <w:ind w:left="112" w:right="507" w:firstLine="708"/>
        <w:jc w:val="both"/>
        <w:rPr>
          <w:sz w:val="28"/>
        </w:rPr>
      </w:pPr>
      <w:r>
        <w:rPr>
          <w:sz w:val="28"/>
        </w:rPr>
        <w:t>Развитие потребности в трудовой деятельности, самовоспитании, саморазвитии и самореализации.</w:t>
      </w:r>
    </w:p>
    <w:p w14:paraId="5E62D343">
      <w:pPr>
        <w:pStyle w:val="7"/>
        <w:numPr>
          <w:ilvl w:val="0"/>
          <w:numId w:val="1"/>
        </w:numPr>
        <w:tabs>
          <w:tab w:val="left" w:pos="1529"/>
        </w:tabs>
        <w:spacing w:before="0" w:after="0" w:line="276" w:lineRule="auto"/>
        <w:ind w:left="112" w:right="510" w:firstLine="708"/>
        <w:jc w:val="both"/>
        <w:rPr>
          <w:sz w:val="28"/>
        </w:rPr>
      </w:pPr>
      <w:r>
        <w:rPr>
          <w:sz w:val="28"/>
        </w:rPr>
        <w:t>Формирование положительного отношения к себе, уверенности в своих силах применительно к реализации себя в будущей профессии.</w:t>
      </w:r>
    </w:p>
    <w:p w14:paraId="47A35B98">
      <w:pPr>
        <w:pStyle w:val="7"/>
        <w:numPr>
          <w:ilvl w:val="0"/>
          <w:numId w:val="1"/>
        </w:numPr>
        <w:tabs>
          <w:tab w:val="left" w:pos="1529"/>
        </w:tabs>
        <w:spacing w:before="0" w:after="0" w:line="276" w:lineRule="auto"/>
        <w:ind w:left="112" w:right="511" w:firstLine="708"/>
        <w:jc w:val="both"/>
        <w:rPr>
          <w:sz w:val="28"/>
        </w:rPr>
      </w:pPr>
      <w:r>
        <w:rPr>
          <w:sz w:val="28"/>
        </w:rPr>
        <w:t>Формирование навыков коммуникативной и управленческой деятельности в процессе коллективной работы.</w:t>
      </w:r>
    </w:p>
    <w:p w14:paraId="548E3C80">
      <w:pPr>
        <w:pStyle w:val="7"/>
        <w:numPr>
          <w:ilvl w:val="0"/>
          <w:numId w:val="1"/>
        </w:numPr>
        <w:tabs>
          <w:tab w:val="left" w:pos="1529"/>
        </w:tabs>
        <w:spacing w:before="0" w:after="0" w:line="276" w:lineRule="auto"/>
        <w:ind w:left="112" w:right="508" w:firstLine="708"/>
        <w:jc w:val="both"/>
        <w:rPr>
          <w:sz w:val="28"/>
        </w:rPr>
      </w:pPr>
      <w:r>
        <w:rPr>
          <w:sz w:val="28"/>
        </w:rPr>
        <w:t xml:space="preserve">Развитие самостоятельности, ответственности, мобильности в принятии </w:t>
      </w:r>
      <w:r>
        <w:rPr>
          <w:spacing w:val="-2"/>
          <w:sz w:val="28"/>
        </w:rPr>
        <w:t>решений.</w:t>
      </w:r>
    </w:p>
    <w:p w14:paraId="07D3C2DF">
      <w:pPr>
        <w:pStyle w:val="5"/>
        <w:ind w:left="820"/>
      </w:pPr>
      <w:r>
        <w:t>Программа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102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год,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rPr>
          <w:rFonts w:hint="default"/>
          <w:spacing w:val="-2"/>
          <w:lang w:val="ru-RU"/>
        </w:rPr>
        <w:t>8-</w:t>
      </w:r>
      <w:r>
        <w:t>9</w:t>
      </w:r>
      <w:r>
        <w:rPr>
          <w:spacing w:val="-1"/>
        </w:rPr>
        <w:t xml:space="preserve"> </w:t>
      </w:r>
      <w:r>
        <w:rPr>
          <w:spacing w:val="-2"/>
        </w:rPr>
        <w:t>класс</w:t>
      </w:r>
      <w:r>
        <w:rPr>
          <w:spacing w:val="-2"/>
          <w:lang w:val="ru-RU"/>
        </w:rPr>
        <w:t>ов</w:t>
      </w:r>
      <w:r>
        <w:rPr>
          <w:spacing w:val="-2"/>
        </w:rPr>
        <w:t>.</w:t>
      </w:r>
    </w:p>
    <w:p w14:paraId="41310945">
      <w:pPr>
        <w:pStyle w:val="2"/>
        <w:spacing w:before="52" w:line="320" w:lineRule="exact"/>
        <w:jc w:val="left"/>
      </w:pPr>
      <w:r>
        <w:t>Формы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rPr>
          <w:spacing w:val="-2"/>
        </w:rPr>
        <w:t>процесса:</w:t>
      </w:r>
    </w:p>
    <w:p w14:paraId="2C0E262B">
      <w:pPr>
        <w:pStyle w:val="5"/>
        <w:spacing w:line="319" w:lineRule="exact"/>
        <w:ind w:left="820"/>
      </w:pPr>
      <w:r>
        <w:t>-интерактивность</w:t>
      </w:r>
      <w:r>
        <w:rPr>
          <w:spacing w:val="-6"/>
        </w:rPr>
        <w:t xml:space="preserve"> </w:t>
      </w:r>
      <w:r>
        <w:t>(работа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малых</w:t>
      </w:r>
      <w:r>
        <w:rPr>
          <w:spacing w:val="-4"/>
        </w:rPr>
        <w:t xml:space="preserve"> </w:t>
      </w:r>
      <w:r>
        <w:t>группах,</w:t>
      </w:r>
      <w:r>
        <w:rPr>
          <w:spacing w:val="-6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rPr>
          <w:spacing w:val="-2"/>
        </w:rPr>
        <w:t>проектов);</w:t>
      </w:r>
    </w:p>
    <w:p w14:paraId="1D334AFC">
      <w:pPr>
        <w:pStyle w:val="5"/>
        <w:ind w:left="820"/>
      </w:pPr>
      <w:r>
        <w:t>-обучение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сотрудничества.</w:t>
      </w:r>
    </w:p>
    <w:p w14:paraId="42B177E4">
      <w:pPr>
        <w:pStyle w:val="2"/>
        <w:spacing w:before="5" w:line="321" w:lineRule="exact"/>
        <w:jc w:val="left"/>
      </w:pPr>
      <w:r>
        <w:t>Виды</w:t>
      </w:r>
      <w:r>
        <w:rPr>
          <w:spacing w:val="-4"/>
        </w:rPr>
        <w:t xml:space="preserve"> </w:t>
      </w:r>
      <w:r>
        <w:rPr>
          <w:spacing w:val="-2"/>
        </w:rPr>
        <w:t>деятельности:</w:t>
      </w:r>
    </w:p>
    <w:p w14:paraId="4522EC10">
      <w:pPr>
        <w:pStyle w:val="5"/>
        <w:spacing w:line="320" w:lineRule="exact"/>
        <w:ind w:left="820"/>
      </w:pPr>
      <w:r>
        <w:t>-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rPr>
          <w:spacing w:val="-2"/>
        </w:rPr>
        <w:t>литературой</w:t>
      </w:r>
    </w:p>
    <w:p w14:paraId="16EABDF0">
      <w:pPr>
        <w:pStyle w:val="5"/>
        <w:spacing w:line="322" w:lineRule="exact"/>
        <w:ind w:left="820"/>
      </w:pPr>
      <w:r>
        <w:t>-</w:t>
      </w:r>
      <w:r>
        <w:rPr>
          <w:spacing w:val="-2"/>
        </w:rPr>
        <w:t>конференции</w:t>
      </w:r>
    </w:p>
    <w:p w14:paraId="292688A0">
      <w:pPr>
        <w:pStyle w:val="5"/>
        <w:ind w:left="820"/>
      </w:pPr>
      <w:r>
        <w:t>-применение</w:t>
      </w:r>
      <w:r>
        <w:rPr>
          <w:spacing w:val="-11"/>
        </w:rPr>
        <w:t xml:space="preserve"> </w:t>
      </w:r>
      <w:r>
        <w:t>физики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14:paraId="14CC25F1">
      <w:pPr>
        <w:pStyle w:val="2"/>
        <w:spacing w:before="4"/>
        <w:jc w:val="left"/>
      </w:pPr>
      <w:r>
        <w:rPr>
          <w:spacing w:val="-6"/>
        </w:rPr>
        <w:t>Результаты</w:t>
      </w:r>
      <w:r>
        <w:rPr>
          <w:spacing w:val="-16"/>
        </w:rPr>
        <w:t xml:space="preserve"> </w:t>
      </w:r>
      <w:r>
        <w:rPr>
          <w:spacing w:val="-6"/>
        </w:rPr>
        <w:t>освоения</w:t>
      </w:r>
      <w:r>
        <w:rPr>
          <w:spacing w:val="-12"/>
        </w:rPr>
        <w:t xml:space="preserve"> </w:t>
      </w:r>
      <w:r>
        <w:rPr>
          <w:spacing w:val="-6"/>
        </w:rPr>
        <w:t>курса</w:t>
      </w:r>
      <w:r>
        <w:rPr>
          <w:spacing w:val="-12"/>
        </w:rPr>
        <w:t xml:space="preserve"> </w:t>
      </w:r>
      <w:r>
        <w:rPr>
          <w:spacing w:val="-6"/>
        </w:rPr>
        <w:t>внеурочной</w:t>
      </w:r>
      <w:r>
        <w:rPr>
          <w:spacing w:val="-13"/>
        </w:rPr>
        <w:t xml:space="preserve"> </w:t>
      </w:r>
      <w:r>
        <w:rPr>
          <w:spacing w:val="-6"/>
        </w:rPr>
        <w:t>деятельности</w:t>
      </w:r>
    </w:p>
    <w:p w14:paraId="2CC1C113">
      <w:pPr>
        <w:pStyle w:val="5"/>
        <w:spacing w:before="43" w:line="278" w:lineRule="auto"/>
        <w:ind w:left="112" w:firstLine="708"/>
      </w:pPr>
      <w:r>
        <w:rPr>
          <w:spacing w:val="-2"/>
        </w:rPr>
        <w:t xml:space="preserve">В итоге изучения курса внеурочной деятельности обучающимися будут получены </w:t>
      </w:r>
      <w:r>
        <w:t>следующие результаты:</w:t>
      </w:r>
    </w:p>
    <w:p w14:paraId="7F1137DE">
      <w:pPr>
        <w:pStyle w:val="2"/>
        <w:spacing w:line="321" w:lineRule="exact"/>
        <w:jc w:val="left"/>
      </w:pPr>
      <w:r>
        <w:t>Личностные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14:paraId="31C779ED">
      <w:pPr>
        <w:spacing w:after="0" w:line="321" w:lineRule="exact"/>
        <w:jc w:val="left"/>
        <w:sectPr>
          <w:footerReference r:id="rId5" w:type="default"/>
          <w:pgSz w:w="11910" w:h="16840"/>
          <w:pgMar w:top="1400" w:right="60" w:bottom="1680" w:left="740" w:header="0" w:footer="1482" w:gutter="0"/>
          <w:pgNumType w:start="2"/>
          <w:cols w:space="720" w:num="1"/>
        </w:sectPr>
      </w:pPr>
    </w:p>
    <w:p w14:paraId="387BC728">
      <w:pPr>
        <w:pStyle w:val="7"/>
        <w:numPr>
          <w:ilvl w:val="0"/>
          <w:numId w:val="2"/>
        </w:numPr>
        <w:tabs>
          <w:tab w:val="left" w:pos="1101"/>
        </w:tabs>
        <w:spacing w:before="66" w:after="0" w:line="240" w:lineRule="auto"/>
        <w:ind w:left="1101" w:right="0" w:hanging="281"/>
        <w:jc w:val="both"/>
        <w:rPr>
          <w:sz w:val="28"/>
        </w:rPr>
      </w:pPr>
      <w:r>
        <w:rPr>
          <w:sz w:val="28"/>
        </w:rPr>
        <w:t>Российская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идентичность.</w:t>
      </w:r>
    </w:p>
    <w:p w14:paraId="10E041B2">
      <w:pPr>
        <w:pStyle w:val="7"/>
        <w:numPr>
          <w:ilvl w:val="0"/>
          <w:numId w:val="2"/>
        </w:numPr>
        <w:tabs>
          <w:tab w:val="left" w:pos="1094"/>
        </w:tabs>
        <w:spacing w:before="48" w:after="0" w:line="276" w:lineRule="auto"/>
        <w:ind w:left="112" w:right="501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-1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способности обучающихся к саморазвитию и самообразованию на основе мотивации к обучению и познанию,</w:t>
      </w:r>
      <w:r>
        <w:rPr>
          <w:spacing w:val="-16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15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-16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 значимом труде;</w:t>
      </w:r>
    </w:p>
    <w:p w14:paraId="3B95633B">
      <w:pPr>
        <w:pStyle w:val="7"/>
        <w:numPr>
          <w:ilvl w:val="0"/>
          <w:numId w:val="2"/>
        </w:numPr>
        <w:tabs>
          <w:tab w:val="left" w:pos="1099"/>
        </w:tabs>
        <w:spacing w:before="0" w:after="0" w:line="276" w:lineRule="auto"/>
        <w:ind w:left="112" w:right="503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осознанного,</w:t>
      </w:r>
      <w:r>
        <w:rPr>
          <w:spacing w:val="-8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мира;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достигать в нем взаимопонимания;</w:t>
      </w:r>
    </w:p>
    <w:p w14:paraId="31FA63E4">
      <w:pPr>
        <w:pStyle w:val="7"/>
        <w:numPr>
          <w:ilvl w:val="0"/>
          <w:numId w:val="2"/>
        </w:numPr>
        <w:tabs>
          <w:tab w:val="left" w:pos="1085"/>
        </w:tabs>
        <w:spacing w:before="0" w:after="0" w:line="276" w:lineRule="auto"/>
        <w:ind w:left="112" w:right="506" w:firstLine="708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норм,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8"/>
          <w:sz w:val="28"/>
        </w:rPr>
        <w:t xml:space="preserve"> </w:t>
      </w:r>
      <w:r>
        <w:rPr>
          <w:sz w:val="28"/>
        </w:rPr>
        <w:t>ролей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форм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жизни в группах и сообществах, включая взрослые и социальные сообщества; участие в школьном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9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компетенций с учетом региональных, этнокультурных, социальных и экономических особенностей;</w:t>
      </w:r>
    </w:p>
    <w:p w14:paraId="5048D039">
      <w:pPr>
        <w:pStyle w:val="7"/>
        <w:numPr>
          <w:ilvl w:val="0"/>
          <w:numId w:val="2"/>
        </w:numPr>
        <w:tabs>
          <w:tab w:val="left" w:pos="1033"/>
        </w:tabs>
        <w:spacing w:before="0" w:after="0" w:line="276" w:lineRule="auto"/>
        <w:ind w:left="112" w:right="508" w:firstLine="708"/>
        <w:jc w:val="both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морального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сознания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компетентности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решении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моральных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проблем </w:t>
      </w:r>
      <w:r>
        <w:rPr>
          <w:sz w:val="28"/>
        </w:rPr>
        <w:t>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581D7EBF">
      <w:pPr>
        <w:pStyle w:val="7"/>
        <w:numPr>
          <w:ilvl w:val="0"/>
          <w:numId w:val="2"/>
        </w:numPr>
        <w:tabs>
          <w:tab w:val="left" w:pos="1094"/>
        </w:tabs>
        <w:spacing w:before="1" w:after="0" w:line="276" w:lineRule="auto"/>
        <w:ind w:left="112" w:right="501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07DA0C54">
      <w:pPr>
        <w:pStyle w:val="5"/>
        <w:spacing w:line="276" w:lineRule="auto"/>
        <w:ind w:left="112" w:right="508" w:firstLine="708"/>
        <w:jc w:val="both"/>
      </w:pPr>
      <w:r>
        <w:t>Основным результатом выполнения данной программы является функционирование педагогической помощи в профессиональной ориентации учащихся, ведущей к подготовке такого выпускника школы, который может сделать правильный (зрелый) выбор своего будущего направления в жизни, хорошо ориентируется на рынке профессий, имеет четко определенные профессиональные планы, умеет адаптироваться в меняющихся условиях.</w:t>
      </w:r>
    </w:p>
    <w:p w14:paraId="45C60EE4">
      <w:pPr>
        <w:pStyle w:val="2"/>
        <w:spacing w:before="6"/>
      </w:pPr>
      <w:r>
        <w:t>Метапредметные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14:paraId="4BCF447B">
      <w:pPr>
        <w:pStyle w:val="7"/>
        <w:numPr>
          <w:ilvl w:val="0"/>
          <w:numId w:val="3"/>
        </w:numPr>
        <w:tabs>
          <w:tab w:val="left" w:pos="1262"/>
        </w:tabs>
        <w:spacing w:before="42" w:after="0" w:line="276" w:lineRule="auto"/>
        <w:ind w:left="112" w:right="507" w:firstLine="708"/>
        <w:jc w:val="both"/>
        <w:rPr>
          <w:sz w:val="28"/>
        </w:rPr>
      </w:pPr>
      <w:r>
        <w:rPr>
          <w:sz w:val="28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1ACD77A0">
      <w:pPr>
        <w:pStyle w:val="7"/>
        <w:numPr>
          <w:ilvl w:val="0"/>
          <w:numId w:val="3"/>
        </w:numPr>
        <w:tabs>
          <w:tab w:val="left" w:pos="1171"/>
        </w:tabs>
        <w:spacing w:before="1" w:after="0" w:line="276" w:lineRule="auto"/>
        <w:ind w:left="112" w:right="508" w:firstLine="708"/>
        <w:jc w:val="both"/>
        <w:rPr>
          <w:sz w:val="28"/>
        </w:rPr>
      </w:pPr>
      <w:r>
        <w:rPr>
          <w:sz w:val="28"/>
        </w:rPr>
        <w:t xml:space="preserve">Умение самостоятельно планировать пути достижения целей, в том числе </w:t>
      </w:r>
      <w:r>
        <w:rPr>
          <w:spacing w:val="-2"/>
          <w:sz w:val="28"/>
        </w:rPr>
        <w:t>альтернативные,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осознанно выбирать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наиболее эффективные способы решения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учебных </w:t>
      </w:r>
      <w:r>
        <w:rPr>
          <w:sz w:val="28"/>
        </w:rPr>
        <w:t>и познавательных задач;</w:t>
      </w:r>
    </w:p>
    <w:p w14:paraId="76102229">
      <w:pPr>
        <w:pStyle w:val="7"/>
        <w:numPr>
          <w:ilvl w:val="0"/>
          <w:numId w:val="3"/>
        </w:numPr>
        <w:tabs>
          <w:tab w:val="left" w:pos="1087"/>
        </w:tabs>
        <w:spacing w:before="0" w:after="0" w:line="240" w:lineRule="auto"/>
        <w:ind w:left="1086" w:right="0" w:hanging="267"/>
        <w:jc w:val="both"/>
        <w:rPr>
          <w:sz w:val="28"/>
        </w:rPr>
      </w:pPr>
      <w:r>
        <w:rPr>
          <w:spacing w:val="-2"/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соотносить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действия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планируемыми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результатами,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осуществлять</w:t>
      </w:r>
    </w:p>
    <w:p w14:paraId="3B6DA4B6">
      <w:pPr>
        <w:spacing w:after="0" w:line="240" w:lineRule="auto"/>
        <w:jc w:val="both"/>
        <w:rPr>
          <w:sz w:val="28"/>
        </w:rPr>
        <w:sectPr>
          <w:pgSz w:w="11910" w:h="16840"/>
          <w:pgMar w:top="760" w:right="60" w:bottom="1700" w:left="740" w:header="0" w:footer="1482" w:gutter="0"/>
          <w:cols w:space="720" w:num="1"/>
        </w:sectPr>
      </w:pPr>
    </w:p>
    <w:p w14:paraId="32EA71FE">
      <w:pPr>
        <w:pStyle w:val="5"/>
        <w:spacing w:before="66" w:line="276" w:lineRule="auto"/>
        <w:ind w:left="112" w:right="508"/>
        <w:jc w:val="both"/>
      </w:pPr>
      <w:r>
        <w:t>контроль своей деятельности в процессе достижения результата, определять способы действий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предложенных</w:t>
      </w:r>
      <w:r>
        <w:rPr>
          <w:spacing w:val="-10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требований,</w:t>
      </w:r>
      <w:r>
        <w:rPr>
          <w:spacing w:val="-12"/>
        </w:rPr>
        <w:t xml:space="preserve"> </w:t>
      </w:r>
      <w:r>
        <w:t>корректировать</w:t>
      </w:r>
      <w:r>
        <w:rPr>
          <w:spacing w:val="-13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действия в соответствии с изменяющейся ситуацией;</w:t>
      </w:r>
    </w:p>
    <w:p w14:paraId="14D0D2D5">
      <w:pPr>
        <w:pStyle w:val="7"/>
        <w:numPr>
          <w:ilvl w:val="0"/>
          <w:numId w:val="3"/>
        </w:numPr>
        <w:tabs>
          <w:tab w:val="left" w:pos="1281"/>
        </w:tabs>
        <w:spacing w:before="0" w:after="0" w:line="278" w:lineRule="auto"/>
        <w:ind w:left="112" w:right="512" w:firstLine="708"/>
        <w:jc w:val="both"/>
        <w:rPr>
          <w:sz w:val="28"/>
        </w:rPr>
      </w:pPr>
      <w:r>
        <w:rPr>
          <w:sz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1F0EE6AC">
      <w:pPr>
        <w:pStyle w:val="7"/>
        <w:numPr>
          <w:ilvl w:val="0"/>
          <w:numId w:val="3"/>
        </w:numPr>
        <w:tabs>
          <w:tab w:val="left" w:pos="1151"/>
        </w:tabs>
        <w:spacing w:before="0" w:after="0" w:line="276" w:lineRule="auto"/>
        <w:ind w:left="112" w:right="503" w:firstLine="708"/>
        <w:jc w:val="both"/>
        <w:rPr>
          <w:sz w:val="28"/>
        </w:rPr>
      </w:pPr>
      <w:r>
        <w:rPr>
          <w:sz w:val="28"/>
        </w:rPr>
        <w:t xml:space="preserve">Умение определять понятия, создавать обобщения, устанавливать аналогии, </w:t>
      </w:r>
      <w:r>
        <w:rPr>
          <w:spacing w:val="-2"/>
          <w:sz w:val="28"/>
        </w:rPr>
        <w:t>классифицировать, самостоятельно выбирать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основания и критерии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 xml:space="preserve">для классификации, </w:t>
      </w:r>
      <w:r>
        <w:rPr>
          <w:sz w:val="28"/>
        </w:rPr>
        <w:t>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26B68B6D">
      <w:pPr>
        <w:pStyle w:val="7"/>
        <w:numPr>
          <w:ilvl w:val="0"/>
          <w:numId w:val="3"/>
        </w:numPr>
        <w:tabs>
          <w:tab w:val="left" w:pos="1132"/>
        </w:tabs>
        <w:spacing w:before="0" w:after="0" w:line="276" w:lineRule="auto"/>
        <w:ind w:left="112" w:right="512" w:firstLine="708"/>
        <w:jc w:val="both"/>
        <w:rPr>
          <w:sz w:val="28"/>
        </w:rPr>
      </w:pPr>
      <w:r>
        <w:rPr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53A1005C">
      <w:pPr>
        <w:pStyle w:val="2"/>
        <w:spacing w:line="276" w:lineRule="auto"/>
        <w:ind w:right="7263"/>
      </w:pPr>
      <w:r>
        <w:rPr>
          <w:spacing w:val="-6"/>
        </w:rPr>
        <w:t>Предметные</w:t>
      </w:r>
      <w:r>
        <w:rPr>
          <w:spacing w:val="-12"/>
        </w:rPr>
        <w:t xml:space="preserve"> </w:t>
      </w:r>
      <w:r>
        <w:rPr>
          <w:spacing w:val="-6"/>
        </w:rPr>
        <w:t xml:space="preserve">результаты </w:t>
      </w:r>
      <w:r>
        <w:t>Выпускник научится:</w:t>
      </w:r>
    </w:p>
    <w:p w14:paraId="753DD86E">
      <w:pPr>
        <w:pStyle w:val="7"/>
        <w:numPr>
          <w:ilvl w:val="1"/>
          <w:numId w:val="3"/>
        </w:numPr>
        <w:tabs>
          <w:tab w:val="left" w:pos="1529"/>
        </w:tabs>
        <w:spacing w:before="0" w:after="0" w:line="273" w:lineRule="auto"/>
        <w:ind w:left="112" w:right="509" w:firstLine="708"/>
        <w:jc w:val="both"/>
        <w:rPr>
          <w:sz w:val="28"/>
        </w:rPr>
      </w:pPr>
      <w:r>
        <w:rPr>
          <w:sz w:val="28"/>
        </w:rPr>
        <w:t>соблюдать правила безопасности и охраны труда при работе с учебным и лабораторным оборудованием;</w:t>
      </w:r>
    </w:p>
    <w:p w14:paraId="2D92EA9C">
      <w:pPr>
        <w:pStyle w:val="7"/>
        <w:numPr>
          <w:ilvl w:val="1"/>
          <w:numId w:val="3"/>
        </w:numPr>
        <w:tabs>
          <w:tab w:val="left" w:pos="1529"/>
        </w:tabs>
        <w:spacing w:before="0" w:after="0" w:line="273" w:lineRule="auto"/>
        <w:ind w:left="112" w:right="507" w:firstLine="708"/>
        <w:jc w:val="both"/>
        <w:rPr>
          <w:sz w:val="28"/>
        </w:rPr>
      </w:pPr>
      <w:r>
        <w:rPr>
          <w:sz w:val="28"/>
        </w:rPr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14:paraId="24A962B9">
      <w:pPr>
        <w:pStyle w:val="7"/>
        <w:numPr>
          <w:ilvl w:val="1"/>
          <w:numId w:val="3"/>
        </w:numPr>
        <w:tabs>
          <w:tab w:val="left" w:pos="1529"/>
        </w:tabs>
        <w:spacing w:before="0" w:after="0" w:line="276" w:lineRule="auto"/>
        <w:ind w:left="112" w:right="507" w:firstLine="708"/>
        <w:jc w:val="both"/>
        <w:rPr>
          <w:sz w:val="28"/>
        </w:rPr>
      </w:pPr>
      <w:r>
        <w:rPr>
          <w:sz w:val="28"/>
        </w:rPr>
        <w:t>распознавать проблемы, которые можно решить при помощи физических методов;</w:t>
      </w:r>
      <w:r>
        <w:rPr>
          <w:spacing w:val="-18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8"/>
          <w:sz w:val="28"/>
        </w:rPr>
        <w:t xml:space="preserve"> </w:t>
      </w:r>
      <w:r>
        <w:rPr>
          <w:sz w:val="28"/>
        </w:rPr>
        <w:t>этапы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интерпретировать результаты наблюдений и опытов;</w:t>
      </w:r>
    </w:p>
    <w:p w14:paraId="20296429">
      <w:pPr>
        <w:pStyle w:val="7"/>
        <w:numPr>
          <w:ilvl w:val="1"/>
          <w:numId w:val="3"/>
        </w:numPr>
        <w:tabs>
          <w:tab w:val="left" w:pos="1529"/>
        </w:tabs>
        <w:spacing w:before="0" w:after="0" w:line="276" w:lineRule="auto"/>
        <w:ind w:left="112" w:right="508" w:firstLine="708"/>
        <w:jc w:val="both"/>
        <w:rPr>
          <w:sz w:val="28"/>
        </w:rPr>
      </w:pPr>
      <w:r>
        <w:rPr>
          <w:sz w:val="28"/>
        </w:rPr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14:paraId="44FDC001">
      <w:pPr>
        <w:pStyle w:val="7"/>
        <w:numPr>
          <w:ilvl w:val="1"/>
          <w:numId w:val="3"/>
        </w:numPr>
        <w:tabs>
          <w:tab w:val="left" w:pos="1529"/>
        </w:tabs>
        <w:spacing w:before="0" w:after="0" w:line="340" w:lineRule="exact"/>
        <w:ind w:left="1528" w:right="0" w:hanging="70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роль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14:paraId="3D63A048">
      <w:pPr>
        <w:pStyle w:val="7"/>
        <w:numPr>
          <w:ilvl w:val="1"/>
          <w:numId w:val="3"/>
        </w:numPr>
        <w:tabs>
          <w:tab w:val="left" w:pos="1529"/>
        </w:tabs>
        <w:spacing w:before="39" w:after="0" w:line="276" w:lineRule="auto"/>
        <w:ind w:left="112" w:right="506" w:firstLine="708"/>
        <w:jc w:val="both"/>
        <w:rPr>
          <w:sz w:val="28"/>
        </w:rPr>
      </w:pPr>
      <w:r>
        <w:rPr>
          <w:sz w:val="28"/>
        </w:rPr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14:paraId="2B1E2AC3">
      <w:pPr>
        <w:pStyle w:val="7"/>
        <w:numPr>
          <w:ilvl w:val="1"/>
          <w:numId w:val="3"/>
        </w:numPr>
        <w:tabs>
          <w:tab w:val="left" w:pos="1529"/>
        </w:tabs>
        <w:spacing w:before="0" w:after="0" w:line="276" w:lineRule="auto"/>
        <w:ind w:left="112" w:right="508" w:firstLine="708"/>
        <w:jc w:val="both"/>
        <w:rPr>
          <w:sz w:val="28"/>
        </w:rPr>
      </w:pPr>
      <w:r>
        <w:rPr>
          <w:sz w:val="28"/>
        </w:rPr>
        <w:t>проводить косвенные измерения физических величин: при выполнении измерений</w:t>
      </w:r>
      <w:r>
        <w:rPr>
          <w:spacing w:val="-7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экспериментальную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установку,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инструкции, вычислять значение величины и анализировать полученные результаты с учетом заданной точности измерений;</w:t>
      </w:r>
    </w:p>
    <w:p w14:paraId="7F0F9953">
      <w:pPr>
        <w:pStyle w:val="7"/>
        <w:numPr>
          <w:ilvl w:val="1"/>
          <w:numId w:val="3"/>
        </w:numPr>
        <w:tabs>
          <w:tab w:val="left" w:pos="1529"/>
        </w:tabs>
        <w:spacing w:before="0" w:after="0" w:line="276" w:lineRule="auto"/>
        <w:ind w:left="112" w:right="503" w:firstLine="708"/>
        <w:jc w:val="both"/>
        <w:rPr>
          <w:sz w:val="28"/>
        </w:rPr>
      </w:pPr>
      <w:r>
        <w:rPr>
          <w:sz w:val="28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14:paraId="52BAF122">
      <w:pPr>
        <w:pStyle w:val="7"/>
        <w:numPr>
          <w:ilvl w:val="1"/>
          <w:numId w:val="3"/>
        </w:numPr>
        <w:tabs>
          <w:tab w:val="left" w:pos="1529"/>
        </w:tabs>
        <w:spacing w:before="0" w:after="0" w:line="273" w:lineRule="auto"/>
        <w:ind w:left="112" w:right="509" w:firstLine="708"/>
        <w:jc w:val="both"/>
        <w:rPr>
          <w:sz w:val="28"/>
        </w:rPr>
      </w:pPr>
      <w:r>
        <w:rPr>
          <w:sz w:val="28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14:paraId="579512C7">
      <w:pPr>
        <w:spacing w:after="0" w:line="273" w:lineRule="auto"/>
        <w:jc w:val="both"/>
        <w:rPr>
          <w:sz w:val="28"/>
        </w:rPr>
        <w:sectPr>
          <w:pgSz w:w="11910" w:h="16840"/>
          <w:pgMar w:top="760" w:right="60" w:bottom="1700" w:left="740" w:header="0" w:footer="1482" w:gutter="0"/>
          <w:cols w:space="720" w:num="1"/>
        </w:sectPr>
      </w:pPr>
    </w:p>
    <w:p w14:paraId="49D15B26">
      <w:pPr>
        <w:pStyle w:val="7"/>
        <w:numPr>
          <w:ilvl w:val="1"/>
          <w:numId w:val="3"/>
        </w:numPr>
        <w:tabs>
          <w:tab w:val="left" w:pos="1529"/>
        </w:tabs>
        <w:spacing w:before="85" w:after="0" w:line="273" w:lineRule="auto"/>
        <w:ind w:left="112" w:right="502" w:firstLine="708"/>
        <w:jc w:val="both"/>
        <w:rPr>
          <w:sz w:val="28"/>
        </w:rPr>
      </w:pPr>
      <w:r>
        <w:rPr>
          <w:sz w:val="28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14:paraId="3AF8B614">
      <w:pPr>
        <w:pStyle w:val="2"/>
        <w:spacing w:before="9" w:line="276" w:lineRule="auto"/>
        <w:ind w:left="890" w:right="6213" w:hanging="70"/>
      </w:pPr>
      <w:r>
        <w:t>Содержание</w:t>
      </w:r>
      <w:r>
        <w:rPr>
          <w:spacing w:val="-12"/>
        </w:rPr>
        <w:t xml:space="preserve"> </w:t>
      </w:r>
      <w:r>
        <w:t>тем</w:t>
      </w:r>
      <w:r>
        <w:rPr>
          <w:spacing w:val="-11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 xml:space="preserve">курса </w:t>
      </w:r>
      <w:r>
        <w:rPr>
          <w:spacing w:val="-2"/>
        </w:rPr>
        <w:t>Введение</w:t>
      </w:r>
    </w:p>
    <w:p w14:paraId="5376AB16">
      <w:pPr>
        <w:pStyle w:val="5"/>
        <w:spacing w:line="276" w:lineRule="auto"/>
        <w:ind w:left="112" w:right="503" w:firstLine="785"/>
        <w:jc w:val="both"/>
      </w:pPr>
      <w:r>
        <w:t xml:space="preserve">Содержание курса и формы работы, система аттестации, инструктаж по технике </w:t>
      </w:r>
      <w:r>
        <w:rPr>
          <w:spacing w:val="-2"/>
        </w:rPr>
        <w:t>безопасности.</w:t>
      </w:r>
    </w:p>
    <w:p w14:paraId="29D23B29">
      <w:pPr>
        <w:pStyle w:val="5"/>
        <w:ind w:left="820"/>
        <w:jc w:val="both"/>
      </w:pPr>
      <w:r>
        <w:t>Физика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rPr>
          <w:spacing w:val="-2"/>
        </w:rPr>
        <w:t>военного</w:t>
      </w:r>
    </w:p>
    <w:p w14:paraId="729A202B">
      <w:pPr>
        <w:pStyle w:val="5"/>
        <w:spacing w:before="43" w:line="276" w:lineRule="auto"/>
        <w:ind w:left="112" w:right="501" w:firstLine="708"/>
        <w:jc w:val="both"/>
      </w:pPr>
      <w:r>
        <w:t>Механическое движение, инерция, взаимодействие тел, сила, масса, плотность, давление в военной технике. Закон сохранения энергии, закон сохранения импульса в военной технике. Реактивное движение. Комплекс противотанковых управляемых реактивных снарядов, водомётные двигатели десантных машин. Характеристики военной техники - проходимость, подвижность, поворотливость. Характеристики боевых вертолётов и самолётов, скорость и дальность полёта, взлётная масса, максимальная боевая нагрузка.</w:t>
      </w:r>
    </w:p>
    <w:p w14:paraId="5AD914C2">
      <w:pPr>
        <w:pStyle w:val="5"/>
        <w:ind w:left="890"/>
        <w:jc w:val="both"/>
      </w:pPr>
      <w:r>
        <w:t>Физика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rPr>
          <w:spacing w:val="-2"/>
        </w:rPr>
        <w:t>повара</w:t>
      </w:r>
    </w:p>
    <w:p w14:paraId="1F4DB257">
      <w:pPr>
        <w:pStyle w:val="5"/>
        <w:spacing w:before="48" w:line="276" w:lineRule="auto"/>
        <w:ind w:left="112" w:right="500" w:firstLine="708"/>
        <w:jc w:val="both"/>
      </w:pPr>
      <w:r>
        <w:t>Энергетическая ценность пищевых продуктов (внутренняя энергия, содержащаяся в продуктах). Различная теплопроводность и различная температура кипения жидкостей (вода, масло). Конвекция, теплопроводность, излучение в приготовлении пищи. Печь-гриль. Испарение и кипение в процессе приготовления пищи. Электропроводность различных жидкостей (чистая, солёная и сладкая вода). Источники тока из овощей и фруктов. Электро- и пожаробезопасность при приготовлении пищи. Тепловое расширение на кухне. Экскурсия в столовую.</w:t>
      </w:r>
    </w:p>
    <w:p w14:paraId="05CD7FB2">
      <w:pPr>
        <w:pStyle w:val="5"/>
        <w:spacing w:before="1"/>
        <w:ind w:left="820"/>
        <w:jc w:val="both"/>
      </w:pPr>
      <w:r>
        <w:t>Физика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rPr>
          <w:spacing w:val="-2"/>
        </w:rPr>
        <w:t>метеоролога</w:t>
      </w:r>
    </w:p>
    <w:p w14:paraId="1A2B28B7">
      <w:pPr>
        <w:pStyle w:val="5"/>
        <w:spacing w:before="47" w:line="276" w:lineRule="auto"/>
        <w:ind w:left="112" w:right="500" w:firstLine="708"/>
        <w:jc w:val="both"/>
      </w:pPr>
      <w:r>
        <w:t>Наблюдения за изменениями атмосферного давления для предсказания погоды. История возникновения термометра и его различные виды. Различные шкалы для измерения температур. Жидкостный барометр и барометр-анероид. Необходимость сведений о погоде людям различных профессий. Насекомые и растения-барометры. Облака и осадки. Атмосферное электричество. Погода по народным приметам. Влажность, её значение в жизни человека.</w:t>
      </w:r>
    </w:p>
    <w:p w14:paraId="676133F1">
      <w:pPr>
        <w:pStyle w:val="5"/>
        <w:spacing w:before="2"/>
        <w:ind w:left="890"/>
        <w:jc w:val="both"/>
      </w:pPr>
      <w:r>
        <w:t>Физика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rPr>
          <w:spacing w:val="-2"/>
        </w:rPr>
        <w:t>электрика</w:t>
      </w:r>
    </w:p>
    <w:p w14:paraId="13256256">
      <w:pPr>
        <w:pStyle w:val="5"/>
        <w:spacing w:before="47" w:line="276" w:lineRule="auto"/>
        <w:ind w:left="112" w:right="500" w:firstLine="708"/>
        <w:jc w:val="both"/>
      </w:pPr>
      <w:r>
        <w:t>Начало изучения электрических явлений. Вредные проявления электризации. Статическое электричество. Заземление, источники тока – первые и современные. Электрическая</w:t>
      </w:r>
      <w:r>
        <w:rPr>
          <w:spacing w:val="-8"/>
        </w:rPr>
        <w:t xml:space="preserve"> </w:t>
      </w:r>
      <w:r>
        <w:t>цепь.</w:t>
      </w:r>
      <w:r>
        <w:rPr>
          <w:spacing w:val="-7"/>
        </w:rPr>
        <w:t xml:space="preserve"> </w:t>
      </w:r>
      <w:r>
        <w:t>Действие</w:t>
      </w:r>
      <w:r>
        <w:rPr>
          <w:spacing w:val="-6"/>
        </w:rPr>
        <w:t xml:space="preserve"> </w:t>
      </w:r>
      <w:r>
        <w:t>электрического</w:t>
      </w:r>
      <w:r>
        <w:rPr>
          <w:spacing w:val="-5"/>
        </w:rPr>
        <w:t xml:space="preserve"> </w:t>
      </w:r>
      <w:r>
        <w:t>тока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электробезопасность. Проводники и изоляторы. Виды соединений потребителей электроэнергии. Провода и их изоляция. Основные элементы электроснабжения. Выключатели и предохранители. Короткое замыкание и перегрузка цепи. История происхождения электрической лампочки, различные типы современных лампочек. Производство и потребление </w:t>
      </w:r>
      <w:r>
        <w:rPr>
          <w:spacing w:val="-2"/>
        </w:rPr>
        <w:t>электроэнергии.</w:t>
      </w:r>
    </w:p>
    <w:p w14:paraId="53CD4930">
      <w:pPr>
        <w:spacing w:after="0" w:line="276" w:lineRule="auto"/>
        <w:jc w:val="both"/>
        <w:sectPr>
          <w:pgSz w:w="11910" w:h="16840"/>
          <w:pgMar w:top="740" w:right="60" w:bottom="1700" w:left="740" w:header="0" w:footer="1482" w:gutter="0"/>
          <w:cols w:space="720" w:num="1"/>
        </w:sectPr>
      </w:pPr>
    </w:p>
    <w:p w14:paraId="17C637A3">
      <w:pPr>
        <w:pStyle w:val="5"/>
        <w:spacing w:before="66"/>
        <w:ind w:left="820"/>
        <w:jc w:val="both"/>
      </w:pPr>
      <w:r>
        <w:t>Физика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color w:val="404040"/>
        </w:rPr>
        <w:t>профессии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врача</w:t>
      </w:r>
    </w:p>
    <w:p w14:paraId="4F4B3855">
      <w:pPr>
        <w:pStyle w:val="5"/>
        <w:spacing w:before="48" w:line="276" w:lineRule="auto"/>
        <w:ind w:left="112" w:right="500" w:firstLine="708"/>
        <w:jc w:val="both"/>
      </w:pPr>
      <w:r>
        <w:t>Использование знаний о строении вещества в медицине. Роль диффузных процессов в обмене веществ между организмом и средой, а также между его отдельными частями. Атмосферное давление в медицине.</w:t>
      </w:r>
      <w:r>
        <w:rPr>
          <w:spacing w:val="-1"/>
        </w:rPr>
        <w:t xml:space="preserve"> </w:t>
      </w:r>
      <w:r>
        <w:t>Принцип действия приборов для</w:t>
      </w:r>
      <w:r>
        <w:rPr>
          <w:spacing w:val="40"/>
        </w:rPr>
        <w:t xml:space="preserve">  </w:t>
      </w:r>
      <w:r>
        <w:t>забора</w:t>
      </w:r>
      <w:r>
        <w:rPr>
          <w:spacing w:val="40"/>
        </w:rPr>
        <w:t xml:space="preserve">  </w:t>
      </w:r>
      <w:r>
        <w:t>крови,</w:t>
      </w:r>
      <w:r>
        <w:rPr>
          <w:spacing w:val="40"/>
        </w:rPr>
        <w:t xml:space="preserve">  </w:t>
      </w:r>
      <w:r>
        <w:t>шприца,</w:t>
      </w:r>
      <w:r>
        <w:rPr>
          <w:spacing w:val="40"/>
        </w:rPr>
        <w:t xml:space="preserve">  </w:t>
      </w:r>
      <w:r>
        <w:t>медицинской</w:t>
      </w:r>
      <w:r>
        <w:rPr>
          <w:spacing w:val="40"/>
        </w:rPr>
        <w:t xml:space="preserve">  </w:t>
      </w:r>
      <w:r>
        <w:t>банки.</w:t>
      </w:r>
      <w:r>
        <w:rPr>
          <w:spacing w:val="40"/>
        </w:rPr>
        <w:t xml:space="preserve">  </w:t>
      </w:r>
      <w:r>
        <w:t>Измерение</w:t>
      </w:r>
      <w:r>
        <w:rPr>
          <w:spacing w:val="40"/>
        </w:rPr>
        <w:t xml:space="preserve">  </w:t>
      </w:r>
      <w:r>
        <w:t>кровяного давления человека. Тонометр. Тепловые процессы в жизнедеятельности человека. Калориметрические измерения в диагностике некоторых заболеваний. Тепловизор. Дефекты зрения. Очки. Оптические приборы: обычные и бинокулярные линзы, лупы, микроскопы, офтальмоскоп (глазное зеркало). Волоконная оптика в диагностике заболеваний ЖКТ.</w:t>
      </w:r>
    </w:p>
    <w:p w14:paraId="6FD55DDE">
      <w:pPr>
        <w:pStyle w:val="5"/>
        <w:spacing w:line="321" w:lineRule="exact"/>
        <w:ind w:left="820"/>
        <w:jc w:val="both"/>
      </w:pPr>
      <w:r>
        <w:t>Создание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защита</w:t>
      </w:r>
      <w:r>
        <w:rPr>
          <w:spacing w:val="-7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проектов.</w:t>
      </w:r>
    </w:p>
    <w:p w14:paraId="0A0426F2">
      <w:pPr>
        <w:spacing w:before="55"/>
        <w:ind w:left="820" w:right="0" w:firstLine="0"/>
        <w:jc w:val="both"/>
        <w:rPr>
          <w:rFonts w:hint="default"/>
          <w:b/>
          <w:sz w:val="28"/>
          <w:lang w:val="ru-RU"/>
        </w:rPr>
      </w:pPr>
      <w:r>
        <w:rPr>
          <w:b/>
          <w:spacing w:val="-2"/>
          <w:sz w:val="28"/>
        </w:rPr>
        <w:t>Календарно-тематическое</w:t>
      </w:r>
      <w:r>
        <w:rPr>
          <w:b/>
          <w:spacing w:val="26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  <w:r>
        <w:rPr>
          <w:rFonts w:hint="default"/>
          <w:b/>
          <w:spacing w:val="-2"/>
          <w:sz w:val="28"/>
          <w:lang w:val="ru-RU"/>
        </w:rPr>
        <w:t xml:space="preserve"> 8 класс</w:t>
      </w:r>
    </w:p>
    <w:p w14:paraId="1DE91D36">
      <w:pPr>
        <w:pStyle w:val="5"/>
        <w:spacing w:before="2"/>
        <w:rPr>
          <w:b/>
          <w:sz w:val="14"/>
        </w:rPr>
      </w:pPr>
    </w:p>
    <w:tbl>
      <w:tblPr>
        <w:tblStyle w:val="4"/>
        <w:tblW w:w="0" w:type="auto"/>
        <w:tblInd w:w="3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7513"/>
        <w:gridCol w:w="842"/>
        <w:gridCol w:w="718"/>
        <w:gridCol w:w="852"/>
      </w:tblGrid>
      <w:tr w14:paraId="0326C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 w14:paraId="4CD3FA4E">
            <w:pPr>
              <w:pStyle w:val="8"/>
              <w:spacing w:line="268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513" w:type="dxa"/>
          </w:tcPr>
          <w:p w14:paraId="32E87430">
            <w:pPr>
              <w:pStyle w:val="8"/>
              <w:spacing w:line="268" w:lineRule="exact"/>
              <w:ind w:left="3422" w:right="270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842" w:type="dxa"/>
          </w:tcPr>
          <w:p w14:paraId="3C244EEE">
            <w:pPr>
              <w:pStyle w:val="8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14:paraId="41ACAF55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1570" w:type="dxa"/>
            <w:gridSpan w:val="2"/>
          </w:tcPr>
          <w:p w14:paraId="18369FC1">
            <w:pPr>
              <w:pStyle w:val="8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14:paraId="27AAEBD0">
            <w:pPr>
              <w:pStyle w:val="8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</w:tr>
      <w:tr w14:paraId="71ED3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63" w:type="dxa"/>
            <w:gridSpan w:val="3"/>
          </w:tcPr>
          <w:p w14:paraId="20F4F122">
            <w:pPr>
              <w:pStyle w:val="8"/>
              <w:spacing w:line="256" w:lineRule="exact"/>
              <w:ind w:left="2145" w:right="2367"/>
              <w:jc w:val="center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часа)</w:t>
            </w:r>
          </w:p>
        </w:tc>
        <w:tc>
          <w:tcPr>
            <w:tcW w:w="718" w:type="dxa"/>
          </w:tcPr>
          <w:p w14:paraId="69AE3F51">
            <w:pPr>
              <w:pStyle w:val="8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852" w:type="dxa"/>
          </w:tcPr>
          <w:p w14:paraId="5D67420B">
            <w:pPr>
              <w:pStyle w:val="8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</w:tr>
      <w:tr w14:paraId="2BAE6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 w14:paraId="29B60B1B">
            <w:pPr>
              <w:pStyle w:val="8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3" w:type="dxa"/>
          </w:tcPr>
          <w:p w14:paraId="73C382F4">
            <w:pPr>
              <w:pStyle w:val="8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занятиях.</w:t>
            </w:r>
          </w:p>
          <w:p w14:paraId="486DC74F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842" w:type="dxa"/>
          </w:tcPr>
          <w:p w14:paraId="135AD2BF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555A8182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5DC29D4A">
            <w:pPr>
              <w:pStyle w:val="8"/>
              <w:rPr>
                <w:sz w:val="24"/>
              </w:rPr>
            </w:pPr>
          </w:p>
        </w:tc>
      </w:tr>
      <w:tr w14:paraId="4DE00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0E0F8E42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3" w:type="dxa"/>
          </w:tcPr>
          <w:p w14:paraId="263F0BF0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Нобелевские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лауреаты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физике.</w:t>
            </w:r>
          </w:p>
        </w:tc>
        <w:tc>
          <w:tcPr>
            <w:tcW w:w="842" w:type="dxa"/>
          </w:tcPr>
          <w:p w14:paraId="2D894170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4EA06F6F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41CD78FA">
            <w:pPr>
              <w:pStyle w:val="8"/>
              <w:rPr>
                <w:sz w:val="20"/>
              </w:rPr>
            </w:pPr>
          </w:p>
        </w:tc>
      </w:tr>
      <w:tr w14:paraId="36D30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08" w:type="dxa"/>
          </w:tcPr>
          <w:p w14:paraId="063E2D6D">
            <w:pPr>
              <w:pStyle w:val="8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13" w:type="dxa"/>
          </w:tcPr>
          <w:p w14:paraId="0D298B54">
            <w:pPr>
              <w:pStyle w:val="8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обществе.</w:t>
            </w:r>
          </w:p>
        </w:tc>
        <w:tc>
          <w:tcPr>
            <w:tcW w:w="842" w:type="dxa"/>
          </w:tcPr>
          <w:p w14:paraId="25838B84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6D70D192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44409843">
            <w:pPr>
              <w:pStyle w:val="8"/>
              <w:rPr>
                <w:sz w:val="20"/>
              </w:rPr>
            </w:pPr>
          </w:p>
        </w:tc>
      </w:tr>
      <w:tr w14:paraId="643C9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0C014582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3" w:type="dxa"/>
          </w:tcPr>
          <w:p w14:paraId="52E87AA1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профессиях</w:t>
            </w:r>
          </w:p>
        </w:tc>
        <w:tc>
          <w:tcPr>
            <w:tcW w:w="842" w:type="dxa"/>
          </w:tcPr>
          <w:p w14:paraId="24A3C76C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168C99A2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1CA95A6C">
            <w:pPr>
              <w:pStyle w:val="8"/>
              <w:rPr>
                <w:sz w:val="20"/>
              </w:rPr>
            </w:pPr>
          </w:p>
        </w:tc>
      </w:tr>
      <w:tr w14:paraId="70789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63" w:type="dxa"/>
            <w:gridSpan w:val="3"/>
          </w:tcPr>
          <w:p w14:paraId="03245551">
            <w:pPr>
              <w:pStyle w:val="8"/>
              <w:spacing w:line="256" w:lineRule="exact"/>
              <w:ind w:left="2145" w:right="2365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718" w:type="dxa"/>
          </w:tcPr>
          <w:p w14:paraId="611F7AD3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50242261">
            <w:pPr>
              <w:pStyle w:val="8"/>
              <w:rPr>
                <w:sz w:val="20"/>
              </w:rPr>
            </w:pPr>
          </w:p>
        </w:tc>
      </w:tr>
      <w:tr w14:paraId="79ED5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4BDEA2DF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3" w:type="dxa"/>
          </w:tcPr>
          <w:p w14:paraId="4E53C96E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медицины.</w:t>
            </w:r>
          </w:p>
        </w:tc>
        <w:tc>
          <w:tcPr>
            <w:tcW w:w="842" w:type="dxa"/>
          </w:tcPr>
          <w:p w14:paraId="382B662E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3D07113A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285DF831">
            <w:pPr>
              <w:pStyle w:val="8"/>
              <w:rPr>
                <w:sz w:val="20"/>
              </w:rPr>
            </w:pPr>
          </w:p>
        </w:tc>
      </w:tr>
      <w:tr w14:paraId="17167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4D756F2B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3" w:type="dxa"/>
          </w:tcPr>
          <w:p w14:paraId="2429BB56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медицине.</w:t>
            </w:r>
          </w:p>
        </w:tc>
        <w:tc>
          <w:tcPr>
            <w:tcW w:w="842" w:type="dxa"/>
          </w:tcPr>
          <w:p w14:paraId="42782FFD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12A8300F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18ECDF81">
            <w:pPr>
              <w:pStyle w:val="8"/>
              <w:rPr>
                <w:sz w:val="20"/>
              </w:rPr>
            </w:pPr>
          </w:p>
        </w:tc>
      </w:tr>
      <w:tr w14:paraId="0BCFD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 w14:paraId="53257F93">
            <w:pPr>
              <w:pStyle w:val="8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13" w:type="dxa"/>
          </w:tcPr>
          <w:p w14:paraId="7004F75C">
            <w:pPr>
              <w:pStyle w:val="8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диффузных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 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A32F662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средой</w:t>
            </w:r>
          </w:p>
        </w:tc>
        <w:tc>
          <w:tcPr>
            <w:tcW w:w="842" w:type="dxa"/>
          </w:tcPr>
          <w:p w14:paraId="344A5B1C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027DDE2A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37CC4A1D">
            <w:pPr>
              <w:pStyle w:val="8"/>
              <w:rPr>
                <w:sz w:val="24"/>
              </w:rPr>
            </w:pPr>
          </w:p>
        </w:tc>
      </w:tr>
      <w:tr w14:paraId="7098A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08" w:type="dxa"/>
          </w:tcPr>
          <w:p w14:paraId="75F591E7">
            <w:pPr>
              <w:pStyle w:val="8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3" w:type="dxa"/>
          </w:tcPr>
          <w:p w14:paraId="79BFFE70">
            <w:pPr>
              <w:pStyle w:val="8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медицине.</w:t>
            </w:r>
          </w:p>
        </w:tc>
        <w:tc>
          <w:tcPr>
            <w:tcW w:w="842" w:type="dxa"/>
          </w:tcPr>
          <w:p w14:paraId="67CED785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4EEB1441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11315E52">
            <w:pPr>
              <w:pStyle w:val="8"/>
              <w:rPr>
                <w:sz w:val="20"/>
              </w:rPr>
            </w:pPr>
          </w:p>
        </w:tc>
      </w:tr>
      <w:tr w14:paraId="10588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 w14:paraId="11522D2A">
            <w:pPr>
              <w:pStyle w:val="8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13" w:type="dxa"/>
          </w:tcPr>
          <w:p w14:paraId="4F734AA6">
            <w:pPr>
              <w:pStyle w:val="8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2"/>
                <w:sz w:val="24"/>
              </w:rPr>
              <w:t xml:space="preserve"> действия</w:t>
            </w:r>
          </w:p>
          <w:p w14:paraId="029854DC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шприца</w:t>
            </w:r>
          </w:p>
        </w:tc>
        <w:tc>
          <w:tcPr>
            <w:tcW w:w="842" w:type="dxa"/>
          </w:tcPr>
          <w:p w14:paraId="67061549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681B8987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5E6C1628">
            <w:pPr>
              <w:pStyle w:val="8"/>
              <w:rPr>
                <w:sz w:val="24"/>
              </w:rPr>
            </w:pPr>
          </w:p>
        </w:tc>
      </w:tr>
      <w:tr w14:paraId="7FF58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002217E9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13" w:type="dxa"/>
          </w:tcPr>
          <w:p w14:paraId="72556574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банки</w:t>
            </w:r>
          </w:p>
        </w:tc>
        <w:tc>
          <w:tcPr>
            <w:tcW w:w="842" w:type="dxa"/>
          </w:tcPr>
          <w:p w14:paraId="7799CC0F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17933684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784EC980">
            <w:pPr>
              <w:pStyle w:val="8"/>
              <w:rPr>
                <w:sz w:val="20"/>
              </w:rPr>
            </w:pPr>
          </w:p>
        </w:tc>
      </w:tr>
      <w:tr w14:paraId="5AF89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017BBCF3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13" w:type="dxa"/>
          </w:tcPr>
          <w:p w14:paraId="4C56DA98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 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шприца».</w:t>
            </w:r>
          </w:p>
        </w:tc>
        <w:tc>
          <w:tcPr>
            <w:tcW w:w="842" w:type="dxa"/>
          </w:tcPr>
          <w:p w14:paraId="022FCE95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296E509D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2747ED40">
            <w:pPr>
              <w:pStyle w:val="8"/>
              <w:rPr>
                <w:sz w:val="20"/>
              </w:rPr>
            </w:pPr>
          </w:p>
        </w:tc>
      </w:tr>
      <w:tr w14:paraId="49ED0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4F1D6B54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13" w:type="dxa"/>
          </w:tcPr>
          <w:p w14:paraId="2770D73E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кровяного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Тонометр.</w:t>
            </w:r>
          </w:p>
        </w:tc>
        <w:tc>
          <w:tcPr>
            <w:tcW w:w="842" w:type="dxa"/>
          </w:tcPr>
          <w:p w14:paraId="4812C79F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4E28E3F0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09890AB5">
            <w:pPr>
              <w:pStyle w:val="8"/>
              <w:rPr>
                <w:sz w:val="20"/>
              </w:rPr>
            </w:pPr>
          </w:p>
        </w:tc>
      </w:tr>
      <w:tr w14:paraId="441F9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56B38F79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13" w:type="dxa"/>
          </w:tcPr>
          <w:p w14:paraId="0A92ED8B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842" w:type="dxa"/>
          </w:tcPr>
          <w:p w14:paraId="0A94279B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5B8DAF3D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34AA1F32">
            <w:pPr>
              <w:pStyle w:val="8"/>
              <w:rPr>
                <w:sz w:val="20"/>
              </w:rPr>
            </w:pPr>
          </w:p>
        </w:tc>
      </w:tr>
      <w:tr w14:paraId="065B0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08" w:type="dxa"/>
          </w:tcPr>
          <w:p w14:paraId="4547012B">
            <w:pPr>
              <w:pStyle w:val="8"/>
              <w:spacing w:line="258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513" w:type="dxa"/>
          </w:tcPr>
          <w:p w14:paraId="356A7DA8">
            <w:pPr>
              <w:pStyle w:val="8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Калориметрические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заболеваний.</w:t>
            </w:r>
          </w:p>
        </w:tc>
        <w:tc>
          <w:tcPr>
            <w:tcW w:w="842" w:type="dxa"/>
          </w:tcPr>
          <w:p w14:paraId="23252015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7830AB72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67301A95">
            <w:pPr>
              <w:pStyle w:val="8"/>
              <w:rPr>
                <w:sz w:val="20"/>
              </w:rPr>
            </w:pPr>
          </w:p>
        </w:tc>
      </w:tr>
      <w:tr w14:paraId="4C080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8" w:type="dxa"/>
          </w:tcPr>
          <w:p w14:paraId="7E79BAA2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513" w:type="dxa"/>
          </w:tcPr>
          <w:p w14:paraId="105E2383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Дефекты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глаза.</w:t>
            </w:r>
          </w:p>
        </w:tc>
        <w:tc>
          <w:tcPr>
            <w:tcW w:w="842" w:type="dxa"/>
          </w:tcPr>
          <w:p w14:paraId="547C7907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5284226C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5195A3AD">
            <w:pPr>
              <w:pStyle w:val="8"/>
              <w:rPr>
                <w:sz w:val="20"/>
              </w:rPr>
            </w:pPr>
          </w:p>
        </w:tc>
      </w:tr>
      <w:tr w14:paraId="7E617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 w14:paraId="1A62D77E">
            <w:pPr>
              <w:pStyle w:val="8"/>
              <w:spacing w:line="268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513" w:type="dxa"/>
          </w:tcPr>
          <w:p w14:paraId="6D3838B3">
            <w:pPr>
              <w:pStyle w:val="8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Оптические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бинокулярные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лупы,</w:t>
            </w:r>
          </w:p>
          <w:p w14:paraId="1BA79786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офтальмоскоп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(глазное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зеркало).</w:t>
            </w:r>
          </w:p>
        </w:tc>
        <w:tc>
          <w:tcPr>
            <w:tcW w:w="842" w:type="dxa"/>
          </w:tcPr>
          <w:p w14:paraId="30D0F0AA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4743C31C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7D9E1512">
            <w:pPr>
              <w:pStyle w:val="8"/>
              <w:rPr>
                <w:sz w:val="24"/>
              </w:rPr>
            </w:pPr>
          </w:p>
        </w:tc>
      </w:tr>
      <w:tr w14:paraId="615E3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57F94C3E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513" w:type="dxa"/>
          </w:tcPr>
          <w:p w14:paraId="5B069817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 «Памятка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2"/>
                <w:sz w:val="24"/>
              </w:rPr>
              <w:t xml:space="preserve"> зрения».</w:t>
            </w:r>
          </w:p>
        </w:tc>
        <w:tc>
          <w:tcPr>
            <w:tcW w:w="842" w:type="dxa"/>
          </w:tcPr>
          <w:p w14:paraId="06118519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48C5781E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1417212B">
            <w:pPr>
              <w:pStyle w:val="8"/>
              <w:rPr>
                <w:sz w:val="20"/>
              </w:rPr>
            </w:pPr>
          </w:p>
        </w:tc>
      </w:tr>
      <w:tr w14:paraId="177A2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04224DAE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513" w:type="dxa"/>
          </w:tcPr>
          <w:p w14:paraId="14C3945A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Волоконная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ЖКТ.</w:t>
            </w:r>
          </w:p>
        </w:tc>
        <w:tc>
          <w:tcPr>
            <w:tcW w:w="842" w:type="dxa"/>
          </w:tcPr>
          <w:p w14:paraId="6AA0B994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2D269F9A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617F61F6">
            <w:pPr>
              <w:pStyle w:val="8"/>
              <w:rPr>
                <w:sz w:val="20"/>
              </w:rPr>
            </w:pPr>
          </w:p>
        </w:tc>
      </w:tr>
      <w:tr w14:paraId="089A8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63" w:type="dxa"/>
            <w:gridSpan w:val="3"/>
          </w:tcPr>
          <w:p w14:paraId="0DB223B7">
            <w:pPr>
              <w:pStyle w:val="8"/>
              <w:spacing w:line="256" w:lineRule="exact"/>
              <w:ind w:left="2145" w:right="2366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(21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718" w:type="dxa"/>
          </w:tcPr>
          <w:p w14:paraId="64B91C51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0D163B79">
            <w:pPr>
              <w:pStyle w:val="8"/>
              <w:rPr>
                <w:sz w:val="20"/>
              </w:rPr>
            </w:pPr>
          </w:p>
        </w:tc>
      </w:tr>
      <w:tr w14:paraId="56AAF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1F60798A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3" w:type="dxa"/>
          </w:tcPr>
          <w:p w14:paraId="287B3663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Электробезопасность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-4"/>
                <w:sz w:val="24"/>
              </w:rPr>
              <w:t xml:space="preserve"> пищи.</w:t>
            </w:r>
          </w:p>
        </w:tc>
        <w:tc>
          <w:tcPr>
            <w:tcW w:w="842" w:type="dxa"/>
          </w:tcPr>
          <w:p w14:paraId="00EC36CC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33E850CE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40A90280">
            <w:pPr>
              <w:pStyle w:val="8"/>
              <w:rPr>
                <w:sz w:val="20"/>
              </w:rPr>
            </w:pPr>
          </w:p>
        </w:tc>
      </w:tr>
      <w:tr w14:paraId="07650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08" w:type="dxa"/>
          </w:tcPr>
          <w:p w14:paraId="53EAF9EB">
            <w:pPr>
              <w:pStyle w:val="8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3" w:type="dxa"/>
          </w:tcPr>
          <w:p w14:paraId="2CFDAAD3">
            <w:pPr>
              <w:pStyle w:val="8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Пожаробезопасность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-4"/>
                <w:sz w:val="24"/>
              </w:rPr>
              <w:t xml:space="preserve"> пищи.</w:t>
            </w:r>
          </w:p>
        </w:tc>
        <w:tc>
          <w:tcPr>
            <w:tcW w:w="842" w:type="dxa"/>
          </w:tcPr>
          <w:p w14:paraId="6BAE678E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319A94B6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5B67F945">
            <w:pPr>
              <w:pStyle w:val="8"/>
              <w:rPr>
                <w:sz w:val="20"/>
              </w:rPr>
            </w:pPr>
          </w:p>
        </w:tc>
      </w:tr>
      <w:tr w14:paraId="2778E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 w14:paraId="269ABEDA">
            <w:pPr>
              <w:pStyle w:val="8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13" w:type="dxa"/>
          </w:tcPr>
          <w:p w14:paraId="1A5E33D6">
            <w:pPr>
              <w:pStyle w:val="8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Энергетическая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(внутренняя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энергия,</w:t>
            </w:r>
          </w:p>
          <w:p w14:paraId="4EA813A2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содержащаяся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продуктах).</w:t>
            </w:r>
          </w:p>
        </w:tc>
        <w:tc>
          <w:tcPr>
            <w:tcW w:w="842" w:type="dxa"/>
          </w:tcPr>
          <w:p w14:paraId="57734AA2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55DBDE0F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40AE2161">
            <w:pPr>
              <w:pStyle w:val="8"/>
              <w:rPr>
                <w:sz w:val="24"/>
              </w:rPr>
            </w:pPr>
          </w:p>
        </w:tc>
      </w:tr>
      <w:tr w14:paraId="3A027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1AE2623B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3" w:type="dxa"/>
          </w:tcPr>
          <w:p w14:paraId="4BE14C98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Различная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теплопроводность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масло).</w:t>
            </w:r>
          </w:p>
        </w:tc>
        <w:tc>
          <w:tcPr>
            <w:tcW w:w="842" w:type="dxa"/>
          </w:tcPr>
          <w:p w14:paraId="48C432E1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784E8E26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1DB207BC">
            <w:pPr>
              <w:pStyle w:val="8"/>
              <w:rPr>
                <w:sz w:val="20"/>
              </w:rPr>
            </w:pPr>
          </w:p>
        </w:tc>
      </w:tr>
      <w:tr w14:paraId="6BA03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098707E3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13" w:type="dxa"/>
          </w:tcPr>
          <w:p w14:paraId="7AEFBD3B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Различная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кипения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масло).</w:t>
            </w:r>
          </w:p>
        </w:tc>
        <w:tc>
          <w:tcPr>
            <w:tcW w:w="842" w:type="dxa"/>
          </w:tcPr>
          <w:p w14:paraId="5FB989F5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7A2B8461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04683DDB">
            <w:pPr>
              <w:pStyle w:val="8"/>
              <w:rPr>
                <w:sz w:val="20"/>
              </w:rPr>
            </w:pPr>
          </w:p>
        </w:tc>
      </w:tr>
      <w:tr w14:paraId="0A989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65AA60E6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13" w:type="dxa"/>
          </w:tcPr>
          <w:p w14:paraId="1047B4F4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Конвекция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пищи.</w:t>
            </w:r>
          </w:p>
        </w:tc>
        <w:tc>
          <w:tcPr>
            <w:tcW w:w="842" w:type="dxa"/>
          </w:tcPr>
          <w:p w14:paraId="311BAD1C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4855EABC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5DF40D92">
            <w:pPr>
              <w:pStyle w:val="8"/>
              <w:rPr>
                <w:sz w:val="20"/>
              </w:rPr>
            </w:pPr>
          </w:p>
        </w:tc>
      </w:tr>
    </w:tbl>
    <w:p w14:paraId="3D7054D0">
      <w:pPr>
        <w:spacing w:after="0"/>
        <w:rPr>
          <w:sz w:val="20"/>
        </w:rPr>
        <w:sectPr>
          <w:pgSz w:w="11910" w:h="16840"/>
          <w:pgMar w:top="760" w:right="60" w:bottom="1680" w:left="740" w:header="0" w:footer="1482" w:gutter="0"/>
          <w:cols w:space="720" w:num="1"/>
        </w:sectPr>
      </w:pPr>
    </w:p>
    <w:tbl>
      <w:tblPr>
        <w:tblStyle w:val="4"/>
        <w:tblW w:w="0" w:type="auto"/>
        <w:tblInd w:w="3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7513"/>
        <w:gridCol w:w="842"/>
        <w:gridCol w:w="718"/>
        <w:gridCol w:w="852"/>
      </w:tblGrid>
      <w:tr w14:paraId="32B06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57FD5A09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13" w:type="dxa"/>
          </w:tcPr>
          <w:p w14:paraId="4A3DF255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Теплопроводность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пищи.</w:t>
            </w:r>
          </w:p>
        </w:tc>
        <w:tc>
          <w:tcPr>
            <w:tcW w:w="842" w:type="dxa"/>
          </w:tcPr>
          <w:p w14:paraId="6FDF8DBA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6A247530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3FD5F299">
            <w:pPr>
              <w:pStyle w:val="8"/>
              <w:rPr>
                <w:sz w:val="20"/>
              </w:rPr>
            </w:pPr>
          </w:p>
        </w:tc>
      </w:tr>
      <w:tr w14:paraId="499C8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6D47565D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13" w:type="dxa"/>
          </w:tcPr>
          <w:p w14:paraId="14F6ECAA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Излучение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пищи.</w:t>
            </w:r>
          </w:p>
        </w:tc>
        <w:tc>
          <w:tcPr>
            <w:tcW w:w="842" w:type="dxa"/>
          </w:tcPr>
          <w:p w14:paraId="5D27CB7B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3DEF5D47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080DEBB6">
            <w:pPr>
              <w:pStyle w:val="8"/>
              <w:rPr>
                <w:sz w:val="20"/>
              </w:rPr>
            </w:pPr>
          </w:p>
        </w:tc>
      </w:tr>
      <w:tr w14:paraId="18FC4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7F0868DA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13" w:type="dxa"/>
          </w:tcPr>
          <w:p w14:paraId="2E8940F0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теплоёмкостей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подсолнечного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масла</w:t>
            </w:r>
          </w:p>
        </w:tc>
        <w:tc>
          <w:tcPr>
            <w:tcW w:w="842" w:type="dxa"/>
          </w:tcPr>
          <w:p w14:paraId="2A3B2C24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485CF1BE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31BEEA7A">
            <w:pPr>
              <w:pStyle w:val="8"/>
              <w:rPr>
                <w:sz w:val="20"/>
              </w:rPr>
            </w:pPr>
          </w:p>
        </w:tc>
      </w:tr>
      <w:tr w14:paraId="2275D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04DAD5AD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513" w:type="dxa"/>
          </w:tcPr>
          <w:p w14:paraId="46349B0D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Печь-гриль.</w:t>
            </w:r>
          </w:p>
        </w:tc>
        <w:tc>
          <w:tcPr>
            <w:tcW w:w="842" w:type="dxa"/>
          </w:tcPr>
          <w:p w14:paraId="7960990E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673224F2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065F2A90">
            <w:pPr>
              <w:pStyle w:val="8"/>
              <w:rPr>
                <w:sz w:val="20"/>
              </w:rPr>
            </w:pPr>
          </w:p>
        </w:tc>
      </w:tr>
      <w:tr w14:paraId="17681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230CE5BA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513" w:type="dxa"/>
          </w:tcPr>
          <w:p w14:paraId="10BBDB30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  <w:tc>
          <w:tcPr>
            <w:tcW w:w="842" w:type="dxa"/>
          </w:tcPr>
          <w:p w14:paraId="319ACD5D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443E32F7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2127813F">
            <w:pPr>
              <w:pStyle w:val="8"/>
              <w:rPr>
                <w:sz w:val="20"/>
              </w:rPr>
            </w:pPr>
          </w:p>
        </w:tc>
      </w:tr>
      <w:tr w14:paraId="78C0E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08" w:type="dxa"/>
          </w:tcPr>
          <w:p w14:paraId="50EDBE78">
            <w:pPr>
              <w:pStyle w:val="8"/>
              <w:spacing w:line="258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513" w:type="dxa"/>
          </w:tcPr>
          <w:p w14:paraId="4B4FD267">
            <w:pPr>
              <w:pStyle w:val="8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Кипение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  <w:tc>
          <w:tcPr>
            <w:tcW w:w="842" w:type="dxa"/>
          </w:tcPr>
          <w:p w14:paraId="65F7F8BD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503C41B3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51369394">
            <w:pPr>
              <w:pStyle w:val="8"/>
              <w:rPr>
                <w:sz w:val="20"/>
              </w:rPr>
            </w:pPr>
          </w:p>
        </w:tc>
      </w:tr>
      <w:tr w14:paraId="73E23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 w14:paraId="2E5C246A">
            <w:pPr>
              <w:pStyle w:val="8"/>
              <w:spacing w:line="268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513" w:type="dxa"/>
          </w:tcPr>
          <w:p w14:paraId="19D0D4DA">
            <w:pPr>
              <w:pStyle w:val="8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Электропроводность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(чистая,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солёная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сладкая</w:t>
            </w:r>
          </w:p>
          <w:p w14:paraId="4DB4CE41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вода)</w:t>
            </w:r>
          </w:p>
        </w:tc>
        <w:tc>
          <w:tcPr>
            <w:tcW w:w="842" w:type="dxa"/>
          </w:tcPr>
          <w:p w14:paraId="1909A8F8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3E53C2A0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5011400B">
            <w:pPr>
              <w:pStyle w:val="8"/>
              <w:rPr>
                <w:sz w:val="24"/>
              </w:rPr>
            </w:pPr>
          </w:p>
        </w:tc>
      </w:tr>
      <w:tr w14:paraId="03D88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3690D610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513" w:type="dxa"/>
          </w:tcPr>
          <w:p w14:paraId="542A3DA8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фруктов.</w:t>
            </w:r>
          </w:p>
        </w:tc>
        <w:tc>
          <w:tcPr>
            <w:tcW w:w="842" w:type="dxa"/>
          </w:tcPr>
          <w:p w14:paraId="1019ED39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683305D7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310AA010">
            <w:pPr>
              <w:pStyle w:val="8"/>
              <w:rPr>
                <w:sz w:val="20"/>
              </w:rPr>
            </w:pPr>
          </w:p>
        </w:tc>
      </w:tr>
      <w:tr w14:paraId="496A3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 w14:paraId="31A4933D">
            <w:pPr>
              <w:pStyle w:val="8"/>
              <w:spacing w:line="268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513" w:type="dxa"/>
          </w:tcPr>
          <w:p w14:paraId="1BB4FC2E">
            <w:pPr>
              <w:pStyle w:val="8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«Обнаружение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тока,</w:t>
            </w:r>
          </w:p>
          <w:p w14:paraId="09B9ECF0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создаваемого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овощами»</w:t>
            </w:r>
          </w:p>
        </w:tc>
        <w:tc>
          <w:tcPr>
            <w:tcW w:w="842" w:type="dxa"/>
          </w:tcPr>
          <w:p w14:paraId="325C9850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571AF6EC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528DA8FD">
            <w:pPr>
              <w:pStyle w:val="8"/>
              <w:rPr>
                <w:sz w:val="24"/>
              </w:rPr>
            </w:pPr>
          </w:p>
        </w:tc>
      </w:tr>
      <w:tr w14:paraId="10B52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2FE1FEC3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513" w:type="dxa"/>
          </w:tcPr>
          <w:p w14:paraId="0867919D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кухне.</w:t>
            </w:r>
          </w:p>
        </w:tc>
        <w:tc>
          <w:tcPr>
            <w:tcW w:w="842" w:type="dxa"/>
          </w:tcPr>
          <w:p w14:paraId="1A4129C0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3F6FCCF1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715152BC">
            <w:pPr>
              <w:pStyle w:val="8"/>
              <w:rPr>
                <w:sz w:val="20"/>
              </w:rPr>
            </w:pPr>
          </w:p>
        </w:tc>
      </w:tr>
      <w:tr w14:paraId="2A41E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13489973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513" w:type="dxa"/>
          </w:tcPr>
          <w:p w14:paraId="1389461C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Стерилизация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2"/>
                <w:sz w:val="24"/>
              </w:rPr>
              <w:t xml:space="preserve"> продуктов</w:t>
            </w:r>
          </w:p>
        </w:tc>
        <w:tc>
          <w:tcPr>
            <w:tcW w:w="842" w:type="dxa"/>
          </w:tcPr>
          <w:p w14:paraId="26D0A176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66577C00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4570187E">
            <w:pPr>
              <w:pStyle w:val="8"/>
              <w:rPr>
                <w:sz w:val="20"/>
              </w:rPr>
            </w:pPr>
          </w:p>
        </w:tc>
      </w:tr>
      <w:tr w14:paraId="07C81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030233E5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513" w:type="dxa"/>
          </w:tcPr>
          <w:p w14:paraId="63457038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Электростатический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быстрая </w:t>
            </w:r>
            <w:r>
              <w:rPr>
                <w:spacing w:val="-2"/>
                <w:sz w:val="24"/>
              </w:rPr>
              <w:t>заморозка.</w:t>
            </w:r>
          </w:p>
        </w:tc>
        <w:tc>
          <w:tcPr>
            <w:tcW w:w="842" w:type="dxa"/>
          </w:tcPr>
          <w:p w14:paraId="2F863705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522E1AB6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7A5DB2E6">
            <w:pPr>
              <w:pStyle w:val="8"/>
              <w:rPr>
                <w:sz w:val="20"/>
              </w:rPr>
            </w:pPr>
          </w:p>
        </w:tc>
      </w:tr>
      <w:tr w14:paraId="1E4B1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08" w:type="dxa"/>
          </w:tcPr>
          <w:p w14:paraId="5B4D551D">
            <w:pPr>
              <w:pStyle w:val="8"/>
              <w:spacing w:line="259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513" w:type="dxa"/>
          </w:tcPr>
          <w:p w14:paraId="5FE6A6DA">
            <w:pPr>
              <w:pStyle w:val="8"/>
              <w:spacing w:line="259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столовую</w:t>
            </w:r>
          </w:p>
        </w:tc>
        <w:tc>
          <w:tcPr>
            <w:tcW w:w="842" w:type="dxa"/>
          </w:tcPr>
          <w:p w14:paraId="05FECF73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08C5DCB0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697E24C1">
            <w:pPr>
              <w:pStyle w:val="8"/>
              <w:rPr>
                <w:sz w:val="20"/>
              </w:rPr>
            </w:pPr>
          </w:p>
        </w:tc>
      </w:tr>
      <w:tr w14:paraId="42B68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00AF88C3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513" w:type="dxa"/>
          </w:tcPr>
          <w:p w14:paraId="63163901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низкокалорийного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завтрака.</w:t>
            </w:r>
          </w:p>
        </w:tc>
        <w:tc>
          <w:tcPr>
            <w:tcW w:w="842" w:type="dxa"/>
          </w:tcPr>
          <w:p w14:paraId="192FDA3C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399DD5D9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7119E110">
            <w:pPr>
              <w:pStyle w:val="8"/>
              <w:rPr>
                <w:sz w:val="20"/>
              </w:rPr>
            </w:pPr>
          </w:p>
        </w:tc>
      </w:tr>
      <w:tr w14:paraId="4C4BB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07F07421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513" w:type="dxa"/>
          </w:tcPr>
          <w:p w14:paraId="00CAA83B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высококалорийного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завтрака.</w:t>
            </w:r>
          </w:p>
        </w:tc>
        <w:tc>
          <w:tcPr>
            <w:tcW w:w="842" w:type="dxa"/>
          </w:tcPr>
          <w:p w14:paraId="2492E4D4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1B6F5EBE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7A45B3C7">
            <w:pPr>
              <w:pStyle w:val="8"/>
              <w:rPr>
                <w:sz w:val="20"/>
              </w:rPr>
            </w:pPr>
          </w:p>
        </w:tc>
      </w:tr>
      <w:tr w14:paraId="4712A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63" w:type="dxa"/>
            <w:gridSpan w:val="3"/>
          </w:tcPr>
          <w:p w14:paraId="0D870FC1">
            <w:pPr>
              <w:pStyle w:val="8"/>
              <w:spacing w:line="256" w:lineRule="exact"/>
              <w:ind w:left="2145" w:right="2370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метеоролога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718" w:type="dxa"/>
          </w:tcPr>
          <w:p w14:paraId="08605068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77F06639">
            <w:pPr>
              <w:pStyle w:val="8"/>
              <w:rPr>
                <w:sz w:val="20"/>
              </w:rPr>
            </w:pPr>
          </w:p>
        </w:tc>
      </w:tr>
      <w:tr w14:paraId="2B954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 w14:paraId="58CAF5A3">
            <w:pPr>
              <w:pStyle w:val="8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3" w:type="dxa"/>
          </w:tcPr>
          <w:p w14:paraId="0387F41E">
            <w:pPr>
              <w:pStyle w:val="8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предсказания</w:t>
            </w:r>
          </w:p>
          <w:p w14:paraId="102BCA87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погоды</w:t>
            </w:r>
          </w:p>
        </w:tc>
        <w:tc>
          <w:tcPr>
            <w:tcW w:w="842" w:type="dxa"/>
          </w:tcPr>
          <w:p w14:paraId="1BD054D7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6F7E1203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49D0DAB9">
            <w:pPr>
              <w:pStyle w:val="8"/>
              <w:rPr>
                <w:sz w:val="24"/>
              </w:rPr>
            </w:pPr>
          </w:p>
        </w:tc>
      </w:tr>
      <w:tr w14:paraId="1D160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7556439C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3" w:type="dxa"/>
          </w:tcPr>
          <w:p w14:paraId="7E25ED56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термометра</w:t>
            </w:r>
          </w:p>
        </w:tc>
        <w:tc>
          <w:tcPr>
            <w:tcW w:w="842" w:type="dxa"/>
          </w:tcPr>
          <w:p w14:paraId="1FCFDFCE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6707A61B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70F51539">
            <w:pPr>
              <w:pStyle w:val="8"/>
              <w:rPr>
                <w:sz w:val="20"/>
              </w:rPr>
            </w:pPr>
          </w:p>
        </w:tc>
      </w:tr>
      <w:tr w14:paraId="3EA38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08" w:type="dxa"/>
          </w:tcPr>
          <w:p w14:paraId="043382DC">
            <w:pPr>
              <w:pStyle w:val="8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13" w:type="dxa"/>
          </w:tcPr>
          <w:p w14:paraId="3CA21C59">
            <w:pPr>
              <w:pStyle w:val="8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термометров</w:t>
            </w:r>
          </w:p>
        </w:tc>
        <w:tc>
          <w:tcPr>
            <w:tcW w:w="842" w:type="dxa"/>
          </w:tcPr>
          <w:p w14:paraId="05E848BE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53972AA0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520613C6">
            <w:pPr>
              <w:pStyle w:val="8"/>
              <w:rPr>
                <w:sz w:val="20"/>
              </w:rPr>
            </w:pPr>
          </w:p>
        </w:tc>
      </w:tr>
      <w:tr w14:paraId="78989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413737D3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3" w:type="dxa"/>
          </w:tcPr>
          <w:p w14:paraId="3C23A72C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температур.</w:t>
            </w:r>
          </w:p>
        </w:tc>
        <w:tc>
          <w:tcPr>
            <w:tcW w:w="842" w:type="dxa"/>
          </w:tcPr>
          <w:p w14:paraId="62846CE2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48372D8B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170D6F75">
            <w:pPr>
              <w:pStyle w:val="8"/>
              <w:rPr>
                <w:sz w:val="20"/>
              </w:rPr>
            </w:pPr>
          </w:p>
        </w:tc>
      </w:tr>
      <w:tr w14:paraId="71607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349B8776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13" w:type="dxa"/>
          </w:tcPr>
          <w:p w14:paraId="0D24F835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«Градуировка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термометра».</w:t>
            </w:r>
          </w:p>
        </w:tc>
        <w:tc>
          <w:tcPr>
            <w:tcW w:w="842" w:type="dxa"/>
          </w:tcPr>
          <w:p w14:paraId="6D44DB72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5134866E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16BEF59B">
            <w:pPr>
              <w:pStyle w:val="8"/>
              <w:rPr>
                <w:sz w:val="20"/>
              </w:rPr>
            </w:pPr>
          </w:p>
        </w:tc>
      </w:tr>
      <w:tr w14:paraId="13DB8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4747A568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13" w:type="dxa"/>
          </w:tcPr>
          <w:p w14:paraId="4B70C7D2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2"/>
                <w:sz w:val="24"/>
              </w:rPr>
              <w:t xml:space="preserve"> давления</w:t>
            </w:r>
          </w:p>
        </w:tc>
        <w:tc>
          <w:tcPr>
            <w:tcW w:w="842" w:type="dxa"/>
          </w:tcPr>
          <w:p w14:paraId="36AC7ABB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1E57BFC0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2D275A7F">
            <w:pPr>
              <w:pStyle w:val="8"/>
              <w:rPr>
                <w:sz w:val="20"/>
              </w:rPr>
            </w:pPr>
          </w:p>
        </w:tc>
      </w:tr>
      <w:tr w14:paraId="55357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8" w:type="dxa"/>
          </w:tcPr>
          <w:p w14:paraId="4953C56C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13" w:type="dxa"/>
          </w:tcPr>
          <w:p w14:paraId="3D973CE7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Жидкостный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барометр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барометр-</w:t>
            </w:r>
            <w:r>
              <w:rPr>
                <w:spacing w:val="-2"/>
                <w:sz w:val="24"/>
              </w:rPr>
              <w:t>анероид.</w:t>
            </w:r>
          </w:p>
        </w:tc>
        <w:tc>
          <w:tcPr>
            <w:tcW w:w="842" w:type="dxa"/>
          </w:tcPr>
          <w:p w14:paraId="71A11A59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4D3F55C1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01BDE68F">
            <w:pPr>
              <w:pStyle w:val="8"/>
              <w:rPr>
                <w:sz w:val="20"/>
              </w:rPr>
            </w:pPr>
          </w:p>
        </w:tc>
      </w:tr>
      <w:tr w14:paraId="0C08E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 w14:paraId="16140644">
            <w:pPr>
              <w:pStyle w:val="8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13" w:type="dxa"/>
          </w:tcPr>
          <w:p w14:paraId="2F2D70C4">
            <w:pPr>
              <w:pStyle w:val="8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этажах</w:t>
            </w:r>
          </w:p>
          <w:p w14:paraId="0D4DC117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школы».</w:t>
            </w:r>
          </w:p>
        </w:tc>
        <w:tc>
          <w:tcPr>
            <w:tcW w:w="842" w:type="dxa"/>
          </w:tcPr>
          <w:p w14:paraId="05CC2B1C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33804B70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3F621BEE">
            <w:pPr>
              <w:pStyle w:val="8"/>
              <w:rPr>
                <w:sz w:val="24"/>
              </w:rPr>
            </w:pPr>
          </w:p>
        </w:tc>
      </w:tr>
      <w:tr w14:paraId="2A25C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6CC01F32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13" w:type="dxa"/>
          </w:tcPr>
          <w:p w14:paraId="2D5B4C02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профессий.</w:t>
            </w:r>
          </w:p>
        </w:tc>
        <w:tc>
          <w:tcPr>
            <w:tcW w:w="842" w:type="dxa"/>
          </w:tcPr>
          <w:p w14:paraId="00614FD7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5EEAB5C8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062F612E">
            <w:pPr>
              <w:pStyle w:val="8"/>
              <w:rPr>
                <w:sz w:val="20"/>
              </w:rPr>
            </w:pPr>
          </w:p>
        </w:tc>
      </w:tr>
      <w:tr w14:paraId="480E5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08" w:type="dxa"/>
          </w:tcPr>
          <w:p w14:paraId="5790CC4D">
            <w:pPr>
              <w:pStyle w:val="8"/>
              <w:spacing w:line="258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513" w:type="dxa"/>
          </w:tcPr>
          <w:p w14:paraId="199175F7">
            <w:pPr>
              <w:pStyle w:val="8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Насекомые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барометры.</w:t>
            </w:r>
          </w:p>
        </w:tc>
        <w:tc>
          <w:tcPr>
            <w:tcW w:w="842" w:type="dxa"/>
          </w:tcPr>
          <w:p w14:paraId="175602BB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2F9554FD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3D641E9B">
            <w:pPr>
              <w:pStyle w:val="8"/>
              <w:rPr>
                <w:sz w:val="20"/>
              </w:rPr>
            </w:pPr>
          </w:p>
        </w:tc>
      </w:tr>
      <w:tr w14:paraId="3C4CD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2970BD54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513" w:type="dxa"/>
          </w:tcPr>
          <w:p w14:paraId="1B50FFE5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Растения-барометры</w:t>
            </w:r>
          </w:p>
        </w:tc>
        <w:tc>
          <w:tcPr>
            <w:tcW w:w="842" w:type="dxa"/>
          </w:tcPr>
          <w:p w14:paraId="2A68604D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6D346F33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3685100D">
            <w:pPr>
              <w:pStyle w:val="8"/>
              <w:rPr>
                <w:sz w:val="20"/>
              </w:rPr>
            </w:pPr>
          </w:p>
        </w:tc>
      </w:tr>
      <w:tr w14:paraId="7C21B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582E4FAB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513" w:type="dxa"/>
          </w:tcPr>
          <w:p w14:paraId="74A109EF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Облака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осадки.</w:t>
            </w:r>
          </w:p>
        </w:tc>
        <w:tc>
          <w:tcPr>
            <w:tcW w:w="842" w:type="dxa"/>
          </w:tcPr>
          <w:p w14:paraId="2F4BF5A7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1C31B2B2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573ABFF4">
            <w:pPr>
              <w:pStyle w:val="8"/>
              <w:rPr>
                <w:sz w:val="20"/>
              </w:rPr>
            </w:pPr>
          </w:p>
        </w:tc>
      </w:tr>
      <w:tr w14:paraId="7B4B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5514CF9B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513" w:type="dxa"/>
          </w:tcPr>
          <w:p w14:paraId="562C76C1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электричество</w:t>
            </w:r>
          </w:p>
        </w:tc>
        <w:tc>
          <w:tcPr>
            <w:tcW w:w="842" w:type="dxa"/>
          </w:tcPr>
          <w:p w14:paraId="421C5B8A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2BF6EEC5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5BA6413E">
            <w:pPr>
              <w:pStyle w:val="8"/>
              <w:rPr>
                <w:sz w:val="20"/>
              </w:rPr>
            </w:pPr>
          </w:p>
        </w:tc>
      </w:tr>
      <w:tr w14:paraId="50663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4820AB3E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513" w:type="dxa"/>
          </w:tcPr>
          <w:p w14:paraId="579CB922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приметам.</w:t>
            </w:r>
          </w:p>
        </w:tc>
        <w:tc>
          <w:tcPr>
            <w:tcW w:w="842" w:type="dxa"/>
          </w:tcPr>
          <w:p w14:paraId="206F8721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1C6D72A8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5610E84C">
            <w:pPr>
              <w:pStyle w:val="8"/>
              <w:rPr>
                <w:sz w:val="20"/>
              </w:rPr>
            </w:pPr>
          </w:p>
        </w:tc>
      </w:tr>
      <w:tr w14:paraId="658FF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438BA047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513" w:type="dxa"/>
          </w:tcPr>
          <w:p w14:paraId="5DC23C9B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Влажность,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842" w:type="dxa"/>
          </w:tcPr>
          <w:p w14:paraId="18E51A65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1CB192BF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730F6560">
            <w:pPr>
              <w:pStyle w:val="8"/>
              <w:rPr>
                <w:sz w:val="20"/>
              </w:rPr>
            </w:pPr>
          </w:p>
        </w:tc>
      </w:tr>
      <w:tr w14:paraId="302EE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08" w:type="dxa"/>
          </w:tcPr>
          <w:p w14:paraId="26546227">
            <w:pPr>
              <w:pStyle w:val="8"/>
              <w:spacing w:line="270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513" w:type="dxa"/>
          </w:tcPr>
          <w:p w14:paraId="6266883E">
            <w:pPr>
              <w:pStyle w:val="8"/>
              <w:ind w:left="108" w:firstLine="33"/>
              <w:rPr>
                <w:sz w:val="24"/>
              </w:rPr>
            </w:pPr>
            <w:r>
              <w:rPr>
                <w:sz w:val="24"/>
              </w:rPr>
              <w:t>Использование физических знаний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диагностике и лечении (кардиограммы,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рентгеновские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снимки,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счетчик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Гейгера,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лазер,</w:t>
            </w:r>
          </w:p>
          <w:p w14:paraId="455EAEB0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плазменный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скальпель,импульсный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ток)</w:t>
            </w:r>
          </w:p>
        </w:tc>
        <w:tc>
          <w:tcPr>
            <w:tcW w:w="842" w:type="dxa"/>
          </w:tcPr>
          <w:p w14:paraId="7B5110E5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4D7EBD07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09797A8F">
            <w:pPr>
              <w:pStyle w:val="8"/>
              <w:rPr>
                <w:sz w:val="24"/>
              </w:rPr>
            </w:pPr>
          </w:p>
        </w:tc>
      </w:tr>
      <w:tr w14:paraId="1D2C8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63" w:type="dxa"/>
            <w:gridSpan w:val="3"/>
          </w:tcPr>
          <w:p w14:paraId="7D78F65F">
            <w:pPr>
              <w:pStyle w:val="8"/>
              <w:spacing w:line="256" w:lineRule="exact"/>
              <w:ind w:left="2144" w:right="2370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718" w:type="dxa"/>
          </w:tcPr>
          <w:p w14:paraId="432D1A8B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3D0CE7A7">
            <w:pPr>
              <w:pStyle w:val="8"/>
              <w:rPr>
                <w:sz w:val="20"/>
              </w:rPr>
            </w:pPr>
          </w:p>
        </w:tc>
      </w:tr>
      <w:tr w14:paraId="10A06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20B4AA1A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3" w:type="dxa"/>
          </w:tcPr>
          <w:p w14:paraId="01C5E70F">
            <w:pPr>
              <w:pStyle w:val="8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явлений.</w:t>
            </w:r>
          </w:p>
        </w:tc>
        <w:tc>
          <w:tcPr>
            <w:tcW w:w="842" w:type="dxa"/>
          </w:tcPr>
          <w:p w14:paraId="5DBB4418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496C9502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1A4D0585">
            <w:pPr>
              <w:pStyle w:val="8"/>
              <w:rPr>
                <w:sz w:val="20"/>
              </w:rPr>
            </w:pPr>
          </w:p>
        </w:tc>
      </w:tr>
      <w:tr w14:paraId="5FD81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20EA626A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3" w:type="dxa"/>
          </w:tcPr>
          <w:p w14:paraId="22ABB3B4">
            <w:pPr>
              <w:pStyle w:val="8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веществ.</w:t>
            </w:r>
          </w:p>
        </w:tc>
        <w:tc>
          <w:tcPr>
            <w:tcW w:w="842" w:type="dxa"/>
          </w:tcPr>
          <w:p w14:paraId="674059FC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574AB0FD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10AFF08E">
            <w:pPr>
              <w:pStyle w:val="8"/>
              <w:rPr>
                <w:sz w:val="20"/>
              </w:rPr>
            </w:pPr>
          </w:p>
        </w:tc>
      </w:tr>
      <w:tr w14:paraId="22FEA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7F0C9434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13" w:type="dxa"/>
          </w:tcPr>
          <w:p w14:paraId="70612780">
            <w:pPr>
              <w:pStyle w:val="8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электризации.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электричество</w:t>
            </w:r>
          </w:p>
        </w:tc>
        <w:tc>
          <w:tcPr>
            <w:tcW w:w="842" w:type="dxa"/>
          </w:tcPr>
          <w:p w14:paraId="195A8D97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0F7EF69D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6DDF1A11">
            <w:pPr>
              <w:pStyle w:val="8"/>
              <w:rPr>
                <w:sz w:val="20"/>
              </w:rPr>
            </w:pPr>
          </w:p>
        </w:tc>
      </w:tr>
      <w:tr w14:paraId="799CC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 w14:paraId="5023976D">
            <w:pPr>
              <w:pStyle w:val="8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3" w:type="dxa"/>
          </w:tcPr>
          <w:p w14:paraId="5639C6F2">
            <w:pPr>
              <w:pStyle w:val="8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(генераторы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  <w:p w14:paraId="152724D2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пользование.</w:t>
            </w:r>
          </w:p>
        </w:tc>
        <w:tc>
          <w:tcPr>
            <w:tcW w:w="842" w:type="dxa"/>
          </w:tcPr>
          <w:p w14:paraId="3FD8B83F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32E7349F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4F2332E4">
            <w:pPr>
              <w:pStyle w:val="8"/>
              <w:rPr>
                <w:sz w:val="24"/>
              </w:rPr>
            </w:pPr>
          </w:p>
        </w:tc>
      </w:tr>
      <w:tr w14:paraId="3FC75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2D9C885C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13" w:type="dxa"/>
          </w:tcPr>
          <w:p w14:paraId="7F4FF8E2">
            <w:pPr>
              <w:pStyle w:val="8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Заземление</w:t>
            </w:r>
          </w:p>
        </w:tc>
        <w:tc>
          <w:tcPr>
            <w:tcW w:w="842" w:type="dxa"/>
          </w:tcPr>
          <w:p w14:paraId="7E5EECD2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019775E1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62CC0BBA">
            <w:pPr>
              <w:pStyle w:val="8"/>
              <w:rPr>
                <w:sz w:val="20"/>
              </w:rPr>
            </w:pPr>
          </w:p>
        </w:tc>
      </w:tr>
      <w:tr w14:paraId="6C457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08" w:type="dxa"/>
          </w:tcPr>
          <w:p w14:paraId="58BAA983">
            <w:pPr>
              <w:pStyle w:val="8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13" w:type="dxa"/>
          </w:tcPr>
          <w:p w14:paraId="35E2201B">
            <w:pPr>
              <w:pStyle w:val="8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Роль </w:t>
            </w:r>
            <w:r>
              <w:rPr>
                <w:spacing w:val="-2"/>
                <w:sz w:val="24"/>
              </w:rPr>
              <w:t>трансформаторов</w:t>
            </w:r>
          </w:p>
        </w:tc>
        <w:tc>
          <w:tcPr>
            <w:tcW w:w="842" w:type="dxa"/>
          </w:tcPr>
          <w:p w14:paraId="326382AD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4EE6CB85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252CC344">
            <w:pPr>
              <w:pStyle w:val="8"/>
              <w:rPr>
                <w:sz w:val="20"/>
              </w:rPr>
            </w:pPr>
          </w:p>
        </w:tc>
      </w:tr>
      <w:tr w14:paraId="2ECEA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56CA66FE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13" w:type="dxa"/>
          </w:tcPr>
          <w:p w14:paraId="301D266D">
            <w:pPr>
              <w:pStyle w:val="8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источники </w:t>
            </w:r>
            <w:r>
              <w:rPr>
                <w:spacing w:val="-2"/>
                <w:sz w:val="24"/>
              </w:rPr>
              <w:t>тока.</w:t>
            </w:r>
          </w:p>
        </w:tc>
        <w:tc>
          <w:tcPr>
            <w:tcW w:w="842" w:type="dxa"/>
          </w:tcPr>
          <w:p w14:paraId="5C48BBEB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341C45F1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7DA7A46E">
            <w:pPr>
              <w:pStyle w:val="8"/>
              <w:rPr>
                <w:sz w:val="20"/>
              </w:rPr>
            </w:pPr>
          </w:p>
        </w:tc>
      </w:tr>
      <w:tr w14:paraId="30605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4F8D2ADE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13" w:type="dxa"/>
          </w:tcPr>
          <w:p w14:paraId="2BDBA906">
            <w:pPr>
              <w:pStyle w:val="8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тока</w:t>
            </w:r>
          </w:p>
        </w:tc>
        <w:tc>
          <w:tcPr>
            <w:tcW w:w="842" w:type="dxa"/>
          </w:tcPr>
          <w:p w14:paraId="370B6E4E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222918B7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5FC21F5B">
            <w:pPr>
              <w:pStyle w:val="8"/>
              <w:rPr>
                <w:sz w:val="20"/>
              </w:rPr>
            </w:pPr>
          </w:p>
        </w:tc>
      </w:tr>
      <w:tr w14:paraId="494A7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5B208F97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13" w:type="dxa"/>
          </w:tcPr>
          <w:p w14:paraId="2AE279D4">
            <w:pPr>
              <w:pStyle w:val="8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Проводники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изоляторы.</w:t>
            </w:r>
          </w:p>
        </w:tc>
        <w:tc>
          <w:tcPr>
            <w:tcW w:w="842" w:type="dxa"/>
          </w:tcPr>
          <w:p w14:paraId="08215F3E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40036668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77840D54">
            <w:pPr>
              <w:pStyle w:val="8"/>
              <w:rPr>
                <w:sz w:val="20"/>
              </w:rPr>
            </w:pPr>
          </w:p>
        </w:tc>
      </w:tr>
    </w:tbl>
    <w:p w14:paraId="1CCA59DC">
      <w:pPr>
        <w:spacing w:after="0"/>
        <w:rPr>
          <w:sz w:val="20"/>
        </w:rPr>
        <w:sectPr>
          <w:type w:val="continuous"/>
          <w:pgSz w:w="11910" w:h="16840"/>
          <w:pgMar w:top="820" w:right="60" w:bottom="1952" w:left="740" w:header="0" w:footer="1482" w:gutter="0"/>
          <w:cols w:space="720" w:num="1"/>
        </w:sectPr>
      </w:pPr>
    </w:p>
    <w:tbl>
      <w:tblPr>
        <w:tblStyle w:val="4"/>
        <w:tblW w:w="0" w:type="auto"/>
        <w:tblInd w:w="3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7513"/>
        <w:gridCol w:w="842"/>
        <w:gridCol w:w="718"/>
        <w:gridCol w:w="852"/>
      </w:tblGrid>
      <w:tr w14:paraId="3E110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5EBBA6EF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513" w:type="dxa"/>
          </w:tcPr>
          <w:p w14:paraId="5C7BA869">
            <w:pPr>
              <w:pStyle w:val="8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цепь.</w:t>
            </w:r>
          </w:p>
        </w:tc>
        <w:tc>
          <w:tcPr>
            <w:tcW w:w="842" w:type="dxa"/>
          </w:tcPr>
          <w:p w14:paraId="47637591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6F7C05D7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109E536C">
            <w:pPr>
              <w:pStyle w:val="8"/>
              <w:rPr>
                <w:sz w:val="20"/>
              </w:rPr>
            </w:pPr>
          </w:p>
        </w:tc>
      </w:tr>
      <w:tr w14:paraId="02BD8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50D94B3B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513" w:type="dxa"/>
          </w:tcPr>
          <w:p w14:paraId="07FBF421">
            <w:pPr>
              <w:pStyle w:val="8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человека. </w:t>
            </w:r>
            <w:r>
              <w:rPr>
                <w:spacing w:val="-2"/>
                <w:sz w:val="24"/>
              </w:rPr>
              <w:t>Электробезопасность.</w:t>
            </w:r>
          </w:p>
        </w:tc>
        <w:tc>
          <w:tcPr>
            <w:tcW w:w="842" w:type="dxa"/>
          </w:tcPr>
          <w:p w14:paraId="5AA5C3E4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10AB7B53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0E99EEBF">
            <w:pPr>
              <w:pStyle w:val="8"/>
              <w:rPr>
                <w:sz w:val="20"/>
              </w:rPr>
            </w:pPr>
          </w:p>
        </w:tc>
      </w:tr>
      <w:tr w14:paraId="3151D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08" w:type="dxa"/>
          </w:tcPr>
          <w:p w14:paraId="18FCA1F2">
            <w:pPr>
              <w:pStyle w:val="8"/>
              <w:spacing w:line="268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513" w:type="dxa"/>
          </w:tcPr>
          <w:p w14:paraId="577926A0">
            <w:pPr>
              <w:pStyle w:val="8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потребителей электроэнергии.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14:paraId="6E3B069A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изоляция.</w:t>
            </w:r>
          </w:p>
        </w:tc>
        <w:tc>
          <w:tcPr>
            <w:tcW w:w="842" w:type="dxa"/>
          </w:tcPr>
          <w:p w14:paraId="073F3BA8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1601B307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2F35EFF2">
            <w:pPr>
              <w:pStyle w:val="8"/>
              <w:rPr>
                <w:sz w:val="24"/>
              </w:rPr>
            </w:pPr>
          </w:p>
        </w:tc>
      </w:tr>
      <w:tr w14:paraId="2A9B1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5C0D2E73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513" w:type="dxa"/>
          </w:tcPr>
          <w:p w14:paraId="249C3145">
            <w:pPr>
              <w:pStyle w:val="8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электроснабжения.</w:t>
            </w:r>
          </w:p>
        </w:tc>
        <w:tc>
          <w:tcPr>
            <w:tcW w:w="842" w:type="dxa"/>
          </w:tcPr>
          <w:p w14:paraId="68081EFF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53DFAD38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6778FB32">
            <w:pPr>
              <w:pStyle w:val="8"/>
              <w:rPr>
                <w:sz w:val="20"/>
              </w:rPr>
            </w:pPr>
          </w:p>
        </w:tc>
      </w:tr>
      <w:tr w14:paraId="2805C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0117D615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513" w:type="dxa"/>
          </w:tcPr>
          <w:p w14:paraId="37ACC043">
            <w:pPr>
              <w:pStyle w:val="8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Выключатели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предохранители.</w:t>
            </w:r>
          </w:p>
        </w:tc>
        <w:tc>
          <w:tcPr>
            <w:tcW w:w="842" w:type="dxa"/>
          </w:tcPr>
          <w:p w14:paraId="3241651E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78006326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61D12547">
            <w:pPr>
              <w:pStyle w:val="8"/>
              <w:rPr>
                <w:sz w:val="20"/>
              </w:rPr>
            </w:pPr>
          </w:p>
        </w:tc>
      </w:tr>
      <w:tr w14:paraId="1D1EA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08" w:type="dxa"/>
          </w:tcPr>
          <w:p w14:paraId="4DEF6418">
            <w:pPr>
              <w:pStyle w:val="8"/>
              <w:spacing w:line="258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513" w:type="dxa"/>
          </w:tcPr>
          <w:p w14:paraId="72AA8007">
            <w:pPr>
              <w:pStyle w:val="8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Короткое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замыкание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перегрузка</w:t>
            </w:r>
            <w:r>
              <w:rPr>
                <w:spacing w:val="-2"/>
                <w:sz w:val="24"/>
              </w:rPr>
              <w:t xml:space="preserve"> цепи.</w:t>
            </w:r>
          </w:p>
        </w:tc>
        <w:tc>
          <w:tcPr>
            <w:tcW w:w="842" w:type="dxa"/>
          </w:tcPr>
          <w:p w14:paraId="0E8A5C5B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2E8C43CD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0A43DDAB">
            <w:pPr>
              <w:pStyle w:val="8"/>
              <w:rPr>
                <w:sz w:val="20"/>
              </w:rPr>
            </w:pPr>
          </w:p>
        </w:tc>
      </w:tr>
      <w:tr w14:paraId="0DB98A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 w14:paraId="15117B95">
            <w:pPr>
              <w:pStyle w:val="8"/>
              <w:spacing w:line="268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513" w:type="dxa"/>
          </w:tcPr>
          <w:p w14:paraId="30974D8E">
            <w:pPr>
              <w:pStyle w:val="8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лампочки.</w:t>
            </w:r>
          </w:p>
          <w:p w14:paraId="24BC38FB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лампочек</w:t>
            </w:r>
          </w:p>
        </w:tc>
        <w:tc>
          <w:tcPr>
            <w:tcW w:w="842" w:type="dxa"/>
          </w:tcPr>
          <w:p w14:paraId="6594B24A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27651CBC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64D1F37B">
            <w:pPr>
              <w:pStyle w:val="8"/>
              <w:rPr>
                <w:sz w:val="24"/>
              </w:rPr>
            </w:pPr>
          </w:p>
        </w:tc>
      </w:tr>
      <w:tr w14:paraId="3EC6C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67CD34BB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513" w:type="dxa"/>
          </w:tcPr>
          <w:p w14:paraId="7EB7185D">
            <w:pPr>
              <w:pStyle w:val="8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электроэнергии</w:t>
            </w:r>
          </w:p>
        </w:tc>
        <w:tc>
          <w:tcPr>
            <w:tcW w:w="842" w:type="dxa"/>
          </w:tcPr>
          <w:p w14:paraId="6005897D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354A3113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42F8C031">
            <w:pPr>
              <w:pStyle w:val="8"/>
              <w:rPr>
                <w:sz w:val="20"/>
              </w:rPr>
            </w:pPr>
          </w:p>
        </w:tc>
      </w:tr>
      <w:tr w14:paraId="1C50C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 w14:paraId="1340D87D">
            <w:pPr>
              <w:pStyle w:val="8"/>
              <w:spacing w:line="268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513" w:type="dxa"/>
          </w:tcPr>
          <w:p w14:paraId="7BD72C44">
            <w:pPr>
              <w:pStyle w:val="8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 «Сборка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простейшего</w:t>
            </w:r>
          </w:p>
          <w:p w14:paraId="53234C6D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гальванического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элемента».</w:t>
            </w:r>
          </w:p>
        </w:tc>
        <w:tc>
          <w:tcPr>
            <w:tcW w:w="842" w:type="dxa"/>
          </w:tcPr>
          <w:p w14:paraId="6C1B134C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31DC0D4F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4C048B7A">
            <w:pPr>
              <w:pStyle w:val="8"/>
              <w:rPr>
                <w:sz w:val="24"/>
              </w:rPr>
            </w:pPr>
          </w:p>
        </w:tc>
      </w:tr>
      <w:tr w14:paraId="4521E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63" w:type="dxa"/>
            <w:gridSpan w:val="3"/>
          </w:tcPr>
          <w:p w14:paraId="16F95B06">
            <w:pPr>
              <w:pStyle w:val="8"/>
              <w:spacing w:line="256" w:lineRule="exact"/>
              <w:ind w:left="2145" w:right="2368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718" w:type="dxa"/>
          </w:tcPr>
          <w:p w14:paraId="2AB51B70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199A78CD">
            <w:pPr>
              <w:pStyle w:val="8"/>
              <w:rPr>
                <w:sz w:val="20"/>
              </w:rPr>
            </w:pPr>
          </w:p>
        </w:tc>
      </w:tr>
      <w:tr w14:paraId="23865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08" w:type="dxa"/>
          </w:tcPr>
          <w:p w14:paraId="0624B6B7">
            <w:pPr>
              <w:pStyle w:val="8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3" w:type="dxa"/>
          </w:tcPr>
          <w:p w14:paraId="06D47F4A">
            <w:pPr>
              <w:pStyle w:val="8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влажность,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влажность</w:t>
            </w:r>
          </w:p>
          <w:p w14:paraId="2FA59B04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842" w:type="dxa"/>
          </w:tcPr>
          <w:p w14:paraId="74386D17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60614B8E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5E26DD4D">
            <w:pPr>
              <w:pStyle w:val="8"/>
              <w:rPr>
                <w:sz w:val="24"/>
              </w:rPr>
            </w:pPr>
          </w:p>
        </w:tc>
      </w:tr>
      <w:tr w14:paraId="4C893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 w14:paraId="593CCD11">
            <w:pPr>
              <w:pStyle w:val="8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3" w:type="dxa"/>
          </w:tcPr>
          <w:p w14:paraId="2E22A572">
            <w:pPr>
              <w:pStyle w:val="8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моментов,</w:t>
            </w:r>
          </w:p>
          <w:p w14:paraId="01DF84C7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устойчивости</w:t>
            </w:r>
          </w:p>
        </w:tc>
        <w:tc>
          <w:tcPr>
            <w:tcW w:w="842" w:type="dxa"/>
          </w:tcPr>
          <w:p w14:paraId="34F9F585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31EDA5AA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67A92C0B">
            <w:pPr>
              <w:pStyle w:val="8"/>
              <w:rPr>
                <w:sz w:val="24"/>
              </w:rPr>
            </w:pPr>
          </w:p>
        </w:tc>
      </w:tr>
      <w:tr w14:paraId="4C2E8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08" w:type="dxa"/>
          </w:tcPr>
          <w:p w14:paraId="3D54FD8B">
            <w:pPr>
              <w:pStyle w:val="8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13" w:type="dxa"/>
          </w:tcPr>
          <w:p w14:paraId="60C4FBFF">
            <w:pPr>
              <w:pStyle w:val="8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фундамента.</w:t>
            </w:r>
          </w:p>
        </w:tc>
        <w:tc>
          <w:tcPr>
            <w:tcW w:w="842" w:type="dxa"/>
          </w:tcPr>
          <w:p w14:paraId="66D48E81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2E63E7A1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07BCC8DC">
            <w:pPr>
              <w:pStyle w:val="8"/>
              <w:rPr>
                <w:sz w:val="20"/>
              </w:rPr>
            </w:pPr>
          </w:p>
        </w:tc>
      </w:tr>
      <w:tr w14:paraId="46D9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 w14:paraId="2399789F">
            <w:pPr>
              <w:pStyle w:val="8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3" w:type="dxa"/>
          </w:tcPr>
          <w:p w14:paraId="4A346AE5">
            <w:pPr>
              <w:pStyle w:val="8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материалов</w:t>
            </w:r>
          </w:p>
          <w:p w14:paraId="3B5320D5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(электроискровой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электродуговой).</w:t>
            </w:r>
          </w:p>
        </w:tc>
        <w:tc>
          <w:tcPr>
            <w:tcW w:w="842" w:type="dxa"/>
          </w:tcPr>
          <w:p w14:paraId="758CE2D2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6C1F3C87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1CC9092E">
            <w:pPr>
              <w:pStyle w:val="8"/>
              <w:rPr>
                <w:sz w:val="24"/>
              </w:rPr>
            </w:pPr>
          </w:p>
        </w:tc>
      </w:tr>
      <w:tr w14:paraId="511C1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 w14:paraId="00E69248">
            <w:pPr>
              <w:pStyle w:val="8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13" w:type="dxa"/>
          </w:tcPr>
          <w:p w14:paraId="3F701FFD">
            <w:pPr>
              <w:pStyle w:val="8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старинных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97A5DF8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зданиях</w:t>
            </w:r>
          </w:p>
        </w:tc>
        <w:tc>
          <w:tcPr>
            <w:tcW w:w="842" w:type="dxa"/>
          </w:tcPr>
          <w:p w14:paraId="5247768E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6774146E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3F84F47F">
            <w:pPr>
              <w:pStyle w:val="8"/>
              <w:rPr>
                <w:sz w:val="24"/>
              </w:rPr>
            </w:pPr>
          </w:p>
        </w:tc>
      </w:tr>
      <w:tr w14:paraId="2A3A8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5D2E7CE8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13" w:type="dxa"/>
          </w:tcPr>
          <w:p w14:paraId="03470333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строительстве.</w:t>
            </w:r>
          </w:p>
        </w:tc>
        <w:tc>
          <w:tcPr>
            <w:tcW w:w="842" w:type="dxa"/>
          </w:tcPr>
          <w:p w14:paraId="42E02497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2EA77B2C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6A825727">
            <w:pPr>
              <w:pStyle w:val="8"/>
              <w:rPr>
                <w:sz w:val="20"/>
              </w:rPr>
            </w:pPr>
          </w:p>
        </w:tc>
      </w:tr>
      <w:tr w14:paraId="7B636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5F9727E4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13" w:type="dxa"/>
          </w:tcPr>
          <w:p w14:paraId="3CF7652A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Инженерная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геодезия</w:t>
            </w:r>
          </w:p>
        </w:tc>
        <w:tc>
          <w:tcPr>
            <w:tcW w:w="842" w:type="dxa"/>
          </w:tcPr>
          <w:p w14:paraId="15BC7E05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130C5B7D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26883F03">
            <w:pPr>
              <w:pStyle w:val="8"/>
              <w:rPr>
                <w:sz w:val="20"/>
              </w:rPr>
            </w:pPr>
          </w:p>
        </w:tc>
      </w:tr>
      <w:tr w14:paraId="2DC44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2AFA8075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13" w:type="dxa"/>
          </w:tcPr>
          <w:p w14:paraId="6D648144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куполов</w:t>
            </w:r>
          </w:p>
        </w:tc>
        <w:tc>
          <w:tcPr>
            <w:tcW w:w="842" w:type="dxa"/>
          </w:tcPr>
          <w:p w14:paraId="246279A3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6D70BF73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3390A660">
            <w:pPr>
              <w:pStyle w:val="8"/>
              <w:rPr>
                <w:sz w:val="20"/>
              </w:rPr>
            </w:pPr>
          </w:p>
        </w:tc>
      </w:tr>
      <w:tr w14:paraId="0B0B7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0936CBD2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13" w:type="dxa"/>
          </w:tcPr>
          <w:p w14:paraId="14887208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мостов.</w:t>
            </w:r>
          </w:p>
        </w:tc>
        <w:tc>
          <w:tcPr>
            <w:tcW w:w="842" w:type="dxa"/>
          </w:tcPr>
          <w:p w14:paraId="6DFE1B73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54C5038F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0F696E23">
            <w:pPr>
              <w:pStyle w:val="8"/>
              <w:rPr>
                <w:sz w:val="20"/>
              </w:rPr>
            </w:pPr>
          </w:p>
        </w:tc>
      </w:tr>
      <w:tr w14:paraId="0FAD7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08" w:type="dxa"/>
          </w:tcPr>
          <w:p w14:paraId="2AE4D042">
            <w:pPr>
              <w:pStyle w:val="8"/>
              <w:spacing w:line="270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513" w:type="dxa"/>
          </w:tcPr>
          <w:p w14:paraId="3F8D995D">
            <w:pPr>
              <w:pStyle w:val="8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(устойчивость,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сил,</w:t>
            </w:r>
          </w:p>
          <w:p w14:paraId="7BDB7A96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грузоподъемность)</w:t>
            </w:r>
          </w:p>
        </w:tc>
        <w:tc>
          <w:tcPr>
            <w:tcW w:w="842" w:type="dxa"/>
          </w:tcPr>
          <w:p w14:paraId="6919CC6B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3AD4BD26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55DAA54F">
            <w:pPr>
              <w:pStyle w:val="8"/>
              <w:rPr>
                <w:sz w:val="24"/>
              </w:rPr>
            </w:pPr>
          </w:p>
        </w:tc>
      </w:tr>
      <w:tr w14:paraId="1AC99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44C5F27D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513" w:type="dxa"/>
          </w:tcPr>
          <w:p w14:paraId="16FB2BF4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датчиков.</w:t>
            </w:r>
          </w:p>
        </w:tc>
        <w:tc>
          <w:tcPr>
            <w:tcW w:w="842" w:type="dxa"/>
          </w:tcPr>
          <w:p w14:paraId="1B6A53B9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4194F559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22491957">
            <w:pPr>
              <w:pStyle w:val="8"/>
              <w:rPr>
                <w:sz w:val="20"/>
              </w:rPr>
            </w:pPr>
          </w:p>
        </w:tc>
      </w:tr>
      <w:tr w14:paraId="38F82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51616584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513" w:type="dxa"/>
          </w:tcPr>
          <w:p w14:paraId="470949EC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манипуляторов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строительстве.</w:t>
            </w:r>
          </w:p>
        </w:tc>
        <w:tc>
          <w:tcPr>
            <w:tcW w:w="842" w:type="dxa"/>
          </w:tcPr>
          <w:p w14:paraId="58C9B6E5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57B1ABBD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6E1AE3FC">
            <w:pPr>
              <w:pStyle w:val="8"/>
              <w:rPr>
                <w:sz w:val="20"/>
              </w:rPr>
            </w:pPr>
          </w:p>
        </w:tc>
      </w:tr>
      <w:tr w14:paraId="3B0D9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0C95A195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513" w:type="dxa"/>
          </w:tcPr>
          <w:p w14:paraId="5CDD65C9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Деформация.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Сопротивление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842" w:type="dxa"/>
          </w:tcPr>
          <w:p w14:paraId="4528ED58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58B0D0B4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04690B60">
            <w:pPr>
              <w:pStyle w:val="8"/>
              <w:rPr>
                <w:sz w:val="20"/>
              </w:rPr>
            </w:pPr>
          </w:p>
        </w:tc>
      </w:tr>
      <w:tr w14:paraId="45084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2EABF61B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513" w:type="dxa"/>
          </w:tcPr>
          <w:p w14:paraId="22F48B9D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Теплозащита</w:t>
            </w:r>
          </w:p>
        </w:tc>
        <w:tc>
          <w:tcPr>
            <w:tcW w:w="842" w:type="dxa"/>
          </w:tcPr>
          <w:p w14:paraId="509E5231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2292974C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142A8518">
            <w:pPr>
              <w:pStyle w:val="8"/>
              <w:rPr>
                <w:sz w:val="20"/>
              </w:rPr>
            </w:pPr>
          </w:p>
        </w:tc>
      </w:tr>
      <w:tr w14:paraId="1E9EA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7FEF699A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513" w:type="dxa"/>
          </w:tcPr>
          <w:p w14:paraId="6D4065C7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Звукоизоляция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Акустика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842" w:type="dxa"/>
          </w:tcPr>
          <w:p w14:paraId="0F07A128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7A6DFA19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348890B3">
            <w:pPr>
              <w:pStyle w:val="8"/>
              <w:rPr>
                <w:sz w:val="20"/>
              </w:rPr>
            </w:pPr>
          </w:p>
        </w:tc>
      </w:tr>
      <w:tr w14:paraId="5C8D3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063" w:type="dxa"/>
            <w:gridSpan w:val="3"/>
          </w:tcPr>
          <w:p w14:paraId="2A6696DC">
            <w:pPr>
              <w:pStyle w:val="8"/>
              <w:spacing w:line="258" w:lineRule="exact"/>
              <w:ind w:left="2144" w:right="2370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2"/>
                <w:sz w:val="24"/>
              </w:rPr>
              <w:t xml:space="preserve"> часов)</w:t>
            </w:r>
          </w:p>
        </w:tc>
        <w:tc>
          <w:tcPr>
            <w:tcW w:w="718" w:type="dxa"/>
          </w:tcPr>
          <w:p w14:paraId="60A9EF22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1D248008">
            <w:pPr>
              <w:pStyle w:val="8"/>
              <w:rPr>
                <w:sz w:val="20"/>
              </w:rPr>
            </w:pPr>
          </w:p>
        </w:tc>
      </w:tr>
      <w:tr w14:paraId="0D160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28B17391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3" w:type="dxa"/>
          </w:tcPr>
          <w:p w14:paraId="05523354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инерция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технике.</w:t>
            </w:r>
          </w:p>
        </w:tc>
        <w:tc>
          <w:tcPr>
            <w:tcW w:w="842" w:type="dxa"/>
          </w:tcPr>
          <w:p w14:paraId="485871BD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62B12DBE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27C0BD56">
            <w:pPr>
              <w:pStyle w:val="8"/>
              <w:rPr>
                <w:sz w:val="20"/>
              </w:rPr>
            </w:pPr>
          </w:p>
        </w:tc>
      </w:tr>
      <w:tr w14:paraId="6F4D5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64A484BD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3" w:type="dxa"/>
          </w:tcPr>
          <w:p w14:paraId="24004761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2"/>
                <w:sz w:val="24"/>
              </w:rPr>
              <w:t xml:space="preserve"> технике.</w:t>
            </w:r>
          </w:p>
        </w:tc>
        <w:tc>
          <w:tcPr>
            <w:tcW w:w="842" w:type="dxa"/>
          </w:tcPr>
          <w:p w14:paraId="0A2738DB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30D5A3C6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30A551C0">
            <w:pPr>
              <w:pStyle w:val="8"/>
              <w:rPr>
                <w:sz w:val="20"/>
              </w:rPr>
            </w:pPr>
          </w:p>
        </w:tc>
      </w:tr>
      <w:tr w14:paraId="7BC0E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76397A54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13" w:type="dxa"/>
          </w:tcPr>
          <w:p w14:paraId="3C5837F9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технике.</w:t>
            </w:r>
          </w:p>
        </w:tc>
        <w:tc>
          <w:tcPr>
            <w:tcW w:w="842" w:type="dxa"/>
          </w:tcPr>
          <w:p w14:paraId="72421552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1DBEB540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1FFD1C4B">
            <w:pPr>
              <w:pStyle w:val="8"/>
              <w:rPr>
                <w:sz w:val="20"/>
              </w:rPr>
            </w:pPr>
          </w:p>
        </w:tc>
      </w:tr>
      <w:tr w14:paraId="210C0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8" w:type="dxa"/>
          </w:tcPr>
          <w:p w14:paraId="0BA3AA6B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3" w:type="dxa"/>
          </w:tcPr>
          <w:p w14:paraId="0F671E8B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2"/>
                <w:sz w:val="24"/>
              </w:rPr>
              <w:t xml:space="preserve"> технике.</w:t>
            </w:r>
          </w:p>
        </w:tc>
        <w:tc>
          <w:tcPr>
            <w:tcW w:w="842" w:type="dxa"/>
          </w:tcPr>
          <w:p w14:paraId="759C16BC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2CE674CA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61A4DE11">
            <w:pPr>
              <w:pStyle w:val="8"/>
              <w:rPr>
                <w:sz w:val="20"/>
              </w:rPr>
            </w:pPr>
          </w:p>
        </w:tc>
      </w:tr>
      <w:tr w14:paraId="06A8F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 w14:paraId="67BED529">
            <w:pPr>
              <w:pStyle w:val="8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13" w:type="dxa"/>
          </w:tcPr>
          <w:p w14:paraId="096D8406">
            <w:pPr>
              <w:pStyle w:val="8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импульса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военной</w:t>
            </w:r>
          </w:p>
          <w:p w14:paraId="43FF4E8E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технике.</w:t>
            </w:r>
          </w:p>
        </w:tc>
        <w:tc>
          <w:tcPr>
            <w:tcW w:w="842" w:type="dxa"/>
          </w:tcPr>
          <w:p w14:paraId="1A5707B3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19019BD7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0714B73D">
            <w:pPr>
              <w:pStyle w:val="8"/>
              <w:rPr>
                <w:sz w:val="24"/>
              </w:rPr>
            </w:pPr>
          </w:p>
        </w:tc>
      </w:tr>
      <w:tr w14:paraId="68650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08" w:type="dxa"/>
          </w:tcPr>
          <w:p w14:paraId="76D84E1D">
            <w:pPr>
              <w:pStyle w:val="8"/>
              <w:spacing w:line="270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13" w:type="dxa"/>
          </w:tcPr>
          <w:p w14:paraId="210779CA">
            <w:pPr>
              <w:pStyle w:val="8"/>
              <w:ind w:left="108" w:firstLine="33"/>
              <w:rPr>
                <w:sz w:val="24"/>
              </w:rPr>
            </w:pPr>
            <w:r>
              <w:rPr>
                <w:sz w:val="24"/>
              </w:rPr>
              <w:t>Практическая работа: «Расчёт давления на грунт различных видов военной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иллюстрированному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раздаточному</w:t>
            </w:r>
          </w:p>
          <w:p w14:paraId="17B893E1">
            <w:pPr>
              <w:pStyle w:val="8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материалу)».</w:t>
            </w:r>
          </w:p>
        </w:tc>
        <w:tc>
          <w:tcPr>
            <w:tcW w:w="842" w:type="dxa"/>
          </w:tcPr>
          <w:p w14:paraId="5E402B47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554E9C78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2D85F082">
            <w:pPr>
              <w:pStyle w:val="8"/>
              <w:rPr>
                <w:sz w:val="24"/>
              </w:rPr>
            </w:pPr>
          </w:p>
        </w:tc>
      </w:tr>
      <w:tr w14:paraId="0324A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8" w:type="dxa"/>
          </w:tcPr>
          <w:p w14:paraId="00FA14E3">
            <w:pPr>
              <w:pStyle w:val="8"/>
              <w:spacing w:line="270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13" w:type="dxa"/>
          </w:tcPr>
          <w:p w14:paraId="17AAAB6B">
            <w:pPr>
              <w:pStyle w:val="8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противотанковых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реактивных </w:t>
            </w:r>
            <w:r>
              <w:rPr>
                <w:spacing w:val="-2"/>
                <w:sz w:val="24"/>
              </w:rPr>
              <w:t>снарядов,</w:t>
            </w:r>
          </w:p>
          <w:p w14:paraId="4A304EF0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водомётные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десантных</w:t>
            </w:r>
            <w:r>
              <w:rPr>
                <w:spacing w:val="-2"/>
                <w:sz w:val="24"/>
              </w:rPr>
              <w:t xml:space="preserve"> машин.</w:t>
            </w:r>
          </w:p>
        </w:tc>
        <w:tc>
          <w:tcPr>
            <w:tcW w:w="842" w:type="dxa"/>
          </w:tcPr>
          <w:p w14:paraId="769C7FC8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2E8F3583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7BBEE111">
            <w:pPr>
              <w:pStyle w:val="8"/>
              <w:rPr>
                <w:sz w:val="24"/>
              </w:rPr>
            </w:pPr>
          </w:p>
        </w:tc>
      </w:tr>
      <w:tr w14:paraId="62519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 w14:paraId="74B7F85B">
            <w:pPr>
              <w:pStyle w:val="8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13" w:type="dxa"/>
          </w:tcPr>
          <w:p w14:paraId="7512D1CD">
            <w:pPr>
              <w:pStyle w:val="8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проходимость,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подвижность,</w:t>
            </w:r>
          </w:p>
          <w:p w14:paraId="632F7BBE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поворотливость.</w:t>
            </w:r>
          </w:p>
        </w:tc>
        <w:tc>
          <w:tcPr>
            <w:tcW w:w="842" w:type="dxa"/>
          </w:tcPr>
          <w:p w14:paraId="4DB8D5FB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04871489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76E09E4D">
            <w:pPr>
              <w:pStyle w:val="8"/>
              <w:rPr>
                <w:sz w:val="24"/>
              </w:rPr>
            </w:pPr>
          </w:p>
        </w:tc>
      </w:tr>
      <w:tr w14:paraId="3F30C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 w14:paraId="7571C343">
            <w:pPr>
              <w:pStyle w:val="8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13" w:type="dxa"/>
          </w:tcPr>
          <w:p w14:paraId="6AA13D20">
            <w:pPr>
              <w:pStyle w:val="8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вертолетов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самолетов: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481DF49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взлетная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максимальная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боевая </w:t>
            </w:r>
            <w:r>
              <w:rPr>
                <w:spacing w:val="-2"/>
                <w:sz w:val="24"/>
              </w:rPr>
              <w:t>нагрузка</w:t>
            </w:r>
          </w:p>
        </w:tc>
        <w:tc>
          <w:tcPr>
            <w:tcW w:w="842" w:type="dxa"/>
          </w:tcPr>
          <w:p w14:paraId="1B8F6A39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575596D7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37B67AE9">
            <w:pPr>
              <w:pStyle w:val="8"/>
              <w:rPr>
                <w:sz w:val="24"/>
              </w:rPr>
            </w:pPr>
          </w:p>
        </w:tc>
      </w:tr>
    </w:tbl>
    <w:p w14:paraId="1298A03D">
      <w:pPr>
        <w:spacing w:after="0"/>
        <w:rPr>
          <w:sz w:val="24"/>
        </w:rPr>
        <w:sectPr>
          <w:type w:val="continuous"/>
          <w:pgSz w:w="11910" w:h="16840"/>
          <w:pgMar w:top="820" w:right="60" w:bottom="1879" w:left="740" w:header="0" w:footer="1482" w:gutter="0"/>
          <w:cols w:space="720" w:num="1"/>
        </w:sectPr>
      </w:pPr>
    </w:p>
    <w:tbl>
      <w:tblPr>
        <w:tblStyle w:val="4"/>
        <w:tblW w:w="0" w:type="auto"/>
        <w:tblInd w:w="3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7513"/>
        <w:gridCol w:w="842"/>
        <w:gridCol w:w="718"/>
        <w:gridCol w:w="852"/>
      </w:tblGrid>
      <w:tr w14:paraId="64B4C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 w14:paraId="10A7610E">
            <w:pPr>
              <w:pStyle w:val="8"/>
              <w:spacing w:line="268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513" w:type="dxa"/>
          </w:tcPr>
          <w:p w14:paraId="2ED96AF2">
            <w:pPr>
              <w:pStyle w:val="8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давления</w:t>
            </w:r>
          </w:p>
          <w:p w14:paraId="15D2FC8A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воздуха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сжатии».</w:t>
            </w:r>
          </w:p>
        </w:tc>
        <w:tc>
          <w:tcPr>
            <w:tcW w:w="842" w:type="dxa"/>
          </w:tcPr>
          <w:p w14:paraId="3AD76280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732498FE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5FACD963">
            <w:pPr>
              <w:pStyle w:val="8"/>
              <w:rPr>
                <w:sz w:val="24"/>
              </w:rPr>
            </w:pPr>
          </w:p>
        </w:tc>
      </w:tr>
      <w:tr w14:paraId="05F89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35D667B4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513" w:type="dxa"/>
          </w:tcPr>
          <w:p w14:paraId="2F84B00B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движение.</w:t>
            </w:r>
          </w:p>
        </w:tc>
        <w:tc>
          <w:tcPr>
            <w:tcW w:w="842" w:type="dxa"/>
          </w:tcPr>
          <w:p w14:paraId="6700A46F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2215F5F1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0C90D998">
            <w:pPr>
              <w:pStyle w:val="8"/>
              <w:rPr>
                <w:sz w:val="20"/>
              </w:rPr>
            </w:pPr>
          </w:p>
        </w:tc>
      </w:tr>
      <w:tr w14:paraId="01903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08" w:type="dxa"/>
          </w:tcPr>
          <w:p w14:paraId="7F7F9FDD">
            <w:pPr>
              <w:pStyle w:val="8"/>
              <w:spacing w:line="268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513" w:type="dxa"/>
          </w:tcPr>
          <w:p w14:paraId="1C6FD8C6">
            <w:pPr>
              <w:pStyle w:val="8"/>
              <w:ind w:left="108" w:firstLine="33"/>
              <w:rPr>
                <w:sz w:val="24"/>
              </w:rPr>
            </w:pPr>
            <w:r>
              <w:rPr>
                <w:sz w:val="24"/>
              </w:rPr>
              <w:t>Практическая работа: «Наблюдение за реактивным движением оболочки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шарика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644E49D0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движения».</w:t>
            </w:r>
          </w:p>
        </w:tc>
        <w:tc>
          <w:tcPr>
            <w:tcW w:w="842" w:type="dxa"/>
          </w:tcPr>
          <w:p w14:paraId="6F4B5742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129628AB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0A59FC84">
            <w:pPr>
              <w:pStyle w:val="8"/>
              <w:rPr>
                <w:sz w:val="24"/>
              </w:rPr>
            </w:pPr>
          </w:p>
        </w:tc>
      </w:tr>
      <w:tr w14:paraId="01CEE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633" w:type="dxa"/>
            <w:gridSpan w:val="5"/>
          </w:tcPr>
          <w:p w14:paraId="45657363">
            <w:pPr>
              <w:pStyle w:val="8"/>
              <w:spacing w:line="256" w:lineRule="exact"/>
              <w:ind w:left="4365" w:right="4171"/>
              <w:jc w:val="center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часа)</w:t>
            </w:r>
          </w:p>
        </w:tc>
      </w:tr>
      <w:tr w14:paraId="4E019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4A835A01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3" w:type="dxa"/>
          </w:tcPr>
          <w:p w14:paraId="0A1EE617">
            <w:pPr>
              <w:pStyle w:val="8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проектов.</w:t>
            </w:r>
          </w:p>
        </w:tc>
        <w:tc>
          <w:tcPr>
            <w:tcW w:w="842" w:type="dxa"/>
          </w:tcPr>
          <w:p w14:paraId="46FD08FB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23767C50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3775125F">
            <w:pPr>
              <w:pStyle w:val="8"/>
              <w:rPr>
                <w:sz w:val="20"/>
              </w:rPr>
            </w:pPr>
          </w:p>
        </w:tc>
      </w:tr>
      <w:tr w14:paraId="4304A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7185A63F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3" w:type="dxa"/>
          </w:tcPr>
          <w:p w14:paraId="6EAED977">
            <w:pPr>
              <w:pStyle w:val="8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курса.</w:t>
            </w:r>
          </w:p>
        </w:tc>
        <w:tc>
          <w:tcPr>
            <w:tcW w:w="842" w:type="dxa"/>
          </w:tcPr>
          <w:p w14:paraId="1243C6B8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3B67A526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39DF6AF6">
            <w:pPr>
              <w:pStyle w:val="8"/>
              <w:rPr>
                <w:sz w:val="20"/>
              </w:rPr>
            </w:pPr>
          </w:p>
        </w:tc>
      </w:tr>
      <w:tr w14:paraId="673C5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221" w:type="dxa"/>
            <w:gridSpan w:val="2"/>
          </w:tcPr>
          <w:p w14:paraId="014A4DAA">
            <w:pPr>
              <w:pStyle w:val="8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842" w:type="dxa"/>
          </w:tcPr>
          <w:p w14:paraId="0CFE2FF2">
            <w:pPr>
              <w:pStyle w:val="8"/>
              <w:spacing w:before="5"/>
              <w:rPr>
                <w:b/>
                <w:sz w:val="23"/>
              </w:rPr>
            </w:pPr>
          </w:p>
          <w:p w14:paraId="33E533F9">
            <w:pPr>
              <w:pStyle w:val="8"/>
              <w:spacing w:line="264" w:lineRule="exact"/>
              <w:ind w:left="18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02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718" w:type="dxa"/>
          </w:tcPr>
          <w:p w14:paraId="4F7920DC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50A3417C">
            <w:pPr>
              <w:pStyle w:val="8"/>
              <w:rPr>
                <w:sz w:val="24"/>
              </w:rPr>
            </w:pPr>
          </w:p>
        </w:tc>
      </w:tr>
    </w:tbl>
    <w:p w14:paraId="760C650A"/>
    <w:p w14:paraId="0AFF6AA8">
      <w:pPr>
        <w:spacing w:before="55"/>
        <w:ind w:left="820" w:right="0" w:firstLine="0"/>
        <w:jc w:val="both"/>
        <w:rPr>
          <w:rFonts w:hint="default"/>
          <w:b/>
          <w:sz w:val="28"/>
          <w:lang w:val="ru-RU"/>
        </w:rPr>
      </w:pPr>
      <w:r>
        <w:rPr>
          <w:b/>
          <w:spacing w:val="-2"/>
          <w:sz w:val="28"/>
        </w:rPr>
        <w:t>Календарно-тематическое</w:t>
      </w:r>
      <w:r>
        <w:rPr>
          <w:b/>
          <w:spacing w:val="26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  <w:r>
        <w:rPr>
          <w:rFonts w:hint="default"/>
          <w:b/>
          <w:spacing w:val="-2"/>
          <w:sz w:val="28"/>
          <w:lang w:val="ru-RU"/>
        </w:rPr>
        <w:t xml:space="preserve"> 9 класс</w:t>
      </w:r>
    </w:p>
    <w:p w14:paraId="3988AE42">
      <w:pPr>
        <w:pStyle w:val="5"/>
        <w:spacing w:before="2"/>
        <w:rPr>
          <w:b/>
          <w:sz w:val="14"/>
        </w:rPr>
      </w:pPr>
    </w:p>
    <w:tbl>
      <w:tblPr>
        <w:tblStyle w:val="4"/>
        <w:tblW w:w="0" w:type="auto"/>
        <w:tblInd w:w="3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7513"/>
        <w:gridCol w:w="842"/>
        <w:gridCol w:w="718"/>
        <w:gridCol w:w="852"/>
      </w:tblGrid>
      <w:tr w14:paraId="46346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 w14:paraId="366C3A39">
            <w:pPr>
              <w:pStyle w:val="8"/>
              <w:spacing w:line="268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513" w:type="dxa"/>
          </w:tcPr>
          <w:p w14:paraId="67AC98AD">
            <w:pPr>
              <w:pStyle w:val="8"/>
              <w:spacing w:line="268" w:lineRule="exact"/>
              <w:ind w:left="3422" w:right="270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842" w:type="dxa"/>
          </w:tcPr>
          <w:p w14:paraId="1D5A1BA8">
            <w:pPr>
              <w:pStyle w:val="8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14:paraId="5317CAFC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1570" w:type="dxa"/>
            <w:gridSpan w:val="2"/>
          </w:tcPr>
          <w:p w14:paraId="2244AFC8">
            <w:pPr>
              <w:pStyle w:val="8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14:paraId="5EB5F034">
            <w:pPr>
              <w:pStyle w:val="8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</w:tr>
      <w:tr w14:paraId="1E058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63" w:type="dxa"/>
            <w:gridSpan w:val="3"/>
          </w:tcPr>
          <w:p w14:paraId="0C267A97">
            <w:pPr>
              <w:pStyle w:val="8"/>
              <w:spacing w:line="256" w:lineRule="exact"/>
              <w:ind w:left="2145" w:right="2367"/>
              <w:jc w:val="center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часа)</w:t>
            </w:r>
          </w:p>
        </w:tc>
        <w:tc>
          <w:tcPr>
            <w:tcW w:w="718" w:type="dxa"/>
          </w:tcPr>
          <w:p w14:paraId="78865210">
            <w:pPr>
              <w:pStyle w:val="8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852" w:type="dxa"/>
          </w:tcPr>
          <w:p w14:paraId="7BD2B6F9">
            <w:pPr>
              <w:pStyle w:val="8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</w:tr>
      <w:tr w14:paraId="0D424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 w14:paraId="35472A2D">
            <w:pPr>
              <w:pStyle w:val="8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3" w:type="dxa"/>
          </w:tcPr>
          <w:p w14:paraId="0738AA3F">
            <w:pPr>
              <w:pStyle w:val="8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занятиях.</w:t>
            </w:r>
          </w:p>
          <w:p w14:paraId="387D08A7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842" w:type="dxa"/>
          </w:tcPr>
          <w:p w14:paraId="2496280A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6E9B6EBD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04FEE625">
            <w:pPr>
              <w:pStyle w:val="8"/>
              <w:rPr>
                <w:sz w:val="24"/>
              </w:rPr>
            </w:pPr>
          </w:p>
        </w:tc>
      </w:tr>
      <w:tr w14:paraId="10D50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4EECEE3D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3" w:type="dxa"/>
          </w:tcPr>
          <w:p w14:paraId="0715C664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Нобелевские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лауреаты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физике.</w:t>
            </w:r>
          </w:p>
        </w:tc>
        <w:tc>
          <w:tcPr>
            <w:tcW w:w="842" w:type="dxa"/>
          </w:tcPr>
          <w:p w14:paraId="2F859E90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3694CB87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46599C14">
            <w:pPr>
              <w:pStyle w:val="8"/>
              <w:rPr>
                <w:sz w:val="20"/>
              </w:rPr>
            </w:pPr>
          </w:p>
        </w:tc>
      </w:tr>
      <w:tr w14:paraId="24787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08" w:type="dxa"/>
          </w:tcPr>
          <w:p w14:paraId="00989C86">
            <w:pPr>
              <w:pStyle w:val="8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13" w:type="dxa"/>
          </w:tcPr>
          <w:p w14:paraId="4724C96D">
            <w:pPr>
              <w:pStyle w:val="8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обществе.</w:t>
            </w:r>
          </w:p>
        </w:tc>
        <w:tc>
          <w:tcPr>
            <w:tcW w:w="842" w:type="dxa"/>
          </w:tcPr>
          <w:p w14:paraId="127F166F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43AC0874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55945285">
            <w:pPr>
              <w:pStyle w:val="8"/>
              <w:rPr>
                <w:sz w:val="20"/>
              </w:rPr>
            </w:pPr>
          </w:p>
        </w:tc>
      </w:tr>
      <w:tr w14:paraId="1B6D3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2F3705A3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3" w:type="dxa"/>
          </w:tcPr>
          <w:p w14:paraId="541DDCCF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профессиях</w:t>
            </w:r>
          </w:p>
        </w:tc>
        <w:tc>
          <w:tcPr>
            <w:tcW w:w="842" w:type="dxa"/>
          </w:tcPr>
          <w:p w14:paraId="2C4ACA3F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008FDF9B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0F3EAA28">
            <w:pPr>
              <w:pStyle w:val="8"/>
              <w:rPr>
                <w:sz w:val="20"/>
              </w:rPr>
            </w:pPr>
          </w:p>
        </w:tc>
      </w:tr>
      <w:tr w14:paraId="6DDCD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63" w:type="dxa"/>
            <w:gridSpan w:val="3"/>
          </w:tcPr>
          <w:p w14:paraId="10327B89">
            <w:pPr>
              <w:pStyle w:val="8"/>
              <w:spacing w:line="256" w:lineRule="exact"/>
              <w:ind w:left="2145" w:right="2365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718" w:type="dxa"/>
          </w:tcPr>
          <w:p w14:paraId="7CD97B5D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121AB864">
            <w:pPr>
              <w:pStyle w:val="8"/>
              <w:rPr>
                <w:sz w:val="20"/>
              </w:rPr>
            </w:pPr>
          </w:p>
        </w:tc>
      </w:tr>
      <w:tr w14:paraId="432D5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4979D322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3" w:type="dxa"/>
          </w:tcPr>
          <w:p w14:paraId="6D3804AD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медицины.</w:t>
            </w:r>
          </w:p>
        </w:tc>
        <w:tc>
          <w:tcPr>
            <w:tcW w:w="842" w:type="dxa"/>
          </w:tcPr>
          <w:p w14:paraId="39984018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6C972DD7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65AE7229">
            <w:pPr>
              <w:pStyle w:val="8"/>
              <w:rPr>
                <w:sz w:val="20"/>
              </w:rPr>
            </w:pPr>
          </w:p>
        </w:tc>
      </w:tr>
      <w:tr w14:paraId="0748B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3D754912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3" w:type="dxa"/>
          </w:tcPr>
          <w:p w14:paraId="78AF4208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медицине.</w:t>
            </w:r>
          </w:p>
        </w:tc>
        <w:tc>
          <w:tcPr>
            <w:tcW w:w="842" w:type="dxa"/>
          </w:tcPr>
          <w:p w14:paraId="4403ECA7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0B539483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422C8FD8">
            <w:pPr>
              <w:pStyle w:val="8"/>
              <w:rPr>
                <w:sz w:val="20"/>
              </w:rPr>
            </w:pPr>
          </w:p>
        </w:tc>
      </w:tr>
      <w:tr w14:paraId="05651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 w14:paraId="2B1ECD99">
            <w:pPr>
              <w:pStyle w:val="8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13" w:type="dxa"/>
          </w:tcPr>
          <w:p w14:paraId="21443493">
            <w:pPr>
              <w:pStyle w:val="8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диффузных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 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CD635A2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средой</w:t>
            </w:r>
          </w:p>
        </w:tc>
        <w:tc>
          <w:tcPr>
            <w:tcW w:w="842" w:type="dxa"/>
          </w:tcPr>
          <w:p w14:paraId="1FE0028A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2C201FEC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6B004A84">
            <w:pPr>
              <w:pStyle w:val="8"/>
              <w:rPr>
                <w:sz w:val="24"/>
              </w:rPr>
            </w:pPr>
          </w:p>
        </w:tc>
      </w:tr>
      <w:tr w14:paraId="35131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08" w:type="dxa"/>
          </w:tcPr>
          <w:p w14:paraId="72C51AEF">
            <w:pPr>
              <w:pStyle w:val="8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3" w:type="dxa"/>
          </w:tcPr>
          <w:p w14:paraId="26E04D77">
            <w:pPr>
              <w:pStyle w:val="8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медицине.</w:t>
            </w:r>
          </w:p>
        </w:tc>
        <w:tc>
          <w:tcPr>
            <w:tcW w:w="842" w:type="dxa"/>
          </w:tcPr>
          <w:p w14:paraId="5312F2BB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17073585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4AFF8E61">
            <w:pPr>
              <w:pStyle w:val="8"/>
              <w:rPr>
                <w:sz w:val="20"/>
              </w:rPr>
            </w:pPr>
          </w:p>
        </w:tc>
      </w:tr>
      <w:tr w14:paraId="1EACE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 w14:paraId="4931C3A5">
            <w:pPr>
              <w:pStyle w:val="8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13" w:type="dxa"/>
          </w:tcPr>
          <w:p w14:paraId="33FA644E">
            <w:pPr>
              <w:pStyle w:val="8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2"/>
                <w:sz w:val="24"/>
              </w:rPr>
              <w:t xml:space="preserve"> действия</w:t>
            </w:r>
          </w:p>
          <w:p w14:paraId="754026B4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шприца</w:t>
            </w:r>
          </w:p>
        </w:tc>
        <w:tc>
          <w:tcPr>
            <w:tcW w:w="842" w:type="dxa"/>
          </w:tcPr>
          <w:p w14:paraId="255F4166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4E6CE54C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59F38590">
            <w:pPr>
              <w:pStyle w:val="8"/>
              <w:rPr>
                <w:sz w:val="24"/>
              </w:rPr>
            </w:pPr>
          </w:p>
        </w:tc>
      </w:tr>
      <w:tr w14:paraId="7967B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0614F35F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13" w:type="dxa"/>
          </w:tcPr>
          <w:p w14:paraId="1C6C1089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банки</w:t>
            </w:r>
          </w:p>
        </w:tc>
        <w:tc>
          <w:tcPr>
            <w:tcW w:w="842" w:type="dxa"/>
          </w:tcPr>
          <w:p w14:paraId="3658FC86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0C2F621A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0AF5BA9F">
            <w:pPr>
              <w:pStyle w:val="8"/>
              <w:rPr>
                <w:sz w:val="20"/>
              </w:rPr>
            </w:pPr>
          </w:p>
        </w:tc>
      </w:tr>
      <w:tr w14:paraId="64A5F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50883BB1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13" w:type="dxa"/>
          </w:tcPr>
          <w:p w14:paraId="4A6946E0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 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шприца».</w:t>
            </w:r>
          </w:p>
        </w:tc>
        <w:tc>
          <w:tcPr>
            <w:tcW w:w="842" w:type="dxa"/>
          </w:tcPr>
          <w:p w14:paraId="7500002A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2AD7ABD7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748348C0">
            <w:pPr>
              <w:pStyle w:val="8"/>
              <w:rPr>
                <w:sz w:val="20"/>
              </w:rPr>
            </w:pPr>
          </w:p>
        </w:tc>
      </w:tr>
      <w:tr w14:paraId="2026A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592376FC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13" w:type="dxa"/>
          </w:tcPr>
          <w:p w14:paraId="216861EA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кровяного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Тонометр.</w:t>
            </w:r>
          </w:p>
        </w:tc>
        <w:tc>
          <w:tcPr>
            <w:tcW w:w="842" w:type="dxa"/>
          </w:tcPr>
          <w:p w14:paraId="34B96583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6F175A19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49DCE447">
            <w:pPr>
              <w:pStyle w:val="8"/>
              <w:rPr>
                <w:sz w:val="20"/>
              </w:rPr>
            </w:pPr>
          </w:p>
        </w:tc>
      </w:tr>
      <w:tr w14:paraId="294E1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02C73D3A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13" w:type="dxa"/>
          </w:tcPr>
          <w:p w14:paraId="41267FD8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842" w:type="dxa"/>
          </w:tcPr>
          <w:p w14:paraId="1767D564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14701893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059CFA4D">
            <w:pPr>
              <w:pStyle w:val="8"/>
              <w:rPr>
                <w:sz w:val="20"/>
              </w:rPr>
            </w:pPr>
          </w:p>
        </w:tc>
      </w:tr>
      <w:tr w14:paraId="70F5F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08" w:type="dxa"/>
          </w:tcPr>
          <w:p w14:paraId="5F47C200">
            <w:pPr>
              <w:pStyle w:val="8"/>
              <w:spacing w:line="258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513" w:type="dxa"/>
          </w:tcPr>
          <w:p w14:paraId="22DED0B1">
            <w:pPr>
              <w:pStyle w:val="8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Калориметрические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заболеваний.</w:t>
            </w:r>
          </w:p>
        </w:tc>
        <w:tc>
          <w:tcPr>
            <w:tcW w:w="842" w:type="dxa"/>
          </w:tcPr>
          <w:p w14:paraId="4E0B2732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599E700D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6E215B32">
            <w:pPr>
              <w:pStyle w:val="8"/>
              <w:rPr>
                <w:sz w:val="20"/>
              </w:rPr>
            </w:pPr>
          </w:p>
        </w:tc>
      </w:tr>
      <w:tr w14:paraId="1A971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8" w:type="dxa"/>
          </w:tcPr>
          <w:p w14:paraId="3286AF5B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513" w:type="dxa"/>
          </w:tcPr>
          <w:p w14:paraId="3446C594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Дефекты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глаза.</w:t>
            </w:r>
          </w:p>
        </w:tc>
        <w:tc>
          <w:tcPr>
            <w:tcW w:w="842" w:type="dxa"/>
          </w:tcPr>
          <w:p w14:paraId="207A23D5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3F91E964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7CF90B07">
            <w:pPr>
              <w:pStyle w:val="8"/>
              <w:rPr>
                <w:sz w:val="20"/>
              </w:rPr>
            </w:pPr>
          </w:p>
        </w:tc>
      </w:tr>
      <w:tr w14:paraId="7A76A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 w14:paraId="73C40C77">
            <w:pPr>
              <w:pStyle w:val="8"/>
              <w:spacing w:line="268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513" w:type="dxa"/>
          </w:tcPr>
          <w:p w14:paraId="4884E3BC">
            <w:pPr>
              <w:pStyle w:val="8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Оптические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бинокулярные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лупы,</w:t>
            </w:r>
          </w:p>
          <w:p w14:paraId="6B136F86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офтальмоскоп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(глазное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зеркало).</w:t>
            </w:r>
          </w:p>
        </w:tc>
        <w:tc>
          <w:tcPr>
            <w:tcW w:w="842" w:type="dxa"/>
          </w:tcPr>
          <w:p w14:paraId="79A87847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142CA90F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05AD11B5">
            <w:pPr>
              <w:pStyle w:val="8"/>
              <w:rPr>
                <w:sz w:val="24"/>
              </w:rPr>
            </w:pPr>
          </w:p>
        </w:tc>
      </w:tr>
      <w:tr w14:paraId="0F590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08598E06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513" w:type="dxa"/>
          </w:tcPr>
          <w:p w14:paraId="684EE997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 «Памятка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2"/>
                <w:sz w:val="24"/>
              </w:rPr>
              <w:t xml:space="preserve"> зрения».</w:t>
            </w:r>
          </w:p>
        </w:tc>
        <w:tc>
          <w:tcPr>
            <w:tcW w:w="842" w:type="dxa"/>
          </w:tcPr>
          <w:p w14:paraId="0CAB6F31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2B5812D1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53223238">
            <w:pPr>
              <w:pStyle w:val="8"/>
              <w:rPr>
                <w:sz w:val="20"/>
              </w:rPr>
            </w:pPr>
          </w:p>
        </w:tc>
      </w:tr>
      <w:tr w14:paraId="628F0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21B6AA36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513" w:type="dxa"/>
          </w:tcPr>
          <w:p w14:paraId="06CAA6C5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Волоконная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ЖКТ.</w:t>
            </w:r>
          </w:p>
        </w:tc>
        <w:tc>
          <w:tcPr>
            <w:tcW w:w="842" w:type="dxa"/>
          </w:tcPr>
          <w:p w14:paraId="163BCE89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4B8E98BD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53F9D4E1">
            <w:pPr>
              <w:pStyle w:val="8"/>
              <w:rPr>
                <w:sz w:val="20"/>
              </w:rPr>
            </w:pPr>
          </w:p>
        </w:tc>
      </w:tr>
      <w:tr w14:paraId="73D7C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63" w:type="dxa"/>
            <w:gridSpan w:val="3"/>
          </w:tcPr>
          <w:p w14:paraId="43A6CD27">
            <w:pPr>
              <w:pStyle w:val="8"/>
              <w:spacing w:line="256" w:lineRule="exact"/>
              <w:ind w:left="2145" w:right="2366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(21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718" w:type="dxa"/>
          </w:tcPr>
          <w:p w14:paraId="635CAC4A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77024D46">
            <w:pPr>
              <w:pStyle w:val="8"/>
              <w:rPr>
                <w:sz w:val="20"/>
              </w:rPr>
            </w:pPr>
          </w:p>
        </w:tc>
      </w:tr>
      <w:tr w14:paraId="1CEBE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55B7E0C9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3" w:type="dxa"/>
          </w:tcPr>
          <w:p w14:paraId="08581067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Электробезопасность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-4"/>
                <w:sz w:val="24"/>
              </w:rPr>
              <w:t xml:space="preserve"> пищи.</w:t>
            </w:r>
          </w:p>
        </w:tc>
        <w:tc>
          <w:tcPr>
            <w:tcW w:w="842" w:type="dxa"/>
          </w:tcPr>
          <w:p w14:paraId="3BD08F4C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2901DDF4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104D6F87">
            <w:pPr>
              <w:pStyle w:val="8"/>
              <w:rPr>
                <w:sz w:val="20"/>
              </w:rPr>
            </w:pPr>
          </w:p>
        </w:tc>
      </w:tr>
      <w:tr w14:paraId="08CDE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08" w:type="dxa"/>
          </w:tcPr>
          <w:p w14:paraId="0A79BD6F">
            <w:pPr>
              <w:pStyle w:val="8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3" w:type="dxa"/>
          </w:tcPr>
          <w:p w14:paraId="20029E20">
            <w:pPr>
              <w:pStyle w:val="8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Пожаробезопасность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-4"/>
                <w:sz w:val="24"/>
              </w:rPr>
              <w:t xml:space="preserve"> пищи.</w:t>
            </w:r>
          </w:p>
        </w:tc>
        <w:tc>
          <w:tcPr>
            <w:tcW w:w="842" w:type="dxa"/>
          </w:tcPr>
          <w:p w14:paraId="223C6CA3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75EDE529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631A456E">
            <w:pPr>
              <w:pStyle w:val="8"/>
              <w:rPr>
                <w:sz w:val="20"/>
              </w:rPr>
            </w:pPr>
          </w:p>
        </w:tc>
      </w:tr>
      <w:tr w14:paraId="57F9D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 w14:paraId="7C09AB13">
            <w:pPr>
              <w:pStyle w:val="8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13" w:type="dxa"/>
          </w:tcPr>
          <w:p w14:paraId="14B936A2">
            <w:pPr>
              <w:pStyle w:val="8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Энергетическая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(внутренняя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энергия,</w:t>
            </w:r>
          </w:p>
          <w:p w14:paraId="71484413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содержащаяся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продуктах).</w:t>
            </w:r>
          </w:p>
        </w:tc>
        <w:tc>
          <w:tcPr>
            <w:tcW w:w="842" w:type="dxa"/>
          </w:tcPr>
          <w:p w14:paraId="1CAD7A70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46FDCC80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0983764C">
            <w:pPr>
              <w:pStyle w:val="8"/>
              <w:rPr>
                <w:sz w:val="24"/>
              </w:rPr>
            </w:pPr>
          </w:p>
        </w:tc>
      </w:tr>
      <w:tr w14:paraId="709E9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79B06239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3" w:type="dxa"/>
          </w:tcPr>
          <w:p w14:paraId="63A2BF77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Различная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теплопроводность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масло).</w:t>
            </w:r>
          </w:p>
        </w:tc>
        <w:tc>
          <w:tcPr>
            <w:tcW w:w="842" w:type="dxa"/>
          </w:tcPr>
          <w:p w14:paraId="33E1E43C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4A21785F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457A454B">
            <w:pPr>
              <w:pStyle w:val="8"/>
              <w:rPr>
                <w:sz w:val="20"/>
              </w:rPr>
            </w:pPr>
          </w:p>
        </w:tc>
      </w:tr>
      <w:tr w14:paraId="75E82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42177084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13" w:type="dxa"/>
          </w:tcPr>
          <w:p w14:paraId="61F1949C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Различная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кипения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масло).</w:t>
            </w:r>
          </w:p>
        </w:tc>
        <w:tc>
          <w:tcPr>
            <w:tcW w:w="842" w:type="dxa"/>
          </w:tcPr>
          <w:p w14:paraId="4A7D7F47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2191187A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0FFC79B1">
            <w:pPr>
              <w:pStyle w:val="8"/>
              <w:rPr>
                <w:sz w:val="20"/>
              </w:rPr>
            </w:pPr>
          </w:p>
        </w:tc>
      </w:tr>
      <w:tr w14:paraId="011D2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27256B9F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13" w:type="dxa"/>
          </w:tcPr>
          <w:p w14:paraId="5505BAB1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Конвекция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пищи.</w:t>
            </w:r>
          </w:p>
        </w:tc>
        <w:tc>
          <w:tcPr>
            <w:tcW w:w="842" w:type="dxa"/>
          </w:tcPr>
          <w:p w14:paraId="37F1620E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67E7560F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40110D21">
            <w:pPr>
              <w:pStyle w:val="8"/>
              <w:rPr>
                <w:sz w:val="20"/>
              </w:rPr>
            </w:pPr>
          </w:p>
        </w:tc>
      </w:tr>
    </w:tbl>
    <w:p w14:paraId="4140864A">
      <w:pPr>
        <w:spacing w:after="0"/>
        <w:rPr>
          <w:sz w:val="20"/>
        </w:rPr>
        <w:sectPr>
          <w:type w:val="continuous"/>
          <w:pgSz w:w="11910" w:h="16840"/>
          <w:pgMar w:top="760" w:right="60" w:bottom="1680" w:left="740" w:header="0" w:footer="1482" w:gutter="0"/>
          <w:cols w:space="720" w:num="1"/>
        </w:sectPr>
      </w:pPr>
    </w:p>
    <w:tbl>
      <w:tblPr>
        <w:tblStyle w:val="4"/>
        <w:tblW w:w="0" w:type="auto"/>
        <w:tblInd w:w="3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7513"/>
        <w:gridCol w:w="842"/>
        <w:gridCol w:w="718"/>
        <w:gridCol w:w="852"/>
      </w:tblGrid>
      <w:tr w14:paraId="4138E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0897E07C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13" w:type="dxa"/>
          </w:tcPr>
          <w:p w14:paraId="11067841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Теплопроводность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пищи.</w:t>
            </w:r>
          </w:p>
        </w:tc>
        <w:tc>
          <w:tcPr>
            <w:tcW w:w="842" w:type="dxa"/>
          </w:tcPr>
          <w:p w14:paraId="4B99C83E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4CDC7D62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2452C973">
            <w:pPr>
              <w:pStyle w:val="8"/>
              <w:rPr>
                <w:sz w:val="20"/>
              </w:rPr>
            </w:pPr>
          </w:p>
        </w:tc>
      </w:tr>
      <w:tr w14:paraId="14938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21B5841B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13" w:type="dxa"/>
          </w:tcPr>
          <w:p w14:paraId="664B5902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Излучение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пищи.</w:t>
            </w:r>
          </w:p>
        </w:tc>
        <w:tc>
          <w:tcPr>
            <w:tcW w:w="842" w:type="dxa"/>
          </w:tcPr>
          <w:p w14:paraId="31C3A23D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033E8774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4F17D59A">
            <w:pPr>
              <w:pStyle w:val="8"/>
              <w:rPr>
                <w:sz w:val="20"/>
              </w:rPr>
            </w:pPr>
          </w:p>
        </w:tc>
      </w:tr>
      <w:tr w14:paraId="2FDC0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2C23E380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13" w:type="dxa"/>
          </w:tcPr>
          <w:p w14:paraId="20035287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теплоёмкостей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подсолнечного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масла</w:t>
            </w:r>
          </w:p>
        </w:tc>
        <w:tc>
          <w:tcPr>
            <w:tcW w:w="842" w:type="dxa"/>
          </w:tcPr>
          <w:p w14:paraId="29D32E99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2D0849C3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0587CFC5">
            <w:pPr>
              <w:pStyle w:val="8"/>
              <w:rPr>
                <w:sz w:val="20"/>
              </w:rPr>
            </w:pPr>
          </w:p>
        </w:tc>
      </w:tr>
      <w:tr w14:paraId="0DE86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6272E0EA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513" w:type="dxa"/>
          </w:tcPr>
          <w:p w14:paraId="106C42BB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Печь-гриль.</w:t>
            </w:r>
          </w:p>
        </w:tc>
        <w:tc>
          <w:tcPr>
            <w:tcW w:w="842" w:type="dxa"/>
          </w:tcPr>
          <w:p w14:paraId="1D132D7D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42594508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3CEC4B33">
            <w:pPr>
              <w:pStyle w:val="8"/>
              <w:rPr>
                <w:sz w:val="20"/>
              </w:rPr>
            </w:pPr>
          </w:p>
        </w:tc>
      </w:tr>
      <w:tr w14:paraId="3BAC4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3A69BB79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513" w:type="dxa"/>
          </w:tcPr>
          <w:p w14:paraId="01590ACF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  <w:tc>
          <w:tcPr>
            <w:tcW w:w="842" w:type="dxa"/>
          </w:tcPr>
          <w:p w14:paraId="5FB53B9E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14EA40C5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1504EFE9">
            <w:pPr>
              <w:pStyle w:val="8"/>
              <w:rPr>
                <w:sz w:val="20"/>
              </w:rPr>
            </w:pPr>
          </w:p>
        </w:tc>
      </w:tr>
      <w:tr w14:paraId="75CC4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08" w:type="dxa"/>
          </w:tcPr>
          <w:p w14:paraId="56D91DE0">
            <w:pPr>
              <w:pStyle w:val="8"/>
              <w:spacing w:line="258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513" w:type="dxa"/>
          </w:tcPr>
          <w:p w14:paraId="5CAA7A22">
            <w:pPr>
              <w:pStyle w:val="8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Кипение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  <w:tc>
          <w:tcPr>
            <w:tcW w:w="842" w:type="dxa"/>
          </w:tcPr>
          <w:p w14:paraId="756D429A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1FFEA4C4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2623976F">
            <w:pPr>
              <w:pStyle w:val="8"/>
              <w:rPr>
                <w:sz w:val="20"/>
              </w:rPr>
            </w:pPr>
          </w:p>
        </w:tc>
      </w:tr>
      <w:tr w14:paraId="0092D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 w14:paraId="4D335C37">
            <w:pPr>
              <w:pStyle w:val="8"/>
              <w:spacing w:line="268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513" w:type="dxa"/>
          </w:tcPr>
          <w:p w14:paraId="29C33102">
            <w:pPr>
              <w:pStyle w:val="8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Электропроводность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(чистая,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солёная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сладкая</w:t>
            </w:r>
          </w:p>
          <w:p w14:paraId="54D4769D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вода)</w:t>
            </w:r>
          </w:p>
        </w:tc>
        <w:tc>
          <w:tcPr>
            <w:tcW w:w="842" w:type="dxa"/>
          </w:tcPr>
          <w:p w14:paraId="0FAF56D9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627EA5F1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1DC672F1">
            <w:pPr>
              <w:pStyle w:val="8"/>
              <w:rPr>
                <w:sz w:val="24"/>
              </w:rPr>
            </w:pPr>
          </w:p>
        </w:tc>
      </w:tr>
      <w:tr w14:paraId="3458A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1B74C6B8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513" w:type="dxa"/>
          </w:tcPr>
          <w:p w14:paraId="30BD7C43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фруктов.</w:t>
            </w:r>
          </w:p>
        </w:tc>
        <w:tc>
          <w:tcPr>
            <w:tcW w:w="842" w:type="dxa"/>
          </w:tcPr>
          <w:p w14:paraId="07E637C5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50EBEF90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4A6125C8">
            <w:pPr>
              <w:pStyle w:val="8"/>
              <w:rPr>
                <w:sz w:val="20"/>
              </w:rPr>
            </w:pPr>
          </w:p>
        </w:tc>
      </w:tr>
      <w:tr w14:paraId="4610E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 w14:paraId="1E834E93">
            <w:pPr>
              <w:pStyle w:val="8"/>
              <w:spacing w:line="268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513" w:type="dxa"/>
          </w:tcPr>
          <w:p w14:paraId="01CC928E">
            <w:pPr>
              <w:pStyle w:val="8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«Обнаружение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тока,</w:t>
            </w:r>
          </w:p>
          <w:p w14:paraId="74535800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создаваемого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овощами»</w:t>
            </w:r>
          </w:p>
        </w:tc>
        <w:tc>
          <w:tcPr>
            <w:tcW w:w="842" w:type="dxa"/>
          </w:tcPr>
          <w:p w14:paraId="67411F37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3828AFE4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421770E8">
            <w:pPr>
              <w:pStyle w:val="8"/>
              <w:rPr>
                <w:sz w:val="24"/>
              </w:rPr>
            </w:pPr>
          </w:p>
        </w:tc>
      </w:tr>
      <w:tr w14:paraId="36069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37F6EFEE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513" w:type="dxa"/>
          </w:tcPr>
          <w:p w14:paraId="7744E7F1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кухне.</w:t>
            </w:r>
          </w:p>
        </w:tc>
        <w:tc>
          <w:tcPr>
            <w:tcW w:w="842" w:type="dxa"/>
          </w:tcPr>
          <w:p w14:paraId="513833B6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56AA90E0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4ED132BA">
            <w:pPr>
              <w:pStyle w:val="8"/>
              <w:rPr>
                <w:sz w:val="20"/>
              </w:rPr>
            </w:pPr>
          </w:p>
        </w:tc>
      </w:tr>
      <w:tr w14:paraId="61E0C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74E54527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513" w:type="dxa"/>
          </w:tcPr>
          <w:p w14:paraId="4B152434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Стерилизация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2"/>
                <w:sz w:val="24"/>
              </w:rPr>
              <w:t xml:space="preserve"> продуктов</w:t>
            </w:r>
          </w:p>
        </w:tc>
        <w:tc>
          <w:tcPr>
            <w:tcW w:w="842" w:type="dxa"/>
          </w:tcPr>
          <w:p w14:paraId="24211659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4E9E6BCF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2EE58553">
            <w:pPr>
              <w:pStyle w:val="8"/>
              <w:rPr>
                <w:sz w:val="20"/>
              </w:rPr>
            </w:pPr>
          </w:p>
        </w:tc>
      </w:tr>
      <w:tr w14:paraId="6D7C9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4449AB5C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513" w:type="dxa"/>
          </w:tcPr>
          <w:p w14:paraId="66A1C454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Электростатический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быстрая </w:t>
            </w:r>
            <w:r>
              <w:rPr>
                <w:spacing w:val="-2"/>
                <w:sz w:val="24"/>
              </w:rPr>
              <w:t>заморозка.</w:t>
            </w:r>
          </w:p>
        </w:tc>
        <w:tc>
          <w:tcPr>
            <w:tcW w:w="842" w:type="dxa"/>
          </w:tcPr>
          <w:p w14:paraId="75040E49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4E58B6C5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44690F81">
            <w:pPr>
              <w:pStyle w:val="8"/>
              <w:rPr>
                <w:sz w:val="20"/>
              </w:rPr>
            </w:pPr>
          </w:p>
        </w:tc>
      </w:tr>
      <w:tr w14:paraId="5765A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08" w:type="dxa"/>
          </w:tcPr>
          <w:p w14:paraId="3DB077F0">
            <w:pPr>
              <w:pStyle w:val="8"/>
              <w:spacing w:line="259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513" w:type="dxa"/>
          </w:tcPr>
          <w:p w14:paraId="6FF4CBC5">
            <w:pPr>
              <w:pStyle w:val="8"/>
              <w:spacing w:line="259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столовую</w:t>
            </w:r>
          </w:p>
        </w:tc>
        <w:tc>
          <w:tcPr>
            <w:tcW w:w="842" w:type="dxa"/>
          </w:tcPr>
          <w:p w14:paraId="3C62F568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57DB7904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5539D8CB">
            <w:pPr>
              <w:pStyle w:val="8"/>
              <w:rPr>
                <w:sz w:val="20"/>
              </w:rPr>
            </w:pPr>
          </w:p>
        </w:tc>
      </w:tr>
      <w:tr w14:paraId="33B4F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44208E29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513" w:type="dxa"/>
          </w:tcPr>
          <w:p w14:paraId="59E3707B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низкокалорийного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завтрака.</w:t>
            </w:r>
          </w:p>
        </w:tc>
        <w:tc>
          <w:tcPr>
            <w:tcW w:w="842" w:type="dxa"/>
          </w:tcPr>
          <w:p w14:paraId="4972ED82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56F0D8C1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06C3331A">
            <w:pPr>
              <w:pStyle w:val="8"/>
              <w:rPr>
                <w:sz w:val="20"/>
              </w:rPr>
            </w:pPr>
          </w:p>
        </w:tc>
      </w:tr>
      <w:tr w14:paraId="3B3C5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185E31B6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513" w:type="dxa"/>
          </w:tcPr>
          <w:p w14:paraId="5E2C9315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высококалорийного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завтрака.</w:t>
            </w:r>
          </w:p>
        </w:tc>
        <w:tc>
          <w:tcPr>
            <w:tcW w:w="842" w:type="dxa"/>
          </w:tcPr>
          <w:p w14:paraId="438736B4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66264127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234743AB">
            <w:pPr>
              <w:pStyle w:val="8"/>
              <w:rPr>
                <w:sz w:val="20"/>
              </w:rPr>
            </w:pPr>
          </w:p>
        </w:tc>
      </w:tr>
      <w:tr w14:paraId="0D8DB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63" w:type="dxa"/>
            <w:gridSpan w:val="3"/>
          </w:tcPr>
          <w:p w14:paraId="4238212F">
            <w:pPr>
              <w:pStyle w:val="8"/>
              <w:spacing w:line="256" w:lineRule="exact"/>
              <w:ind w:left="2145" w:right="2370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метеоролога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718" w:type="dxa"/>
          </w:tcPr>
          <w:p w14:paraId="7B25BD21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01FA7293">
            <w:pPr>
              <w:pStyle w:val="8"/>
              <w:rPr>
                <w:sz w:val="20"/>
              </w:rPr>
            </w:pPr>
          </w:p>
        </w:tc>
      </w:tr>
      <w:tr w14:paraId="7B911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 w14:paraId="1CADD73E">
            <w:pPr>
              <w:pStyle w:val="8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3" w:type="dxa"/>
          </w:tcPr>
          <w:p w14:paraId="02ACD789">
            <w:pPr>
              <w:pStyle w:val="8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предсказания</w:t>
            </w:r>
          </w:p>
          <w:p w14:paraId="2330F147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погоды</w:t>
            </w:r>
          </w:p>
        </w:tc>
        <w:tc>
          <w:tcPr>
            <w:tcW w:w="842" w:type="dxa"/>
          </w:tcPr>
          <w:p w14:paraId="627D34C1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15756FDB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0A317270">
            <w:pPr>
              <w:pStyle w:val="8"/>
              <w:rPr>
                <w:sz w:val="24"/>
              </w:rPr>
            </w:pPr>
          </w:p>
        </w:tc>
      </w:tr>
      <w:tr w14:paraId="058EC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5385B163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3" w:type="dxa"/>
          </w:tcPr>
          <w:p w14:paraId="770F9EAF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термометра</w:t>
            </w:r>
          </w:p>
        </w:tc>
        <w:tc>
          <w:tcPr>
            <w:tcW w:w="842" w:type="dxa"/>
          </w:tcPr>
          <w:p w14:paraId="49C973A7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2A602EA4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4D8E0D52">
            <w:pPr>
              <w:pStyle w:val="8"/>
              <w:rPr>
                <w:sz w:val="20"/>
              </w:rPr>
            </w:pPr>
          </w:p>
        </w:tc>
      </w:tr>
      <w:tr w14:paraId="0419F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08" w:type="dxa"/>
          </w:tcPr>
          <w:p w14:paraId="577A2450">
            <w:pPr>
              <w:pStyle w:val="8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13" w:type="dxa"/>
          </w:tcPr>
          <w:p w14:paraId="619938CF">
            <w:pPr>
              <w:pStyle w:val="8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термометров</w:t>
            </w:r>
          </w:p>
        </w:tc>
        <w:tc>
          <w:tcPr>
            <w:tcW w:w="842" w:type="dxa"/>
          </w:tcPr>
          <w:p w14:paraId="721D97C8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4B732CD7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12E5FA31">
            <w:pPr>
              <w:pStyle w:val="8"/>
              <w:rPr>
                <w:sz w:val="20"/>
              </w:rPr>
            </w:pPr>
          </w:p>
        </w:tc>
      </w:tr>
      <w:tr w14:paraId="514EC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532D1AB4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3" w:type="dxa"/>
          </w:tcPr>
          <w:p w14:paraId="53DAF598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температур.</w:t>
            </w:r>
          </w:p>
        </w:tc>
        <w:tc>
          <w:tcPr>
            <w:tcW w:w="842" w:type="dxa"/>
          </w:tcPr>
          <w:p w14:paraId="12BB9A1C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1B4A52EA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62C94F6C">
            <w:pPr>
              <w:pStyle w:val="8"/>
              <w:rPr>
                <w:sz w:val="20"/>
              </w:rPr>
            </w:pPr>
          </w:p>
        </w:tc>
      </w:tr>
      <w:tr w14:paraId="1404D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3F11FE06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13" w:type="dxa"/>
          </w:tcPr>
          <w:p w14:paraId="67513A76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«Градуировка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термометра».</w:t>
            </w:r>
          </w:p>
        </w:tc>
        <w:tc>
          <w:tcPr>
            <w:tcW w:w="842" w:type="dxa"/>
          </w:tcPr>
          <w:p w14:paraId="570DC508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7341914A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0D5806AB">
            <w:pPr>
              <w:pStyle w:val="8"/>
              <w:rPr>
                <w:sz w:val="20"/>
              </w:rPr>
            </w:pPr>
          </w:p>
        </w:tc>
      </w:tr>
      <w:tr w14:paraId="0F6BE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4E015E00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13" w:type="dxa"/>
          </w:tcPr>
          <w:p w14:paraId="1E06644D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2"/>
                <w:sz w:val="24"/>
              </w:rPr>
              <w:t xml:space="preserve"> давления</w:t>
            </w:r>
          </w:p>
        </w:tc>
        <w:tc>
          <w:tcPr>
            <w:tcW w:w="842" w:type="dxa"/>
          </w:tcPr>
          <w:p w14:paraId="4CF591C5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31295513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736655A4">
            <w:pPr>
              <w:pStyle w:val="8"/>
              <w:rPr>
                <w:sz w:val="20"/>
              </w:rPr>
            </w:pPr>
          </w:p>
        </w:tc>
      </w:tr>
      <w:tr w14:paraId="288FD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8" w:type="dxa"/>
          </w:tcPr>
          <w:p w14:paraId="6F99EB9C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13" w:type="dxa"/>
          </w:tcPr>
          <w:p w14:paraId="4DC8AFFD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Жидкостный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барометр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барометр-</w:t>
            </w:r>
            <w:r>
              <w:rPr>
                <w:spacing w:val="-2"/>
                <w:sz w:val="24"/>
              </w:rPr>
              <w:t>анероид.</w:t>
            </w:r>
          </w:p>
        </w:tc>
        <w:tc>
          <w:tcPr>
            <w:tcW w:w="842" w:type="dxa"/>
          </w:tcPr>
          <w:p w14:paraId="609E6691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4AFA0F06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6D417F54">
            <w:pPr>
              <w:pStyle w:val="8"/>
              <w:rPr>
                <w:sz w:val="20"/>
              </w:rPr>
            </w:pPr>
          </w:p>
        </w:tc>
      </w:tr>
      <w:tr w14:paraId="42805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 w14:paraId="4B810E98">
            <w:pPr>
              <w:pStyle w:val="8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13" w:type="dxa"/>
          </w:tcPr>
          <w:p w14:paraId="6CFC3C76">
            <w:pPr>
              <w:pStyle w:val="8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этажах</w:t>
            </w:r>
          </w:p>
          <w:p w14:paraId="655D3406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школы».</w:t>
            </w:r>
          </w:p>
        </w:tc>
        <w:tc>
          <w:tcPr>
            <w:tcW w:w="842" w:type="dxa"/>
          </w:tcPr>
          <w:p w14:paraId="12B1BE0E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1DA50684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2370D96D">
            <w:pPr>
              <w:pStyle w:val="8"/>
              <w:rPr>
                <w:sz w:val="24"/>
              </w:rPr>
            </w:pPr>
          </w:p>
        </w:tc>
      </w:tr>
      <w:tr w14:paraId="61CAD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324B4D22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13" w:type="dxa"/>
          </w:tcPr>
          <w:p w14:paraId="03356CDE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профессий.</w:t>
            </w:r>
          </w:p>
        </w:tc>
        <w:tc>
          <w:tcPr>
            <w:tcW w:w="842" w:type="dxa"/>
          </w:tcPr>
          <w:p w14:paraId="3793C1DD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4530FA63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50DD56EF">
            <w:pPr>
              <w:pStyle w:val="8"/>
              <w:rPr>
                <w:sz w:val="20"/>
              </w:rPr>
            </w:pPr>
          </w:p>
        </w:tc>
      </w:tr>
      <w:tr w14:paraId="06551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08" w:type="dxa"/>
          </w:tcPr>
          <w:p w14:paraId="45680977">
            <w:pPr>
              <w:pStyle w:val="8"/>
              <w:spacing w:line="258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513" w:type="dxa"/>
          </w:tcPr>
          <w:p w14:paraId="6D5A3386">
            <w:pPr>
              <w:pStyle w:val="8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Насекомые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барометры.</w:t>
            </w:r>
          </w:p>
        </w:tc>
        <w:tc>
          <w:tcPr>
            <w:tcW w:w="842" w:type="dxa"/>
          </w:tcPr>
          <w:p w14:paraId="7CB2814C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7C05B792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60EA95D0">
            <w:pPr>
              <w:pStyle w:val="8"/>
              <w:rPr>
                <w:sz w:val="20"/>
              </w:rPr>
            </w:pPr>
          </w:p>
        </w:tc>
      </w:tr>
      <w:tr w14:paraId="35BF6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4370E027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513" w:type="dxa"/>
          </w:tcPr>
          <w:p w14:paraId="4E5D9898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Растения-барометры</w:t>
            </w:r>
          </w:p>
        </w:tc>
        <w:tc>
          <w:tcPr>
            <w:tcW w:w="842" w:type="dxa"/>
          </w:tcPr>
          <w:p w14:paraId="1A6843A6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5373C909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67AE9874">
            <w:pPr>
              <w:pStyle w:val="8"/>
              <w:rPr>
                <w:sz w:val="20"/>
              </w:rPr>
            </w:pPr>
          </w:p>
        </w:tc>
      </w:tr>
      <w:tr w14:paraId="51B71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3FEA47FC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513" w:type="dxa"/>
          </w:tcPr>
          <w:p w14:paraId="59400AD0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Облака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осадки.</w:t>
            </w:r>
          </w:p>
        </w:tc>
        <w:tc>
          <w:tcPr>
            <w:tcW w:w="842" w:type="dxa"/>
          </w:tcPr>
          <w:p w14:paraId="36142FC9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3FCA2B3C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3AB0D32C">
            <w:pPr>
              <w:pStyle w:val="8"/>
              <w:rPr>
                <w:sz w:val="20"/>
              </w:rPr>
            </w:pPr>
          </w:p>
        </w:tc>
      </w:tr>
      <w:tr w14:paraId="2EAD2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5CA0C91E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513" w:type="dxa"/>
          </w:tcPr>
          <w:p w14:paraId="7E5B4F31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электричество</w:t>
            </w:r>
          </w:p>
        </w:tc>
        <w:tc>
          <w:tcPr>
            <w:tcW w:w="842" w:type="dxa"/>
          </w:tcPr>
          <w:p w14:paraId="1AFB3FA5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3F365492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72638033">
            <w:pPr>
              <w:pStyle w:val="8"/>
              <w:rPr>
                <w:sz w:val="20"/>
              </w:rPr>
            </w:pPr>
          </w:p>
        </w:tc>
      </w:tr>
      <w:tr w14:paraId="02690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56601BC2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513" w:type="dxa"/>
          </w:tcPr>
          <w:p w14:paraId="2C0AE943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приметам.</w:t>
            </w:r>
          </w:p>
        </w:tc>
        <w:tc>
          <w:tcPr>
            <w:tcW w:w="842" w:type="dxa"/>
          </w:tcPr>
          <w:p w14:paraId="10E92475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6AD4152C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5236A76C">
            <w:pPr>
              <w:pStyle w:val="8"/>
              <w:rPr>
                <w:sz w:val="20"/>
              </w:rPr>
            </w:pPr>
          </w:p>
        </w:tc>
      </w:tr>
      <w:tr w14:paraId="5E70B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4E831B98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513" w:type="dxa"/>
          </w:tcPr>
          <w:p w14:paraId="7D99958E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Влажность,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842" w:type="dxa"/>
          </w:tcPr>
          <w:p w14:paraId="73DBB7FE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04681C86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6AD68A07">
            <w:pPr>
              <w:pStyle w:val="8"/>
              <w:rPr>
                <w:sz w:val="20"/>
              </w:rPr>
            </w:pPr>
          </w:p>
        </w:tc>
      </w:tr>
      <w:tr w14:paraId="4FE55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08" w:type="dxa"/>
          </w:tcPr>
          <w:p w14:paraId="4B661D4D">
            <w:pPr>
              <w:pStyle w:val="8"/>
              <w:spacing w:line="270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513" w:type="dxa"/>
          </w:tcPr>
          <w:p w14:paraId="17497A0D">
            <w:pPr>
              <w:pStyle w:val="8"/>
              <w:ind w:left="108" w:firstLine="33"/>
              <w:rPr>
                <w:sz w:val="24"/>
              </w:rPr>
            </w:pPr>
            <w:r>
              <w:rPr>
                <w:sz w:val="24"/>
              </w:rPr>
              <w:t>Использование физических знаний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диагностике и лечении (кардиограммы,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рентгеновские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снимки,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счетчик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Гейгера,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лазер,</w:t>
            </w:r>
          </w:p>
          <w:p w14:paraId="69CD1450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плазменный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скальпель,импульсный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ток)</w:t>
            </w:r>
          </w:p>
        </w:tc>
        <w:tc>
          <w:tcPr>
            <w:tcW w:w="842" w:type="dxa"/>
          </w:tcPr>
          <w:p w14:paraId="5B4A2E5D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1437F44F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74EA7677">
            <w:pPr>
              <w:pStyle w:val="8"/>
              <w:rPr>
                <w:sz w:val="24"/>
              </w:rPr>
            </w:pPr>
          </w:p>
        </w:tc>
      </w:tr>
      <w:tr w14:paraId="2591E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63" w:type="dxa"/>
            <w:gridSpan w:val="3"/>
          </w:tcPr>
          <w:p w14:paraId="4DE8B73E">
            <w:pPr>
              <w:pStyle w:val="8"/>
              <w:spacing w:line="256" w:lineRule="exact"/>
              <w:ind w:left="2144" w:right="2370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718" w:type="dxa"/>
          </w:tcPr>
          <w:p w14:paraId="7088FDCE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1D315D5B">
            <w:pPr>
              <w:pStyle w:val="8"/>
              <w:rPr>
                <w:sz w:val="20"/>
              </w:rPr>
            </w:pPr>
          </w:p>
        </w:tc>
      </w:tr>
      <w:tr w14:paraId="6AE63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04BE5305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3" w:type="dxa"/>
          </w:tcPr>
          <w:p w14:paraId="61E576FA">
            <w:pPr>
              <w:pStyle w:val="8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явлений.</w:t>
            </w:r>
          </w:p>
        </w:tc>
        <w:tc>
          <w:tcPr>
            <w:tcW w:w="842" w:type="dxa"/>
          </w:tcPr>
          <w:p w14:paraId="7E04F859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7F5BC7BE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2D425F0E">
            <w:pPr>
              <w:pStyle w:val="8"/>
              <w:rPr>
                <w:sz w:val="20"/>
              </w:rPr>
            </w:pPr>
          </w:p>
        </w:tc>
      </w:tr>
      <w:tr w14:paraId="0C78B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522411D0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3" w:type="dxa"/>
          </w:tcPr>
          <w:p w14:paraId="607D2E28">
            <w:pPr>
              <w:pStyle w:val="8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веществ.</w:t>
            </w:r>
          </w:p>
        </w:tc>
        <w:tc>
          <w:tcPr>
            <w:tcW w:w="842" w:type="dxa"/>
          </w:tcPr>
          <w:p w14:paraId="646FD03B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685D59DC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28503B48">
            <w:pPr>
              <w:pStyle w:val="8"/>
              <w:rPr>
                <w:sz w:val="20"/>
              </w:rPr>
            </w:pPr>
          </w:p>
        </w:tc>
      </w:tr>
      <w:tr w14:paraId="0A32C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66F725AD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13" w:type="dxa"/>
          </w:tcPr>
          <w:p w14:paraId="109D7A5D">
            <w:pPr>
              <w:pStyle w:val="8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электризации.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электричество</w:t>
            </w:r>
          </w:p>
        </w:tc>
        <w:tc>
          <w:tcPr>
            <w:tcW w:w="842" w:type="dxa"/>
          </w:tcPr>
          <w:p w14:paraId="30984F2E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19E9907B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5D0E31F1">
            <w:pPr>
              <w:pStyle w:val="8"/>
              <w:rPr>
                <w:sz w:val="20"/>
              </w:rPr>
            </w:pPr>
          </w:p>
        </w:tc>
      </w:tr>
      <w:tr w14:paraId="34FFE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 w14:paraId="6E8F7C8A">
            <w:pPr>
              <w:pStyle w:val="8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3" w:type="dxa"/>
          </w:tcPr>
          <w:p w14:paraId="321630AD">
            <w:pPr>
              <w:pStyle w:val="8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(генераторы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  <w:p w14:paraId="753382A4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пользование.</w:t>
            </w:r>
          </w:p>
        </w:tc>
        <w:tc>
          <w:tcPr>
            <w:tcW w:w="842" w:type="dxa"/>
          </w:tcPr>
          <w:p w14:paraId="699A7B86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1D459C79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7E3DE766">
            <w:pPr>
              <w:pStyle w:val="8"/>
              <w:rPr>
                <w:sz w:val="24"/>
              </w:rPr>
            </w:pPr>
          </w:p>
        </w:tc>
      </w:tr>
      <w:tr w14:paraId="52F2A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55553EA0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13" w:type="dxa"/>
          </w:tcPr>
          <w:p w14:paraId="23B132CE">
            <w:pPr>
              <w:pStyle w:val="8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Заземление</w:t>
            </w:r>
          </w:p>
        </w:tc>
        <w:tc>
          <w:tcPr>
            <w:tcW w:w="842" w:type="dxa"/>
          </w:tcPr>
          <w:p w14:paraId="18BD748E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107E9F2F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30346E42">
            <w:pPr>
              <w:pStyle w:val="8"/>
              <w:rPr>
                <w:sz w:val="20"/>
              </w:rPr>
            </w:pPr>
          </w:p>
        </w:tc>
      </w:tr>
      <w:tr w14:paraId="1FFFF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08" w:type="dxa"/>
          </w:tcPr>
          <w:p w14:paraId="7E882D87">
            <w:pPr>
              <w:pStyle w:val="8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13" w:type="dxa"/>
          </w:tcPr>
          <w:p w14:paraId="1045D840">
            <w:pPr>
              <w:pStyle w:val="8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Роль </w:t>
            </w:r>
            <w:r>
              <w:rPr>
                <w:spacing w:val="-2"/>
                <w:sz w:val="24"/>
              </w:rPr>
              <w:t>трансформаторов</w:t>
            </w:r>
          </w:p>
        </w:tc>
        <w:tc>
          <w:tcPr>
            <w:tcW w:w="842" w:type="dxa"/>
          </w:tcPr>
          <w:p w14:paraId="0D4E09EA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27B873CA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4DB4D1FB">
            <w:pPr>
              <w:pStyle w:val="8"/>
              <w:rPr>
                <w:sz w:val="20"/>
              </w:rPr>
            </w:pPr>
          </w:p>
        </w:tc>
      </w:tr>
      <w:tr w14:paraId="5397A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2700EBB1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13" w:type="dxa"/>
          </w:tcPr>
          <w:p w14:paraId="444DB3C1">
            <w:pPr>
              <w:pStyle w:val="8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источники </w:t>
            </w:r>
            <w:r>
              <w:rPr>
                <w:spacing w:val="-2"/>
                <w:sz w:val="24"/>
              </w:rPr>
              <w:t>тока.</w:t>
            </w:r>
          </w:p>
        </w:tc>
        <w:tc>
          <w:tcPr>
            <w:tcW w:w="842" w:type="dxa"/>
          </w:tcPr>
          <w:p w14:paraId="22D173AA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1D4F0383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6C472706">
            <w:pPr>
              <w:pStyle w:val="8"/>
              <w:rPr>
                <w:sz w:val="20"/>
              </w:rPr>
            </w:pPr>
          </w:p>
        </w:tc>
      </w:tr>
      <w:tr w14:paraId="2BDE8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3090940F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13" w:type="dxa"/>
          </w:tcPr>
          <w:p w14:paraId="5D92DE1B">
            <w:pPr>
              <w:pStyle w:val="8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тока</w:t>
            </w:r>
          </w:p>
        </w:tc>
        <w:tc>
          <w:tcPr>
            <w:tcW w:w="842" w:type="dxa"/>
          </w:tcPr>
          <w:p w14:paraId="24643248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643296A0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560FF01B">
            <w:pPr>
              <w:pStyle w:val="8"/>
              <w:rPr>
                <w:sz w:val="20"/>
              </w:rPr>
            </w:pPr>
          </w:p>
        </w:tc>
      </w:tr>
      <w:tr w14:paraId="51AF7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347454F6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13" w:type="dxa"/>
          </w:tcPr>
          <w:p w14:paraId="3CEA0B8A">
            <w:pPr>
              <w:pStyle w:val="8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Проводники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изоляторы.</w:t>
            </w:r>
          </w:p>
        </w:tc>
        <w:tc>
          <w:tcPr>
            <w:tcW w:w="842" w:type="dxa"/>
          </w:tcPr>
          <w:p w14:paraId="7A519030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7EFC47BC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344408AA">
            <w:pPr>
              <w:pStyle w:val="8"/>
              <w:rPr>
                <w:sz w:val="20"/>
              </w:rPr>
            </w:pPr>
          </w:p>
        </w:tc>
      </w:tr>
    </w:tbl>
    <w:p w14:paraId="705DC95F">
      <w:pPr>
        <w:spacing w:after="0"/>
        <w:rPr>
          <w:sz w:val="20"/>
        </w:rPr>
        <w:sectPr>
          <w:type w:val="continuous"/>
          <w:pgSz w:w="11910" w:h="16840"/>
          <w:pgMar w:top="820" w:right="60" w:bottom="1952" w:left="740" w:header="0" w:footer="1482" w:gutter="0"/>
          <w:cols w:space="720" w:num="1"/>
        </w:sectPr>
      </w:pPr>
    </w:p>
    <w:tbl>
      <w:tblPr>
        <w:tblStyle w:val="4"/>
        <w:tblW w:w="0" w:type="auto"/>
        <w:tblInd w:w="3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7513"/>
        <w:gridCol w:w="842"/>
        <w:gridCol w:w="718"/>
        <w:gridCol w:w="852"/>
      </w:tblGrid>
      <w:tr w14:paraId="7C52D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1D66BC39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513" w:type="dxa"/>
          </w:tcPr>
          <w:p w14:paraId="3597A3A1">
            <w:pPr>
              <w:pStyle w:val="8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цепь.</w:t>
            </w:r>
          </w:p>
        </w:tc>
        <w:tc>
          <w:tcPr>
            <w:tcW w:w="842" w:type="dxa"/>
          </w:tcPr>
          <w:p w14:paraId="2FA10843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5B2FD6E3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750D52CA">
            <w:pPr>
              <w:pStyle w:val="8"/>
              <w:rPr>
                <w:sz w:val="20"/>
              </w:rPr>
            </w:pPr>
          </w:p>
        </w:tc>
      </w:tr>
      <w:tr w14:paraId="027E9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072E6D4F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513" w:type="dxa"/>
          </w:tcPr>
          <w:p w14:paraId="0037F371">
            <w:pPr>
              <w:pStyle w:val="8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человека. </w:t>
            </w:r>
            <w:r>
              <w:rPr>
                <w:spacing w:val="-2"/>
                <w:sz w:val="24"/>
              </w:rPr>
              <w:t>Электробезопасность.</w:t>
            </w:r>
          </w:p>
        </w:tc>
        <w:tc>
          <w:tcPr>
            <w:tcW w:w="842" w:type="dxa"/>
          </w:tcPr>
          <w:p w14:paraId="6D1036A9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0086F478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165743F3">
            <w:pPr>
              <w:pStyle w:val="8"/>
              <w:rPr>
                <w:sz w:val="20"/>
              </w:rPr>
            </w:pPr>
          </w:p>
        </w:tc>
      </w:tr>
      <w:tr w14:paraId="66B49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08" w:type="dxa"/>
          </w:tcPr>
          <w:p w14:paraId="14AC568B">
            <w:pPr>
              <w:pStyle w:val="8"/>
              <w:spacing w:line="268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513" w:type="dxa"/>
          </w:tcPr>
          <w:p w14:paraId="3587E79B">
            <w:pPr>
              <w:pStyle w:val="8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потребителей электроэнергии.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14:paraId="36A82968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изоляция.</w:t>
            </w:r>
          </w:p>
        </w:tc>
        <w:tc>
          <w:tcPr>
            <w:tcW w:w="842" w:type="dxa"/>
          </w:tcPr>
          <w:p w14:paraId="12F1B17F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6046E8BE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29B2B283">
            <w:pPr>
              <w:pStyle w:val="8"/>
              <w:rPr>
                <w:sz w:val="24"/>
              </w:rPr>
            </w:pPr>
          </w:p>
        </w:tc>
      </w:tr>
      <w:tr w14:paraId="0FD7A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52BD75F9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513" w:type="dxa"/>
          </w:tcPr>
          <w:p w14:paraId="44989953">
            <w:pPr>
              <w:pStyle w:val="8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электроснабжения.</w:t>
            </w:r>
          </w:p>
        </w:tc>
        <w:tc>
          <w:tcPr>
            <w:tcW w:w="842" w:type="dxa"/>
          </w:tcPr>
          <w:p w14:paraId="2B7F3228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088C3F0F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514DBE9A">
            <w:pPr>
              <w:pStyle w:val="8"/>
              <w:rPr>
                <w:sz w:val="20"/>
              </w:rPr>
            </w:pPr>
          </w:p>
        </w:tc>
      </w:tr>
      <w:tr w14:paraId="0CBFE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06EFF96C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513" w:type="dxa"/>
          </w:tcPr>
          <w:p w14:paraId="1CC77049">
            <w:pPr>
              <w:pStyle w:val="8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Выключатели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предохранители.</w:t>
            </w:r>
          </w:p>
        </w:tc>
        <w:tc>
          <w:tcPr>
            <w:tcW w:w="842" w:type="dxa"/>
          </w:tcPr>
          <w:p w14:paraId="25505DB6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5000C3B8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0B37F553">
            <w:pPr>
              <w:pStyle w:val="8"/>
              <w:rPr>
                <w:sz w:val="20"/>
              </w:rPr>
            </w:pPr>
          </w:p>
        </w:tc>
      </w:tr>
      <w:tr w14:paraId="1D475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08" w:type="dxa"/>
          </w:tcPr>
          <w:p w14:paraId="03B3AEC7">
            <w:pPr>
              <w:pStyle w:val="8"/>
              <w:spacing w:line="258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513" w:type="dxa"/>
          </w:tcPr>
          <w:p w14:paraId="5A39B03C">
            <w:pPr>
              <w:pStyle w:val="8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Короткое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замыкание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перегрузка</w:t>
            </w:r>
            <w:r>
              <w:rPr>
                <w:spacing w:val="-2"/>
                <w:sz w:val="24"/>
              </w:rPr>
              <w:t xml:space="preserve"> цепи.</w:t>
            </w:r>
          </w:p>
        </w:tc>
        <w:tc>
          <w:tcPr>
            <w:tcW w:w="842" w:type="dxa"/>
          </w:tcPr>
          <w:p w14:paraId="6A319D1A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36700932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3CCC8F38">
            <w:pPr>
              <w:pStyle w:val="8"/>
              <w:rPr>
                <w:sz w:val="20"/>
              </w:rPr>
            </w:pPr>
          </w:p>
        </w:tc>
      </w:tr>
      <w:tr w14:paraId="59313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 w14:paraId="1C6AE241">
            <w:pPr>
              <w:pStyle w:val="8"/>
              <w:spacing w:line="268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513" w:type="dxa"/>
          </w:tcPr>
          <w:p w14:paraId="3C532757">
            <w:pPr>
              <w:pStyle w:val="8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лампочки.</w:t>
            </w:r>
          </w:p>
          <w:p w14:paraId="4DD64CFC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лампочек</w:t>
            </w:r>
          </w:p>
        </w:tc>
        <w:tc>
          <w:tcPr>
            <w:tcW w:w="842" w:type="dxa"/>
          </w:tcPr>
          <w:p w14:paraId="55CE47A8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22F45ABB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07056FD0">
            <w:pPr>
              <w:pStyle w:val="8"/>
              <w:rPr>
                <w:sz w:val="24"/>
              </w:rPr>
            </w:pPr>
          </w:p>
        </w:tc>
      </w:tr>
      <w:tr w14:paraId="4B3E0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13803554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513" w:type="dxa"/>
          </w:tcPr>
          <w:p w14:paraId="3A5CB9FA">
            <w:pPr>
              <w:pStyle w:val="8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электроэнергии</w:t>
            </w:r>
          </w:p>
        </w:tc>
        <w:tc>
          <w:tcPr>
            <w:tcW w:w="842" w:type="dxa"/>
          </w:tcPr>
          <w:p w14:paraId="382B90BD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51B68464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4893E353">
            <w:pPr>
              <w:pStyle w:val="8"/>
              <w:rPr>
                <w:sz w:val="20"/>
              </w:rPr>
            </w:pPr>
          </w:p>
        </w:tc>
      </w:tr>
      <w:tr w14:paraId="2035E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 w14:paraId="6BC60AB1">
            <w:pPr>
              <w:pStyle w:val="8"/>
              <w:spacing w:line="268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513" w:type="dxa"/>
          </w:tcPr>
          <w:p w14:paraId="59CC2D12">
            <w:pPr>
              <w:pStyle w:val="8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 «Сборка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простейшего</w:t>
            </w:r>
          </w:p>
          <w:p w14:paraId="517FB8F5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гальванического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элемента».</w:t>
            </w:r>
          </w:p>
        </w:tc>
        <w:tc>
          <w:tcPr>
            <w:tcW w:w="842" w:type="dxa"/>
          </w:tcPr>
          <w:p w14:paraId="1F770469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2F0AD2D7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675CAF5B">
            <w:pPr>
              <w:pStyle w:val="8"/>
              <w:rPr>
                <w:sz w:val="24"/>
              </w:rPr>
            </w:pPr>
          </w:p>
        </w:tc>
      </w:tr>
      <w:tr w14:paraId="09E54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63" w:type="dxa"/>
            <w:gridSpan w:val="3"/>
          </w:tcPr>
          <w:p w14:paraId="165FC0E3">
            <w:pPr>
              <w:pStyle w:val="8"/>
              <w:spacing w:line="256" w:lineRule="exact"/>
              <w:ind w:left="2145" w:right="2368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718" w:type="dxa"/>
          </w:tcPr>
          <w:p w14:paraId="40B99091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05EC66EE">
            <w:pPr>
              <w:pStyle w:val="8"/>
              <w:rPr>
                <w:sz w:val="20"/>
              </w:rPr>
            </w:pPr>
          </w:p>
        </w:tc>
      </w:tr>
      <w:tr w14:paraId="4EC34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08" w:type="dxa"/>
          </w:tcPr>
          <w:p w14:paraId="568372E3">
            <w:pPr>
              <w:pStyle w:val="8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3" w:type="dxa"/>
          </w:tcPr>
          <w:p w14:paraId="4E5B79F2">
            <w:pPr>
              <w:pStyle w:val="8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влажность,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влажность</w:t>
            </w:r>
          </w:p>
          <w:p w14:paraId="4FB9F6A3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842" w:type="dxa"/>
          </w:tcPr>
          <w:p w14:paraId="3D0347F4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30F09BBC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7A691259">
            <w:pPr>
              <w:pStyle w:val="8"/>
              <w:rPr>
                <w:sz w:val="24"/>
              </w:rPr>
            </w:pPr>
          </w:p>
        </w:tc>
      </w:tr>
      <w:tr w14:paraId="13376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 w14:paraId="3561E572">
            <w:pPr>
              <w:pStyle w:val="8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3" w:type="dxa"/>
          </w:tcPr>
          <w:p w14:paraId="2FB4C8D1">
            <w:pPr>
              <w:pStyle w:val="8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моментов,</w:t>
            </w:r>
          </w:p>
          <w:p w14:paraId="03DB8B12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устойчивости</w:t>
            </w:r>
          </w:p>
        </w:tc>
        <w:tc>
          <w:tcPr>
            <w:tcW w:w="842" w:type="dxa"/>
          </w:tcPr>
          <w:p w14:paraId="10535E77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71998CBC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3BE77292">
            <w:pPr>
              <w:pStyle w:val="8"/>
              <w:rPr>
                <w:sz w:val="24"/>
              </w:rPr>
            </w:pPr>
          </w:p>
        </w:tc>
      </w:tr>
      <w:tr w14:paraId="46792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08" w:type="dxa"/>
          </w:tcPr>
          <w:p w14:paraId="385C15F6">
            <w:pPr>
              <w:pStyle w:val="8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13" w:type="dxa"/>
          </w:tcPr>
          <w:p w14:paraId="64E9CD94">
            <w:pPr>
              <w:pStyle w:val="8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фундамента.</w:t>
            </w:r>
          </w:p>
        </w:tc>
        <w:tc>
          <w:tcPr>
            <w:tcW w:w="842" w:type="dxa"/>
          </w:tcPr>
          <w:p w14:paraId="45085248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07EC4695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02FD21C3">
            <w:pPr>
              <w:pStyle w:val="8"/>
              <w:rPr>
                <w:sz w:val="20"/>
              </w:rPr>
            </w:pPr>
          </w:p>
        </w:tc>
      </w:tr>
      <w:tr w14:paraId="45A5C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 w14:paraId="110852D7">
            <w:pPr>
              <w:pStyle w:val="8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3" w:type="dxa"/>
          </w:tcPr>
          <w:p w14:paraId="10E5DE07">
            <w:pPr>
              <w:pStyle w:val="8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материалов</w:t>
            </w:r>
          </w:p>
          <w:p w14:paraId="566F8B58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(электроискровой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электродуговой).</w:t>
            </w:r>
          </w:p>
        </w:tc>
        <w:tc>
          <w:tcPr>
            <w:tcW w:w="842" w:type="dxa"/>
          </w:tcPr>
          <w:p w14:paraId="649C15DC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51597791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38FA39AB">
            <w:pPr>
              <w:pStyle w:val="8"/>
              <w:rPr>
                <w:sz w:val="24"/>
              </w:rPr>
            </w:pPr>
          </w:p>
        </w:tc>
      </w:tr>
      <w:tr w14:paraId="1C0DC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 w14:paraId="054DA7CC">
            <w:pPr>
              <w:pStyle w:val="8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13" w:type="dxa"/>
          </w:tcPr>
          <w:p w14:paraId="262192F6">
            <w:pPr>
              <w:pStyle w:val="8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старинных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722E90E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зданиях</w:t>
            </w:r>
          </w:p>
        </w:tc>
        <w:tc>
          <w:tcPr>
            <w:tcW w:w="842" w:type="dxa"/>
          </w:tcPr>
          <w:p w14:paraId="72657512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15A654AA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06BB2622">
            <w:pPr>
              <w:pStyle w:val="8"/>
              <w:rPr>
                <w:sz w:val="24"/>
              </w:rPr>
            </w:pPr>
          </w:p>
        </w:tc>
      </w:tr>
      <w:tr w14:paraId="40515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732FBC70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13" w:type="dxa"/>
          </w:tcPr>
          <w:p w14:paraId="0038BB78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строительстве.</w:t>
            </w:r>
          </w:p>
        </w:tc>
        <w:tc>
          <w:tcPr>
            <w:tcW w:w="842" w:type="dxa"/>
          </w:tcPr>
          <w:p w14:paraId="5DF5B835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2979CDF3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27A6A185">
            <w:pPr>
              <w:pStyle w:val="8"/>
              <w:rPr>
                <w:sz w:val="20"/>
              </w:rPr>
            </w:pPr>
          </w:p>
        </w:tc>
      </w:tr>
      <w:tr w14:paraId="2D792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1C133E99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13" w:type="dxa"/>
          </w:tcPr>
          <w:p w14:paraId="2895C898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Инженерная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геодезия</w:t>
            </w:r>
          </w:p>
        </w:tc>
        <w:tc>
          <w:tcPr>
            <w:tcW w:w="842" w:type="dxa"/>
          </w:tcPr>
          <w:p w14:paraId="72F964DC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078A3B1B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72B20D06">
            <w:pPr>
              <w:pStyle w:val="8"/>
              <w:rPr>
                <w:sz w:val="20"/>
              </w:rPr>
            </w:pPr>
          </w:p>
        </w:tc>
      </w:tr>
      <w:tr w14:paraId="1AF16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6046820A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13" w:type="dxa"/>
          </w:tcPr>
          <w:p w14:paraId="20866146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куполов</w:t>
            </w:r>
          </w:p>
        </w:tc>
        <w:tc>
          <w:tcPr>
            <w:tcW w:w="842" w:type="dxa"/>
          </w:tcPr>
          <w:p w14:paraId="2DED858E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78CEF66A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0F75A263">
            <w:pPr>
              <w:pStyle w:val="8"/>
              <w:rPr>
                <w:sz w:val="20"/>
              </w:rPr>
            </w:pPr>
          </w:p>
        </w:tc>
      </w:tr>
      <w:tr w14:paraId="1845B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608B262C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13" w:type="dxa"/>
          </w:tcPr>
          <w:p w14:paraId="39410D7C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мостов.</w:t>
            </w:r>
          </w:p>
        </w:tc>
        <w:tc>
          <w:tcPr>
            <w:tcW w:w="842" w:type="dxa"/>
          </w:tcPr>
          <w:p w14:paraId="31D5A105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4AD25F17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059A18DC">
            <w:pPr>
              <w:pStyle w:val="8"/>
              <w:rPr>
                <w:sz w:val="20"/>
              </w:rPr>
            </w:pPr>
          </w:p>
        </w:tc>
      </w:tr>
      <w:tr w14:paraId="02756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08" w:type="dxa"/>
          </w:tcPr>
          <w:p w14:paraId="30BFF427">
            <w:pPr>
              <w:pStyle w:val="8"/>
              <w:spacing w:line="270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513" w:type="dxa"/>
          </w:tcPr>
          <w:p w14:paraId="31185901">
            <w:pPr>
              <w:pStyle w:val="8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(устойчивость,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сил,</w:t>
            </w:r>
          </w:p>
          <w:p w14:paraId="2AEF9F59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грузоподъемность)</w:t>
            </w:r>
          </w:p>
        </w:tc>
        <w:tc>
          <w:tcPr>
            <w:tcW w:w="842" w:type="dxa"/>
          </w:tcPr>
          <w:p w14:paraId="060E80A4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28F0D2CA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1F57203F">
            <w:pPr>
              <w:pStyle w:val="8"/>
              <w:rPr>
                <w:sz w:val="24"/>
              </w:rPr>
            </w:pPr>
          </w:p>
        </w:tc>
      </w:tr>
      <w:tr w14:paraId="6806C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7A0CD592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513" w:type="dxa"/>
          </w:tcPr>
          <w:p w14:paraId="29258181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датчиков.</w:t>
            </w:r>
          </w:p>
        </w:tc>
        <w:tc>
          <w:tcPr>
            <w:tcW w:w="842" w:type="dxa"/>
          </w:tcPr>
          <w:p w14:paraId="5CC37501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3230A50E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3FCE602D">
            <w:pPr>
              <w:pStyle w:val="8"/>
              <w:rPr>
                <w:sz w:val="20"/>
              </w:rPr>
            </w:pPr>
          </w:p>
        </w:tc>
      </w:tr>
      <w:tr w14:paraId="5ED18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76955D4A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513" w:type="dxa"/>
          </w:tcPr>
          <w:p w14:paraId="06A6CE63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манипуляторов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строительстве.</w:t>
            </w:r>
          </w:p>
        </w:tc>
        <w:tc>
          <w:tcPr>
            <w:tcW w:w="842" w:type="dxa"/>
          </w:tcPr>
          <w:p w14:paraId="18D71AA8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37C84817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21D13885">
            <w:pPr>
              <w:pStyle w:val="8"/>
              <w:rPr>
                <w:sz w:val="20"/>
              </w:rPr>
            </w:pPr>
          </w:p>
        </w:tc>
      </w:tr>
      <w:tr w14:paraId="611AE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2363FBBD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513" w:type="dxa"/>
          </w:tcPr>
          <w:p w14:paraId="3427F5E4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Деформация.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Сопротивление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842" w:type="dxa"/>
          </w:tcPr>
          <w:p w14:paraId="08A5AAA9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4657C596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1B8AA727">
            <w:pPr>
              <w:pStyle w:val="8"/>
              <w:rPr>
                <w:sz w:val="20"/>
              </w:rPr>
            </w:pPr>
          </w:p>
        </w:tc>
      </w:tr>
      <w:tr w14:paraId="7E7BD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1DD5F858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513" w:type="dxa"/>
          </w:tcPr>
          <w:p w14:paraId="0D06283B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Теплозащита</w:t>
            </w:r>
          </w:p>
        </w:tc>
        <w:tc>
          <w:tcPr>
            <w:tcW w:w="842" w:type="dxa"/>
          </w:tcPr>
          <w:p w14:paraId="37955246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4940582D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174E1542">
            <w:pPr>
              <w:pStyle w:val="8"/>
              <w:rPr>
                <w:sz w:val="20"/>
              </w:rPr>
            </w:pPr>
          </w:p>
        </w:tc>
      </w:tr>
      <w:tr w14:paraId="37E08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6EDFA896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513" w:type="dxa"/>
          </w:tcPr>
          <w:p w14:paraId="1BA3392D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Звукоизоляция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Акустика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842" w:type="dxa"/>
          </w:tcPr>
          <w:p w14:paraId="16C41FD8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725A5B32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7DF99C57">
            <w:pPr>
              <w:pStyle w:val="8"/>
              <w:rPr>
                <w:sz w:val="20"/>
              </w:rPr>
            </w:pPr>
          </w:p>
        </w:tc>
      </w:tr>
      <w:tr w14:paraId="778A3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063" w:type="dxa"/>
            <w:gridSpan w:val="3"/>
          </w:tcPr>
          <w:p w14:paraId="1CB8B12E">
            <w:pPr>
              <w:pStyle w:val="8"/>
              <w:spacing w:line="258" w:lineRule="exact"/>
              <w:ind w:left="2144" w:right="2370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2"/>
                <w:sz w:val="24"/>
              </w:rPr>
              <w:t xml:space="preserve"> часов)</w:t>
            </w:r>
          </w:p>
        </w:tc>
        <w:tc>
          <w:tcPr>
            <w:tcW w:w="718" w:type="dxa"/>
          </w:tcPr>
          <w:p w14:paraId="0BC0E129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74795616">
            <w:pPr>
              <w:pStyle w:val="8"/>
              <w:rPr>
                <w:sz w:val="20"/>
              </w:rPr>
            </w:pPr>
          </w:p>
        </w:tc>
      </w:tr>
      <w:tr w14:paraId="547FB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01AD87AC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3" w:type="dxa"/>
          </w:tcPr>
          <w:p w14:paraId="301B2518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инерция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технике.</w:t>
            </w:r>
          </w:p>
        </w:tc>
        <w:tc>
          <w:tcPr>
            <w:tcW w:w="842" w:type="dxa"/>
          </w:tcPr>
          <w:p w14:paraId="42746316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071EFAF1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77521E6F">
            <w:pPr>
              <w:pStyle w:val="8"/>
              <w:rPr>
                <w:sz w:val="20"/>
              </w:rPr>
            </w:pPr>
          </w:p>
        </w:tc>
      </w:tr>
      <w:tr w14:paraId="3DDDD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1B23A522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3" w:type="dxa"/>
          </w:tcPr>
          <w:p w14:paraId="0C9A6CF7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2"/>
                <w:sz w:val="24"/>
              </w:rPr>
              <w:t xml:space="preserve"> технике.</w:t>
            </w:r>
          </w:p>
        </w:tc>
        <w:tc>
          <w:tcPr>
            <w:tcW w:w="842" w:type="dxa"/>
          </w:tcPr>
          <w:p w14:paraId="474B7825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1842CE52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03BE666D">
            <w:pPr>
              <w:pStyle w:val="8"/>
              <w:rPr>
                <w:sz w:val="20"/>
              </w:rPr>
            </w:pPr>
          </w:p>
        </w:tc>
      </w:tr>
      <w:tr w14:paraId="51655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0CCC10D2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13" w:type="dxa"/>
          </w:tcPr>
          <w:p w14:paraId="0954FEAC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технике.</w:t>
            </w:r>
          </w:p>
        </w:tc>
        <w:tc>
          <w:tcPr>
            <w:tcW w:w="842" w:type="dxa"/>
          </w:tcPr>
          <w:p w14:paraId="1C9ED0DB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03EA5559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2F1531E3">
            <w:pPr>
              <w:pStyle w:val="8"/>
              <w:rPr>
                <w:sz w:val="20"/>
              </w:rPr>
            </w:pPr>
          </w:p>
        </w:tc>
      </w:tr>
      <w:tr w14:paraId="47E32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8" w:type="dxa"/>
          </w:tcPr>
          <w:p w14:paraId="53C06F3D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3" w:type="dxa"/>
          </w:tcPr>
          <w:p w14:paraId="30422236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2"/>
                <w:sz w:val="24"/>
              </w:rPr>
              <w:t xml:space="preserve"> технике.</w:t>
            </w:r>
          </w:p>
        </w:tc>
        <w:tc>
          <w:tcPr>
            <w:tcW w:w="842" w:type="dxa"/>
          </w:tcPr>
          <w:p w14:paraId="6413694A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6B88CFCC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7ACD4814">
            <w:pPr>
              <w:pStyle w:val="8"/>
              <w:rPr>
                <w:sz w:val="20"/>
              </w:rPr>
            </w:pPr>
          </w:p>
        </w:tc>
      </w:tr>
      <w:tr w14:paraId="69935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 w14:paraId="672711C3">
            <w:pPr>
              <w:pStyle w:val="8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13" w:type="dxa"/>
          </w:tcPr>
          <w:p w14:paraId="706E6A20">
            <w:pPr>
              <w:pStyle w:val="8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импульса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военной</w:t>
            </w:r>
          </w:p>
          <w:p w14:paraId="505C0CE5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технике.</w:t>
            </w:r>
          </w:p>
        </w:tc>
        <w:tc>
          <w:tcPr>
            <w:tcW w:w="842" w:type="dxa"/>
          </w:tcPr>
          <w:p w14:paraId="18A41556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6B055EFF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2DF5F35D">
            <w:pPr>
              <w:pStyle w:val="8"/>
              <w:rPr>
                <w:sz w:val="24"/>
              </w:rPr>
            </w:pPr>
          </w:p>
        </w:tc>
      </w:tr>
      <w:tr w14:paraId="08768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08" w:type="dxa"/>
          </w:tcPr>
          <w:p w14:paraId="58DF6B20">
            <w:pPr>
              <w:pStyle w:val="8"/>
              <w:spacing w:line="270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13" w:type="dxa"/>
          </w:tcPr>
          <w:p w14:paraId="48AA7BDA">
            <w:pPr>
              <w:pStyle w:val="8"/>
              <w:ind w:left="108" w:firstLine="33"/>
              <w:rPr>
                <w:sz w:val="24"/>
              </w:rPr>
            </w:pPr>
            <w:r>
              <w:rPr>
                <w:sz w:val="24"/>
              </w:rPr>
              <w:t>Практическая работа: «Расчёт давления на грунт различных видов военной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иллюстрированному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раздаточному</w:t>
            </w:r>
          </w:p>
          <w:p w14:paraId="73EBFBF5">
            <w:pPr>
              <w:pStyle w:val="8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материалу)».</w:t>
            </w:r>
          </w:p>
        </w:tc>
        <w:tc>
          <w:tcPr>
            <w:tcW w:w="842" w:type="dxa"/>
          </w:tcPr>
          <w:p w14:paraId="772A1AD9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1DA5164C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7780313A">
            <w:pPr>
              <w:pStyle w:val="8"/>
              <w:rPr>
                <w:sz w:val="24"/>
              </w:rPr>
            </w:pPr>
          </w:p>
        </w:tc>
      </w:tr>
      <w:tr w14:paraId="0DD73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8" w:type="dxa"/>
          </w:tcPr>
          <w:p w14:paraId="26BC2530">
            <w:pPr>
              <w:pStyle w:val="8"/>
              <w:spacing w:line="270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13" w:type="dxa"/>
          </w:tcPr>
          <w:p w14:paraId="58EEB2D7">
            <w:pPr>
              <w:pStyle w:val="8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противотанковых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реактивных </w:t>
            </w:r>
            <w:r>
              <w:rPr>
                <w:spacing w:val="-2"/>
                <w:sz w:val="24"/>
              </w:rPr>
              <w:t>снарядов,</w:t>
            </w:r>
          </w:p>
          <w:p w14:paraId="23D245F4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водомётные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десантных</w:t>
            </w:r>
            <w:r>
              <w:rPr>
                <w:spacing w:val="-2"/>
                <w:sz w:val="24"/>
              </w:rPr>
              <w:t xml:space="preserve"> машин.</w:t>
            </w:r>
          </w:p>
        </w:tc>
        <w:tc>
          <w:tcPr>
            <w:tcW w:w="842" w:type="dxa"/>
          </w:tcPr>
          <w:p w14:paraId="508C6BF8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1154151C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682EB870">
            <w:pPr>
              <w:pStyle w:val="8"/>
              <w:rPr>
                <w:sz w:val="24"/>
              </w:rPr>
            </w:pPr>
          </w:p>
        </w:tc>
      </w:tr>
      <w:tr w14:paraId="343E9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 w14:paraId="411C0FE1">
            <w:pPr>
              <w:pStyle w:val="8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13" w:type="dxa"/>
          </w:tcPr>
          <w:p w14:paraId="4F3EE77F">
            <w:pPr>
              <w:pStyle w:val="8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проходимость,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подвижность,</w:t>
            </w:r>
          </w:p>
          <w:p w14:paraId="261EB19D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поворотливость.</w:t>
            </w:r>
          </w:p>
        </w:tc>
        <w:tc>
          <w:tcPr>
            <w:tcW w:w="842" w:type="dxa"/>
          </w:tcPr>
          <w:p w14:paraId="46F012DC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33CA0A3C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1DF5AC9B">
            <w:pPr>
              <w:pStyle w:val="8"/>
              <w:rPr>
                <w:sz w:val="24"/>
              </w:rPr>
            </w:pPr>
          </w:p>
        </w:tc>
      </w:tr>
      <w:tr w14:paraId="30FEE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 w14:paraId="717990AC">
            <w:pPr>
              <w:pStyle w:val="8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13" w:type="dxa"/>
          </w:tcPr>
          <w:p w14:paraId="08818C18">
            <w:pPr>
              <w:pStyle w:val="8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вертолетов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самолетов: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CE319D8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взлетная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максимальная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боевая </w:t>
            </w:r>
            <w:r>
              <w:rPr>
                <w:spacing w:val="-2"/>
                <w:sz w:val="24"/>
              </w:rPr>
              <w:t>нагрузка</w:t>
            </w:r>
          </w:p>
        </w:tc>
        <w:tc>
          <w:tcPr>
            <w:tcW w:w="842" w:type="dxa"/>
          </w:tcPr>
          <w:p w14:paraId="2AF269B0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48709C5D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64AC563C">
            <w:pPr>
              <w:pStyle w:val="8"/>
              <w:rPr>
                <w:sz w:val="24"/>
              </w:rPr>
            </w:pPr>
          </w:p>
        </w:tc>
      </w:tr>
    </w:tbl>
    <w:p w14:paraId="3084A490">
      <w:pPr>
        <w:spacing w:after="0"/>
        <w:rPr>
          <w:sz w:val="24"/>
        </w:rPr>
        <w:sectPr>
          <w:type w:val="continuous"/>
          <w:pgSz w:w="11910" w:h="16840"/>
          <w:pgMar w:top="820" w:right="60" w:bottom="1879" w:left="740" w:header="0" w:footer="1482" w:gutter="0"/>
          <w:cols w:space="720" w:num="1"/>
        </w:sectPr>
      </w:pPr>
    </w:p>
    <w:tbl>
      <w:tblPr>
        <w:tblStyle w:val="4"/>
        <w:tblW w:w="0" w:type="auto"/>
        <w:tblInd w:w="3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7513"/>
        <w:gridCol w:w="842"/>
        <w:gridCol w:w="718"/>
        <w:gridCol w:w="852"/>
      </w:tblGrid>
      <w:tr w14:paraId="32954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 w14:paraId="50655E7D">
            <w:pPr>
              <w:pStyle w:val="8"/>
              <w:spacing w:line="268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513" w:type="dxa"/>
          </w:tcPr>
          <w:p w14:paraId="59DF5AC7">
            <w:pPr>
              <w:pStyle w:val="8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давления</w:t>
            </w:r>
          </w:p>
          <w:p w14:paraId="0E725569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воздуха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сжатии».</w:t>
            </w:r>
          </w:p>
        </w:tc>
        <w:tc>
          <w:tcPr>
            <w:tcW w:w="842" w:type="dxa"/>
          </w:tcPr>
          <w:p w14:paraId="76DB671E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6C5E05C4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26526762">
            <w:pPr>
              <w:pStyle w:val="8"/>
              <w:rPr>
                <w:sz w:val="24"/>
              </w:rPr>
            </w:pPr>
          </w:p>
        </w:tc>
      </w:tr>
      <w:tr w14:paraId="4B2F4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1B139D79">
            <w:pPr>
              <w:pStyle w:val="8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513" w:type="dxa"/>
          </w:tcPr>
          <w:p w14:paraId="47189BCF">
            <w:pPr>
              <w:pStyle w:val="8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движение.</w:t>
            </w:r>
          </w:p>
        </w:tc>
        <w:tc>
          <w:tcPr>
            <w:tcW w:w="842" w:type="dxa"/>
          </w:tcPr>
          <w:p w14:paraId="0D4E32BC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725BA01A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5586124D">
            <w:pPr>
              <w:pStyle w:val="8"/>
              <w:rPr>
                <w:sz w:val="20"/>
              </w:rPr>
            </w:pPr>
          </w:p>
        </w:tc>
      </w:tr>
      <w:tr w14:paraId="02EA7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08" w:type="dxa"/>
          </w:tcPr>
          <w:p w14:paraId="79A8F350">
            <w:pPr>
              <w:pStyle w:val="8"/>
              <w:spacing w:line="268" w:lineRule="exact"/>
              <w:ind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513" w:type="dxa"/>
          </w:tcPr>
          <w:p w14:paraId="1AF4C9EF">
            <w:pPr>
              <w:pStyle w:val="8"/>
              <w:ind w:left="108" w:firstLine="33"/>
              <w:rPr>
                <w:sz w:val="24"/>
              </w:rPr>
            </w:pPr>
            <w:r>
              <w:rPr>
                <w:sz w:val="24"/>
              </w:rPr>
              <w:t>Практическая работа: «Наблюдение за реактивным движением оболочки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шарика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738347E8"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движения».</w:t>
            </w:r>
          </w:p>
        </w:tc>
        <w:tc>
          <w:tcPr>
            <w:tcW w:w="842" w:type="dxa"/>
          </w:tcPr>
          <w:p w14:paraId="68A42590">
            <w:pPr>
              <w:pStyle w:val="8"/>
              <w:rPr>
                <w:sz w:val="24"/>
              </w:rPr>
            </w:pPr>
          </w:p>
        </w:tc>
        <w:tc>
          <w:tcPr>
            <w:tcW w:w="718" w:type="dxa"/>
          </w:tcPr>
          <w:p w14:paraId="692080F8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386DA6EA">
            <w:pPr>
              <w:pStyle w:val="8"/>
              <w:rPr>
                <w:sz w:val="24"/>
              </w:rPr>
            </w:pPr>
          </w:p>
        </w:tc>
      </w:tr>
      <w:tr w14:paraId="4C881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633" w:type="dxa"/>
            <w:gridSpan w:val="5"/>
          </w:tcPr>
          <w:p w14:paraId="10F8C01F">
            <w:pPr>
              <w:pStyle w:val="8"/>
              <w:spacing w:line="256" w:lineRule="exact"/>
              <w:ind w:left="4365" w:right="4171"/>
              <w:jc w:val="center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часа)</w:t>
            </w:r>
          </w:p>
        </w:tc>
      </w:tr>
      <w:tr w14:paraId="56024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631337C8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3" w:type="dxa"/>
          </w:tcPr>
          <w:p w14:paraId="07CDAC64">
            <w:pPr>
              <w:pStyle w:val="8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проектов.</w:t>
            </w:r>
          </w:p>
        </w:tc>
        <w:tc>
          <w:tcPr>
            <w:tcW w:w="842" w:type="dxa"/>
          </w:tcPr>
          <w:p w14:paraId="20D63A39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4DF3E9CC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66343448">
            <w:pPr>
              <w:pStyle w:val="8"/>
              <w:rPr>
                <w:sz w:val="20"/>
              </w:rPr>
            </w:pPr>
          </w:p>
        </w:tc>
      </w:tr>
      <w:tr w14:paraId="1D7DF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560AD811">
            <w:pPr>
              <w:pStyle w:val="8"/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3" w:type="dxa"/>
          </w:tcPr>
          <w:p w14:paraId="764EA503">
            <w:pPr>
              <w:pStyle w:val="8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курса.</w:t>
            </w:r>
          </w:p>
        </w:tc>
        <w:tc>
          <w:tcPr>
            <w:tcW w:w="842" w:type="dxa"/>
          </w:tcPr>
          <w:p w14:paraId="553E6BC5">
            <w:pPr>
              <w:pStyle w:val="8"/>
              <w:rPr>
                <w:sz w:val="20"/>
              </w:rPr>
            </w:pPr>
          </w:p>
        </w:tc>
        <w:tc>
          <w:tcPr>
            <w:tcW w:w="718" w:type="dxa"/>
          </w:tcPr>
          <w:p w14:paraId="6BB3C0A7">
            <w:pPr>
              <w:pStyle w:val="8"/>
              <w:rPr>
                <w:sz w:val="20"/>
              </w:rPr>
            </w:pPr>
          </w:p>
        </w:tc>
        <w:tc>
          <w:tcPr>
            <w:tcW w:w="852" w:type="dxa"/>
          </w:tcPr>
          <w:p w14:paraId="2F4A6B76">
            <w:pPr>
              <w:pStyle w:val="8"/>
              <w:rPr>
                <w:sz w:val="20"/>
              </w:rPr>
            </w:pPr>
          </w:p>
        </w:tc>
      </w:tr>
      <w:tr w14:paraId="56A20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221" w:type="dxa"/>
            <w:gridSpan w:val="2"/>
          </w:tcPr>
          <w:p w14:paraId="393E4C2B">
            <w:pPr>
              <w:pStyle w:val="8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842" w:type="dxa"/>
          </w:tcPr>
          <w:p w14:paraId="7D0ED3EC">
            <w:pPr>
              <w:pStyle w:val="8"/>
              <w:spacing w:before="5"/>
              <w:rPr>
                <w:b/>
                <w:sz w:val="23"/>
              </w:rPr>
            </w:pPr>
          </w:p>
          <w:p w14:paraId="56E94AF4">
            <w:pPr>
              <w:pStyle w:val="8"/>
              <w:spacing w:line="264" w:lineRule="exact"/>
              <w:ind w:left="18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02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718" w:type="dxa"/>
          </w:tcPr>
          <w:p w14:paraId="716BC963">
            <w:pPr>
              <w:pStyle w:val="8"/>
              <w:rPr>
                <w:sz w:val="24"/>
              </w:rPr>
            </w:pPr>
          </w:p>
        </w:tc>
        <w:tc>
          <w:tcPr>
            <w:tcW w:w="852" w:type="dxa"/>
          </w:tcPr>
          <w:p w14:paraId="39CC59FD">
            <w:pPr>
              <w:pStyle w:val="8"/>
              <w:rPr>
                <w:sz w:val="24"/>
              </w:rPr>
            </w:pPr>
          </w:p>
        </w:tc>
      </w:tr>
    </w:tbl>
    <w:p w14:paraId="55F0418A"/>
    <w:p w14:paraId="71A49B0C"/>
    <w:sectPr>
      <w:type w:val="continuous"/>
      <w:pgSz w:w="11910" w:h="16840"/>
      <w:pgMar w:top="820" w:right="60" w:bottom="1700" w:left="740" w:header="0" w:footer="148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328CD">
    <w:pPr>
      <w:pStyle w:val="5"/>
      <w:spacing w:line="14" w:lineRule="auto"/>
      <w:rPr>
        <w:sz w:val="19"/>
      </w:rPr>
    </w:pPr>
    <w:r>
      <w:pict>
        <v:shape id="docshape1" o:spid="_x0000_s4097" o:spt="202" type="#_x0000_t202" style="position:absolute;left:0pt;margin-left:299.1pt;margin-top:755.35pt;height:13.05pt;width:12.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E747AD9"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 xml:space="preserve"> PAGE </w:instrText>
                </w:r>
                <w:r>
                  <w:rPr>
                    <w:rFonts w:ascii="Calibri"/>
                    <w:w w:val="100"/>
                    <w:sz w:val="22"/>
                  </w:rPr>
                  <w:fldChar w:fldCharType="separate"/>
                </w:r>
                <w:r>
                  <w:rPr>
                    <w:rFonts w:ascii="Calibri"/>
                    <w:w w:val="100"/>
                    <w:sz w:val="22"/>
                  </w:rPr>
                  <w:t>6</w:t>
                </w:r>
                <w:r>
                  <w:rPr>
                    <w:rFonts w:ascii="Calibri"/>
                    <w:w w:val="100"/>
                    <w:sz w:val="22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101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00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01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0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02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0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03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04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05" w:hanging="281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2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8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17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15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14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13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11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10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09" w:hanging="708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12" w:hanging="44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12" w:hanging="708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17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15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14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13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11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10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09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93E331D"/>
    <w:rsid w:val="3FB86462"/>
    <w:rsid w:val="42C30F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82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12" w:right="507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TotalTime>2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2024-09-14T05:53:00Z</dcterms:created>
  <dc:creator>Школа-1</dc:creator>
  <cp:lastModifiedBy>WPS_1707810749</cp:lastModifiedBy>
  <cp:lastPrinted>2024-09-20T04:01:00Z</cp:lastPrinted>
  <dcterms:modified xsi:type="dcterms:W3CDTF">2024-09-20T08:31:49Z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2024-09-14T00:00:00Z</vt:filetime>
  </property>
  <property fmtid="{D5CDD505-2E9C-101B-9397-08002B2CF9AE}" pid="5" name="Producer">
    <vt:lpwstr>Microsoft® Word 2013</vt:lpwstr>
  </property>
  <property fmtid="{D5CDD505-2E9C-101B-9397-08002B2CF9AE}" pid="6" name="KSOProductBuildVer">
    <vt:lpwstr>1049-12.2.0.18283</vt:lpwstr>
  </property>
  <property fmtid="{D5CDD505-2E9C-101B-9397-08002B2CF9AE}" pid="7" name="ICV">
    <vt:lpwstr>5D8C981750BE4BAFA12D6E36910368D9_12</vt:lpwstr>
  </property>
</Properties>
</file>