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A00A5">
      <w:pPr>
        <w:pStyle w:val="2"/>
        <w:spacing w:before="58"/>
        <w:ind w:left="1671" w:right="1655"/>
        <w:jc w:val="center"/>
      </w:pPr>
      <w:r>
        <w:rPr>
          <w:spacing w:val="-8"/>
        </w:rPr>
        <w:drawing>
          <wp:inline distT="0" distB="0" distL="114300" distR="114300">
            <wp:extent cx="6336665" cy="9117330"/>
            <wp:effectExtent l="0" t="0" r="3175" b="11430"/>
            <wp:docPr id="1" name="Изображение 1" descr="img5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5 (4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6665" cy="911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pacing w:val="-8"/>
        </w:rPr>
        <w:t>Пояснительная</w:t>
      </w:r>
      <w:r>
        <w:t xml:space="preserve"> </w:t>
      </w:r>
      <w:r>
        <w:rPr>
          <w:spacing w:val="-8"/>
        </w:rPr>
        <w:t>записка</w:t>
      </w:r>
      <w:r>
        <w:rPr>
          <w:spacing w:val="-2"/>
        </w:rPr>
        <w:t xml:space="preserve"> </w:t>
      </w:r>
      <w:r>
        <w:rPr>
          <w:spacing w:val="-8"/>
        </w:rPr>
        <w:t>записка</w:t>
      </w:r>
    </w:p>
    <w:p w14:paraId="59786932">
      <w:pPr>
        <w:pStyle w:val="6"/>
        <w:tabs>
          <w:tab w:val="left" w:pos="4240"/>
          <w:tab w:val="left" w:pos="6583"/>
          <w:tab w:val="left" w:pos="8066"/>
          <w:tab w:val="left" w:pos="9771"/>
        </w:tabs>
        <w:spacing w:before="193"/>
        <w:ind w:left="1398" w:right="1377" w:firstLine="719"/>
      </w:pPr>
      <w:r>
        <w:rPr>
          <w:spacing w:val="-2"/>
        </w:rPr>
        <w:t>Дополнительная</w:t>
      </w:r>
      <w:r>
        <w:tab/>
      </w:r>
      <w:r>
        <w:rPr>
          <w:spacing w:val="-2"/>
        </w:rPr>
        <w:t>общеразвивающая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«Агрокласс»</w:t>
      </w:r>
      <w:r>
        <w:tab/>
      </w:r>
      <w:r>
        <w:rPr>
          <w:spacing w:val="-2"/>
        </w:rPr>
        <w:t xml:space="preserve">имеет </w:t>
      </w:r>
      <w:r>
        <w:t>естественнонаучную направленность.</w:t>
      </w:r>
    </w:p>
    <w:p w14:paraId="6477EEC9">
      <w:pPr>
        <w:pStyle w:val="6"/>
        <w:tabs>
          <w:tab w:val="left" w:pos="4216"/>
          <w:tab w:val="left" w:pos="6991"/>
          <w:tab w:val="left" w:pos="9416"/>
        </w:tabs>
        <w:spacing w:before="17"/>
        <w:ind w:left="2106"/>
      </w:pPr>
      <w:r>
        <w:rPr>
          <w:spacing w:val="-2"/>
        </w:rPr>
        <w:t>Дополнительная</w:t>
      </w:r>
      <w:r>
        <w:tab/>
      </w:r>
      <w:r>
        <w:rPr>
          <w:spacing w:val="-2"/>
        </w:rPr>
        <w:t>общеобразовательная</w:t>
      </w:r>
      <w:r>
        <w:tab/>
      </w:r>
      <w:r>
        <w:rPr>
          <w:spacing w:val="-2"/>
        </w:rPr>
        <w:t>общеразвивающая</w:t>
      </w:r>
      <w:r>
        <w:tab/>
      </w:r>
      <w:r>
        <w:rPr>
          <w:spacing w:val="-2"/>
        </w:rPr>
        <w:t>программа</w:t>
      </w:r>
    </w:p>
    <w:p w14:paraId="5F069BC3">
      <w:pPr>
        <w:pStyle w:val="6"/>
        <w:spacing w:before="22" w:line="259" w:lineRule="auto"/>
        <w:ind w:left="1398" w:right="1185"/>
        <w:jc w:val="both"/>
      </w:pPr>
      <w:r>
        <w:t>«Агрокласс» базового уровня естественно-научной направленности разработана в соответствии с нормативно-правовыми требованиями развития дополнительного образования детей и в соответствии с нормативными документами:</w:t>
      </w:r>
    </w:p>
    <w:p w14:paraId="62052F35">
      <w:pPr>
        <w:pStyle w:val="9"/>
        <w:numPr>
          <w:ilvl w:val="0"/>
          <w:numId w:val="1"/>
        </w:numPr>
        <w:tabs>
          <w:tab w:val="left" w:pos="1880"/>
        </w:tabs>
        <w:spacing w:before="0" w:after="0" w:line="299" w:lineRule="exact"/>
        <w:ind w:left="1880" w:right="0" w:hanging="244"/>
        <w:jc w:val="both"/>
        <w:rPr>
          <w:sz w:val="26"/>
        </w:rPr>
      </w:pPr>
      <w:r>
        <w:rPr>
          <w:sz w:val="26"/>
        </w:rPr>
        <w:t>Закон</w:t>
      </w:r>
      <w:r>
        <w:rPr>
          <w:spacing w:val="2"/>
          <w:sz w:val="26"/>
        </w:rPr>
        <w:t xml:space="preserve"> </w:t>
      </w:r>
      <w:r>
        <w:rPr>
          <w:sz w:val="26"/>
        </w:rPr>
        <w:t>«Об</w:t>
      </w:r>
      <w:r>
        <w:rPr>
          <w:spacing w:val="67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68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69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66"/>
          <w:sz w:val="26"/>
        </w:rPr>
        <w:t xml:space="preserve"> </w:t>
      </w:r>
      <w:r>
        <w:rPr>
          <w:sz w:val="26"/>
        </w:rPr>
        <w:t>(29</w:t>
      </w:r>
      <w:r>
        <w:rPr>
          <w:spacing w:val="67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69"/>
          <w:sz w:val="26"/>
        </w:rPr>
        <w:t xml:space="preserve"> </w:t>
      </w:r>
      <w:r>
        <w:rPr>
          <w:sz w:val="26"/>
        </w:rPr>
        <w:t>2012</w:t>
      </w:r>
      <w:r>
        <w:rPr>
          <w:spacing w:val="66"/>
          <w:sz w:val="26"/>
        </w:rPr>
        <w:t xml:space="preserve"> </w:t>
      </w:r>
      <w:r>
        <w:rPr>
          <w:spacing w:val="-4"/>
          <w:sz w:val="26"/>
        </w:rPr>
        <w:t>года</w:t>
      </w:r>
    </w:p>
    <w:p w14:paraId="74E776BD">
      <w:pPr>
        <w:pStyle w:val="6"/>
        <w:spacing w:before="19"/>
        <w:ind w:left="1398"/>
      </w:pPr>
      <w:r>
        <w:rPr>
          <w:spacing w:val="-2"/>
        </w:rPr>
        <w:t>№273-</w:t>
      </w:r>
      <w:r>
        <w:rPr>
          <w:spacing w:val="-4"/>
        </w:rPr>
        <w:t>ФЗ);</w:t>
      </w:r>
    </w:p>
    <w:p w14:paraId="4A827241">
      <w:pPr>
        <w:pStyle w:val="9"/>
        <w:numPr>
          <w:ilvl w:val="0"/>
          <w:numId w:val="1"/>
        </w:numPr>
        <w:tabs>
          <w:tab w:val="left" w:pos="1992"/>
        </w:tabs>
        <w:spacing w:before="9" w:after="0" w:line="240" w:lineRule="auto"/>
        <w:ind w:left="1638" w:right="1273" w:firstLine="67"/>
        <w:jc w:val="both"/>
        <w:rPr>
          <w:sz w:val="26"/>
        </w:rPr>
      </w:pPr>
      <w:r>
        <w:rPr>
          <w:sz w:val="26"/>
        </w:rPr>
        <w:t>Концепция развития дополнительного образования детей до 2030 года (распоряжение Правительства Российской Федерации от 31 марта 2022 г. № 678-р); - СанПиН 2.4.3648-20 Постановление №28 от 28.09.2020;</w:t>
      </w:r>
    </w:p>
    <w:p w14:paraId="512A5C7E">
      <w:pPr>
        <w:pStyle w:val="9"/>
        <w:numPr>
          <w:ilvl w:val="0"/>
          <w:numId w:val="1"/>
        </w:numPr>
        <w:tabs>
          <w:tab w:val="left" w:pos="1807"/>
        </w:tabs>
        <w:spacing w:before="2" w:after="0" w:line="235" w:lineRule="auto"/>
        <w:ind w:left="1638" w:right="1275" w:firstLine="0"/>
        <w:jc w:val="both"/>
        <w:rPr>
          <w:sz w:val="26"/>
        </w:rPr>
      </w:pPr>
      <w:r>
        <w:rPr>
          <w:sz w:val="26"/>
        </w:rPr>
        <w:t>Указ Президента РФ от 29 мая 2017 года № 240 «Об объявлении в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Российской Федерации десятилетия детства»;</w:t>
      </w:r>
    </w:p>
    <w:p w14:paraId="0DE8B5B9">
      <w:pPr>
        <w:pStyle w:val="9"/>
        <w:numPr>
          <w:ilvl w:val="0"/>
          <w:numId w:val="1"/>
        </w:numPr>
        <w:tabs>
          <w:tab w:val="left" w:pos="1841"/>
        </w:tabs>
        <w:spacing w:before="6" w:after="0" w:line="237" w:lineRule="auto"/>
        <w:ind w:left="1638" w:right="1277" w:firstLine="0"/>
        <w:jc w:val="both"/>
        <w:rPr>
          <w:sz w:val="26"/>
        </w:rPr>
      </w:pPr>
      <w:r>
        <w:rPr>
          <w:sz w:val="26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года № 996-р;</w:t>
      </w:r>
    </w:p>
    <w:p w14:paraId="11A70937">
      <w:pPr>
        <w:pStyle w:val="9"/>
        <w:numPr>
          <w:ilvl w:val="0"/>
          <w:numId w:val="1"/>
        </w:numPr>
        <w:tabs>
          <w:tab w:val="left" w:pos="1871"/>
        </w:tabs>
        <w:spacing w:before="0" w:after="0" w:line="318" w:lineRule="exact"/>
        <w:ind w:left="1871" w:right="0" w:hanging="165"/>
        <w:jc w:val="both"/>
        <w:rPr>
          <w:sz w:val="26"/>
        </w:rPr>
      </w:pPr>
      <w:r>
        <w:rPr>
          <w:sz w:val="26"/>
        </w:rPr>
        <w:t>Приоритетный</w:t>
      </w:r>
      <w:r>
        <w:rPr>
          <w:spacing w:val="-15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-16"/>
          <w:sz w:val="26"/>
        </w:rPr>
        <w:t xml:space="preserve"> </w:t>
      </w:r>
      <w:r>
        <w:rPr>
          <w:sz w:val="26"/>
        </w:rPr>
        <w:t>«Доступное</w:t>
      </w:r>
      <w:r>
        <w:rPr>
          <w:spacing w:val="-15"/>
          <w:sz w:val="26"/>
        </w:rPr>
        <w:t xml:space="preserve"> </w:t>
      </w:r>
      <w:r>
        <w:rPr>
          <w:sz w:val="26"/>
        </w:rPr>
        <w:t>дополнительное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-16"/>
          <w:sz w:val="26"/>
        </w:rPr>
        <w:t xml:space="preserve"> </w:t>
      </w:r>
      <w:r>
        <w:rPr>
          <w:sz w:val="26"/>
        </w:rPr>
        <w:t>для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детей»;</w:t>
      </w:r>
    </w:p>
    <w:p w14:paraId="7AF6CE92">
      <w:pPr>
        <w:pStyle w:val="9"/>
        <w:numPr>
          <w:ilvl w:val="0"/>
          <w:numId w:val="1"/>
        </w:numPr>
        <w:tabs>
          <w:tab w:val="left" w:pos="1848"/>
        </w:tabs>
        <w:spacing w:before="5" w:after="0" w:line="240" w:lineRule="auto"/>
        <w:ind w:left="1638" w:right="1271" w:firstLine="0"/>
        <w:jc w:val="both"/>
        <w:rPr>
          <w:sz w:val="26"/>
        </w:rPr>
      </w:pPr>
      <w:r>
        <w:rPr>
          <w:sz w:val="26"/>
        </w:rPr>
        <w:t>Приказ от 09 ноября 2018 № 196 «Об утверждении порядка организации и осуществления образовательной деятельности по дополнительным образовательным программам»</w:t>
      </w:r>
    </w:p>
    <w:p w14:paraId="3A142BCC">
      <w:pPr>
        <w:pStyle w:val="6"/>
        <w:spacing w:before="197"/>
        <w:ind w:left="1398" w:right="1380"/>
        <w:jc w:val="both"/>
      </w:pPr>
      <w:r>
        <w:rPr>
          <w:b/>
        </w:rPr>
        <w:t xml:space="preserve">Актуальность программы: </w:t>
      </w:r>
      <w:r>
        <w:t>сравнительно низкое качество приема в аграрные ВУЗы; низкая научная продуктивность и недостаточный уровень мотивации абитуриентов к аграрному образованию; отсутствие престижа работы в</w:t>
      </w:r>
      <w:r>
        <w:rPr>
          <w:spacing w:val="40"/>
        </w:rPr>
        <w:t xml:space="preserve"> </w:t>
      </w:r>
      <w:r>
        <w:t>сельском хозяйстве, а также сравнительно низкая доля выпускников аграрных ВУЗов, продолжающих свою профессиональную траекторию в агропромышленном комплексе.</w:t>
      </w:r>
    </w:p>
    <w:p w14:paraId="1D8A119E">
      <w:pPr>
        <w:pStyle w:val="6"/>
        <w:spacing w:before="199"/>
        <w:ind w:left="1398" w:right="1380"/>
        <w:jc w:val="both"/>
      </w:pPr>
      <w:r>
        <w:rPr>
          <w:b/>
        </w:rPr>
        <w:t>Отличительные</w:t>
      </w:r>
      <w:r>
        <w:rPr>
          <w:b/>
          <w:spacing w:val="-3"/>
        </w:rPr>
        <w:t xml:space="preserve"> </w:t>
      </w:r>
      <w:r>
        <w:rPr>
          <w:b/>
        </w:rPr>
        <w:t>особенности</w:t>
      </w:r>
      <w:r>
        <w:rPr>
          <w:b/>
          <w:spacing w:val="-3"/>
        </w:rPr>
        <w:t xml:space="preserve"> </w:t>
      </w:r>
      <w:r>
        <w:rPr>
          <w:b/>
        </w:rPr>
        <w:t xml:space="preserve">программы: </w:t>
      </w:r>
      <w:r>
        <w:t>программа</w:t>
      </w:r>
      <w:r>
        <w:rPr>
          <w:spacing w:val="-3"/>
        </w:rPr>
        <w:t xml:space="preserve"> </w:t>
      </w:r>
      <w:r>
        <w:t>«Агрокласс»</w:t>
      </w:r>
      <w:r>
        <w:rPr>
          <w:spacing w:val="-2"/>
        </w:rPr>
        <w:t xml:space="preserve"> </w:t>
      </w:r>
      <w:r>
        <w:t xml:space="preserve">рассчитана на учащихся старшей школы, которые уже знакомы с такими отраслями естественнонаучного знания как физика, биология, география, химия, владеют первоначальными навыками в сфере ИКТ, знакомы с исследовательской деятельностью. </w:t>
      </w:r>
    </w:p>
    <w:p w14:paraId="401213E3">
      <w:pPr>
        <w:pStyle w:val="2"/>
        <w:spacing w:before="208"/>
        <w:ind w:left="1398"/>
        <w:jc w:val="both"/>
      </w:pPr>
      <w:r>
        <w:t>Цель</w:t>
      </w:r>
      <w:r>
        <w:rPr>
          <w:spacing w:val="-13"/>
        </w:rPr>
        <w:t xml:space="preserve"> </w:t>
      </w:r>
      <w:r>
        <w:rPr>
          <w:spacing w:val="-2"/>
        </w:rPr>
        <w:t>программы:</w:t>
      </w:r>
    </w:p>
    <w:p w14:paraId="59624C82">
      <w:pPr>
        <w:pStyle w:val="6"/>
        <w:spacing w:before="195"/>
        <w:ind w:left="1398" w:right="1380"/>
        <w:jc w:val="both"/>
      </w:pPr>
      <w:r>
        <w:t>Популяризация аграрного образования, сельскохозяйственных и инженерных специальностей, разрушение устоявшегося стереотипа о тяжелом ручном труде</w:t>
      </w:r>
      <w:r>
        <w:rPr>
          <w:spacing w:val="40"/>
        </w:rPr>
        <w:t xml:space="preserve"> </w:t>
      </w:r>
      <w:r>
        <w:t xml:space="preserve">с применением устаревших техники и технологий в агропромышленном </w:t>
      </w:r>
      <w:r>
        <w:rPr>
          <w:spacing w:val="-2"/>
        </w:rPr>
        <w:t>комплексе.</w:t>
      </w:r>
    </w:p>
    <w:p w14:paraId="6FAC6652">
      <w:pPr>
        <w:pStyle w:val="2"/>
        <w:spacing w:before="206"/>
        <w:ind w:left="1398"/>
        <w:jc w:val="both"/>
      </w:pPr>
      <w:r>
        <w:t>Задачи</w:t>
      </w:r>
      <w:r>
        <w:rPr>
          <w:spacing w:val="48"/>
        </w:rPr>
        <w:t xml:space="preserve"> </w:t>
      </w:r>
      <w:r>
        <w:rPr>
          <w:spacing w:val="-2"/>
        </w:rPr>
        <w:t>программы:</w:t>
      </w:r>
    </w:p>
    <w:p w14:paraId="04051BBB">
      <w:pPr>
        <w:pStyle w:val="9"/>
        <w:numPr>
          <w:ilvl w:val="0"/>
          <w:numId w:val="2"/>
        </w:numPr>
        <w:tabs>
          <w:tab w:val="left" w:pos="2689"/>
        </w:tabs>
        <w:spacing w:before="193" w:after="0" w:line="240" w:lineRule="auto"/>
        <w:ind w:left="2689" w:right="0" w:hanging="1291"/>
        <w:jc w:val="left"/>
        <w:rPr>
          <w:sz w:val="26"/>
        </w:rPr>
      </w:pPr>
      <w:r>
        <w:rPr>
          <w:sz w:val="26"/>
        </w:rPr>
        <w:t>Знакомство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современными</w:t>
      </w:r>
      <w:r>
        <w:rPr>
          <w:spacing w:val="-5"/>
          <w:sz w:val="26"/>
        </w:rPr>
        <w:t xml:space="preserve"> </w:t>
      </w:r>
      <w:r>
        <w:rPr>
          <w:sz w:val="26"/>
        </w:rPr>
        <w:t>направлениями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сельского</w:t>
      </w:r>
    </w:p>
    <w:p w14:paraId="1D42D8B6">
      <w:pPr>
        <w:spacing w:after="0" w:line="240" w:lineRule="auto"/>
        <w:jc w:val="left"/>
        <w:rPr>
          <w:sz w:val="26"/>
        </w:rPr>
        <w:sectPr>
          <w:footerReference r:id="rId5" w:type="default"/>
          <w:pgSz w:w="11900" w:h="16850"/>
          <w:pgMar w:top="1520" w:right="80" w:bottom="960" w:left="20" w:header="0" w:footer="760" w:gutter="0"/>
          <w:pgNumType w:start="2"/>
          <w:cols w:space="720" w:num="1"/>
        </w:sectPr>
      </w:pPr>
    </w:p>
    <w:p w14:paraId="5DB48793">
      <w:pPr>
        <w:pStyle w:val="6"/>
        <w:spacing w:before="59"/>
        <w:ind w:left="1398"/>
      </w:pP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странеи</w:t>
      </w:r>
      <w:r>
        <w:rPr>
          <w:spacing w:val="-5"/>
        </w:rPr>
        <w:t xml:space="preserve"> </w:t>
      </w:r>
      <w:r>
        <w:rPr>
          <w:spacing w:val="-2"/>
        </w:rPr>
        <w:t>республике.</w:t>
      </w:r>
    </w:p>
    <w:p w14:paraId="064DC56A">
      <w:pPr>
        <w:pStyle w:val="9"/>
        <w:numPr>
          <w:ilvl w:val="0"/>
          <w:numId w:val="2"/>
        </w:numPr>
        <w:tabs>
          <w:tab w:val="left" w:pos="2615"/>
        </w:tabs>
        <w:spacing w:before="199" w:after="0" w:line="240" w:lineRule="auto"/>
        <w:ind w:left="1398" w:right="1379" w:firstLine="0"/>
        <w:jc w:val="both"/>
        <w:rPr>
          <w:sz w:val="26"/>
        </w:rPr>
      </w:pPr>
      <w:r>
        <w:rPr>
          <w:sz w:val="26"/>
        </w:rPr>
        <w:t>Освоение и развитие через различные формы деятельности компетенций, необходимых для успешной самореализации</w:t>
      </w:r>
    </w:p>
    <w:p w14:paraId="1E42CDD2">
      <w:pPr>
        <w:pStyle w:val="9"/>
        <w:numPr>
          <w:ilvl w:val="0"/>
          <w:numId w:val="2"/>
        </w:numPr>
        <w:tabs>
          <w:tab w:val="left" w:pos="2819"/>
          <w:tab w:val="left" w:pos="4250"/>
          <w:tab w:val="left" w:pos="5529"/>
          <w:tab w:val="left" w:pos="7325"/>
          <w:tab w:val="left" w:pos="7786"/>
          <w:tab w:val="left" w:pos="8774"/>
          <w:tab w:val="left" w:pos="9963"/>
        </w:tabs>
        <w:spacing w:before="201" w:after="0" w:line="240" w:lineRule="auto"/>
        <w:ind w:left="2819" w:right="1694" w:hanging="1421"/>
        <w:jc w:val="left"/>
        <w:rPr>
          <w:sz w:val="26"/>
        </w:rPr>
      </w:pPr>
      <w:r>
        <w:rPr>
          <w:spacing w:val="-2"/>
          <w:sz w:val="26"/>
        </w:rPr>
        <w:t>Разработка</w:t>
      </w:r>
      <w:r>
        <w:rPr>
          <w:sz w:val="26"/>
        </w:rPr>
        <w:tab/>
      </w:r>
      <w:r>
        <w:rPr>
          <w:spacing w:val="-2"/>
          <w:sz w:val="26"/>
        </w:rPr>
        <w:t>проектов,</w:t>
      </w:r>
      <w:r>
        <w:rPr>
          <w:sz w:val="26"/>
        </w:rPr>
        <w:tab/>
      </w:r>
      <w:r>
        <w:rPr>
          <w:spacing w:val="-2"/>
          <w:sz w:val="26"/>
        </w:rPr>
        <w:t>направленных</w:t>
      </w:r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>личное</w:t>
      </w:r>
      <w:r>
        <w:rPr>
          <w:sz w:val="26"/>
        </w:rPr>
        <w:tab/>
      </w:r>
      <w:r>
        <w:rPr>
          <w:spacing w:val="-2"/>
          <w:sz w:val="26"/>
        </w:rPr>
        <w:t>развитие</w:t>
      </w:r>
      <w:r>
        <w:rPr>
          <w:sz w:val="26"/>
        </w:rPr>
        <w:tab/>
      </w:r>
      <w:r>
        <w:rPr>
          <w:spacing w:val="-10"/>
          <w:sz w:val="26"/>
        </w:rPr>
        <w:t xml:space="preserve">и </w:t>
      </w:r>
      <w:r>
        <w:rPr>
          <w:sz w:val="26"/>
        </w:rPr>
        <w:t>популяризациюаграрного образования.</w:t>
      </w:r>
    </w:p>
    <w:p w14:paraId="5E931F2D">
      <w:pPr>
        <w:spacing w:before="199"/>
        <w:ind w:left="1398" w:right="0" w:firstLine="0"/>
        <w:jc w:val="left"/>
        <w:rPr>
          <w:sz w:val="26"/>
        </w:rPr>
      </w:pPr>
      <w:r>
        <w:rPr>
          <w:b/>
          <w:sz w:val="26"/>
        </w:rPr>
        <w:t>Адресат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программы:</w:t>
      </w:r>
      <w:r>
        <w:rPr>
          <w:b/>
          <w:spacing w:val="-14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15"/>
          <w:sz w:val="26"/>
        </w:rPr>
        <w:t xml:space="preserve"> </w:t>
      </w:r>
      <w:r>
        <w:rPr>
          <w:sz w:val="26"/>
        </w:rPr>
        <w:t>предназначена</w:t>
      </w:r>
      <w:r>
        <w:rPr>
          <w:spacing w:val="-14"/>
          <w:sz w:val="26"/>
        </w:rPr>
        <w:t xml:space="preserve"> </w:t>
      </w:r>
      <w:r>
        <w:rPr>
          <w:sz w:val="26"/>
        </w:rPr>
        <w:t>для</w:t>
      </w:r>
      <w:r>
        <w:rPr>
          <w:spacing w:val="-1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1"/>
          <w:sz w:val="26"/>
        </w:rPr>
        <w:t xml:space="preserve"> </w:t>
      </w:r>
      <w:r>
        <w:rPr>
          <w:sz w:val="26"/>
        </w:rPr>
        <w:t>14-1</w:t>
      </w:r>
      <w:r>
        <w:rPr>
          <w:rFonts w:hint="default"/>
          <w:sz w:val="26"/>
          <w:lang w:val="ru-RU"/>
        </w:rPr>
        <w:t xml:space="preserve">6 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лет.</w:t>
      </w:r>
    </w:p>
    <w:p w14:paraId="1375E47E">
      <w:pPr>
        <w:pStyle w:val="6"/>
        <w:spacing w:before="2"/>
      </w:pPr>
    </w:p>
    <w:p w14:paraId="338265C0">
      <w:pPr>
        <w:spacing w:before="0"/>
        <w:ind w:left="1398" w:right="977" w:firstLine="0"/>
        <w:jc w:val="left"/>
        <w:rPr>
          <w:sz w:val="26"/>
        </w:rPr>
      </w:pPr>
      <w:r>
        <w:rPr>
          <w:b/>
          <w:sz w:val="26"/>
        </w:rPr>
        <w:t>Объем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программы:</w:t>
      </w:r>
      <w:r>
        <w:rPr>
          <w:b/>
          <w:spacing w:val="80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80"/>
          <w:sz w:val="26"/>
        </w:rPr>
        <w:t xml:space="preserve"> </w:t>
      </w:r>
      <w:r>
        <w:rPr>
          <w:sz w:val="26"/>
        </w:rPr>
        <w:t>рассчитана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79"/>
          <w:sz w:val="26"/>
        </w:rPr>
        <w:t xml:space="preserve"> </w:t>
      </w:r>
      <w:r>
        <w:rPr>
          <w:sz w:val="26"/>
        </w:rPr>
        <w:t>102</w:t>
      </w:r>
      <w:r>
        <w:rPr>
          <w:spacing w:val="80"/>
          <w:sz w:val="26"/>
        </w:rPr>
        <w:t xml:space="preserve"> </w:t>
      </w:r>
      <w:r>
        <w:rPr>
          <w:sz w:val="26"/>
        </w:rPr>
        <w:t>часа.</w:t>
      </w:r>
      <w:r>
        <w:rPr>
          <w:spacing w:val="80"/>
          <w:sz w:val="26"/>
        </w:rPr>
        <w:t xml:space="preserve"> </w:t>
      </w:r>
      <w:r>
        <w:rPr>
          <w:sz w:val="26"/>
        </w:rPr>
        <w:t>Она</w:t>
      </w:r>
      <w:r>
        <w:rPr>
          <w:spacing w:val="80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79"/>
          <w:sz w:val="26"/>
        </w:rPr>
        <w:t xml:space="preserve"> </w:t>
      </w:r>
      <w:r>
        <w:rPr>
          <w:sz w:val="26"/>
        </w:rPr>
        <w:t>из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9 </w:t>
      </w:r>
      <w:r>
        <w:rPr>
          <w:spacing w:val="-2"/>
          <w:sz w:val="26"/>
        </w:rPr>
        <w:t>модулей.</w:t>
      </w:r>
    </w:p>
    <w:p w14:paraId="03473B3F">
      <w:pPr>
        <w:pStyle w:val="6"/>
        <w:spacing w:before="1"/>
      </w:pPr>
    </w:p>
    <w:p w14:paraId="70F0F9B1">
      <w:pPr>
        <w:spacing w:before="0"/>
        <w:ind w:left="1398" w:right="977" w:firstLine="0"/>
        <w:jc w:val="left"/>
        <w:rPr>
          <w:sz w:val="26"/>
        </w:rPr>
      </w:pPr>
      <w:r>
        <w:rPr>
          <w:b/>
          <w:sz w:val="26"/>
        </w:rPr>
        <w:t>Режим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продолжительность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занятий:</w:t>
      </w:r>
      <w:r>
        <w:rPr>
          <w:b/>
          <w:spacing w:val="28"/>
          <w:sz w:val="26"/>
        </w:rPr>
        <w:t xml:space="preserve"> </w:t>
      </w:r>
      <w:r>
        <w:rPr>
          <w:sz w:val="26"/>
        </w:rPr>
        <w:t>2</w:t>
      </w:r>
      <w:r>
        <w:rPr>
          <w:spacing w:val="26"/>
          <w:sz w:val="26"/>
        </w:rPr>
        <w:t xml:space="preserve"> </w:t>
      </w:r>
      <w:r>
        <w:rPr>
          <w:sz w:val="26"/>
        </w:rPr>
        <w:t>раза</w:t>
      </w:r>
      <w:r>
        <w:rPr>
          <w:spacing w:val="24"/>
          <w:sz w:val="26"/>
        </w:rPr>
        <w:t xml:space="preserve"> </w:t>
      </w: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25"/>
          <w:sz w:val="26"/>
        </w:rPr>
        <w:t xml:space="preserve"> </w:t>
      </w:r>
      <w:r>
        <w:rPr>
          <w:sz w:val="26"/>
        </w:rPr>
        <w:t>(1</w:t>
      </w:r>
      <w:r>
        <w:rPr>
          <w:spacing w:val="26"/>
          <w:sz w:val="26"/>
        </w:rPr>
        <w:t xml:space="preserve"> </w:t>
      </w:r>
      <w:r>
        <w:rPr>
          <w:sz w:val="26"/>
        </w:rPr>
        <w:t>раз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25"/>
          <w:sz w:val="26"/>
        </w:rPr>
        <w:t xml:space="preserve"> </w:t>
      </w:r>
      <w:r>
        <w:rPr>
          <w:sz w:val="26"/>
        </w:rPr>
        <w:t>по</w:t>
      </w:r>
      <w:r>
        <w:rPr>
          <w:spacing w:val="24"/>
          <w:sz w:val="26"/>
        </w:rPr>
        <w:t xml:space="preserve"> </w:t>
      </w:r>
      <w:r>
        <w:rPr>
          <w:sz w:val="26"/>
        </w:rPr>
        <w:t>2 часа - теоретические занятия, 2 раза в</w:t>
      </w:r>
      <w:r>
        <w:rPr>
          <w:spacing w:val="-1"/>
          <w:sz w:val="26"/>
        </w:rPr>
        <w:t xml:space="preserve"> </w:t>
      </w:r>
      <w:r>
        <w:rPr>
          <w:sz w:val="26"/>
        </w:rPr>
        <w:t>неделю по 1</w:t>
      </w:r>
      <w:r>
        <w:rPr>
          <w:spacing w:val="-1"/>
          <w:sz w:val="26"/>
        </w:rPr>
        <w:t xml:space="preserve"> </w:t>
      </w:r>
      <w:r>
        <w:rPr>
          <w:sz w:val="26"/>
        </w:rPr>
        <w:t>часу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практические занятия).</w:t>
      </w:r>
    </w:p>
    <w:p w14:paraId="22F861AF">
      <w:pPr>
        <w:pStyle w:val="2"/>
        <w:spacing w:before="201"/>
        <w:ind w:left="1398"/>
      </w:pPr>
      <w:r>
        <w:t>Формы</w:t>
      </w:r>
      <w:r>
        <w:rPr>
          <w:spacing w:val="-15"/>
        </w:rPr>
        <w:t xml:space="preserve"> </w:t>
      </w:r>
      <w:r>
        <w:rPr>
          <w:spacing w:val="-2"/>
        </w:rPr>
        <w:t>обучения:</w:t>
      </w:r>
    </w:p>
    <w:p w14:paraId="49BDBA70">
      <w:pPr>
        <w:pStyle w:val="6"/>
        <w:spacing w:before="6"/>
        <w:ind w:left="1398" w:right="1995"/>
      </w:pPr>
      <w:r>
        <w:rPr>
          <w:spacing w:val="-6"/>
        </w:rPr>
        <w:t>Для</w:t>
      </w:r>
      <w:r>
        <w:rPr>
          <w:spacing w:val="-14"/>
        </w:rPr>
        <w:t xml:space="preserve"> </w:t>
      </w:r>
      <w:r>
        <w:rPr>
          <w:spacing w:val="-6"/>
        </w:rPr>
        <w:t>успешной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>
        <w:rPr>
          <w:spacing w:val="-6"/>
        </w:rPr>
        <w:t>эффективной</w:t>
      </w:r>
      <w:r>
        <w:rPr>
          <w:spacing w:val="-11"/>
        </w:rPr>
        <w:t xml:space="preserve"> </w:t>
      </w:r>
      <w:r>
        <w:rPr>
          <w:spacing w:val="-6"/>
        </w:rPr>
        <w:t>реализации</w:t>
      </w:r>
      <w:r>
        <w:rPr>
          <w:spacing w:val="-12"/>
        </w:rPr>
        <w:t xml:space="preserve"> </w:t>
      </w:r>
      <w:r>
        <w:rPr>
          <w:spacing w:val="-6"/>
        </w:rPr>
        <w:t>программы</w:t>
      </w:r>
      <w:r>
        <w:rPr>
          <w:spacing w:val="-11"/>
        </w:rPr>
        <w:t xml:space="preserve"> </w:t>
      </w:r>
      <w:r>
        <w:rPr>
          <w:spacing w:val="-6"/>
        </w:rPr>
        <w:t>используются</w:t>
      </w:r>
      <w:r>
        <w:rPr>
          <w:spacing w:val="-11"/>
        </w:rPr>
        <w:t xml:space="preserve"> </w:t>
      </w:r>
      <w:r>
        <w:rPr>
          <w:spacing w:val="-6"/>
        </w:rPr>
        <w:t xml:space="preserve">различные </w:t>
      </w:r>
      <w:r>
        <w:t>формыорганизации</w:t>
      </w:r>
      <w:r>
        <w:rPr>
          <w:spacing w:val="-30"/>
        </w:rPr>
        <w:t xml:space="preserve"> </w:t>
      </w:r>
      <w:r>
        <w:t>деятельности:</w:t>
      </w:r>
    </w:p>
    <w:p w14:paraId="0BF6D8D3">
      <w:pPr>
        <w:pStyle w:val="9"/>
        <w:numPr>
          <w:ilvl w:val="1"/>
          <w:numId w:val="2"/>
        </w:numPr>
        <w:tabs>
          <w:tab w:val="left" w:pos="3126"/>
        </w:tabs>
        <w:spacing w:before="0" w:after="0" w:line="309" w:lineRule="exact"/>
        <w:ind w:left="3126" w:right="0" w:hanging="1728"/>
        <w:jc w:val="left"/>
        <w:rPr>
          <w:sz w:val="26"/>
        </w:rPr>
      </w:pPr>
      <w:r>
        <w:rPr>
          <w:sz w:val="26"/>
        </w:rPr>
        <w:t>Открытые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лекции</w:t>
      </w:r>
    </w:p>
    <w:p w14:paraId="2AC0793C">
      <w:pPr>
        <w:pStyle w:val="9"/>
        <w:numPr>
          <w:ilvl w:val="1"/>
          <w:numId w:val="2"/>
        </w:numPr>
        <w:tabs>
          <w:tab w:val="left" w:pos="3126"/>
        </w:tabs>
        <w:spacing w:before="1" w:after="0" w:line="318" w:lineRule="exact"/>
        <w:ind w:left="3126" w:right="0" w:hanging="1728"/>
        <w:jc w:val="left"/>
        <w:rPr>
          <w:sz w:val="26"/>
        </w:rPr>
      </w:pPr>
      <w:r>
        <w:rPr>
          <w:sz w:val="26"/>
        </w:rPr>
        <w:t>Мастер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классы</w:t>
      </w:r>
    </w:p>
    <w:p w14:paraId="632F1C12">
      <w:pPr>
        <w:pStyle w:val="9"/>
        <w:numPr>
          <w:ilvl w:val="1"/>
          <w:numId w:val="2"/>
        </w:numPr>
        <w:tabs>
          <w:tab w:val="left" w:pos="3126"/>
        </w:tabs>
        <w:spacing w:before="0" w:after="0" w:line="318" w:lineRule="exact"/>
        <w:ind w:left="3126" w:right="0" w:hanging="1728"/>
        <w:jc w:val="left"/>
        <w:rPr>
          <w:sz w:val="26"/>
        </w:rPr>
      </w:pPr>
      <w:r>
        <w:rPr>
          <w:spacing w:val="-2"/>
          <w:sz w:val="26"/>
        </w:rPr>
        <w:t>Экскурсии</w:t>
      </w:r>
    </w:p>
    <w:p w14:paraId="3AFD35CF">
      <w:pPr>
        <w:pStyle w:val="9"/>
        <w:numPr>
          <w:ilvl w:val="1"/>
          <w:numId w:val="2"/>
        </w:numPr>
        <w:tabs>
          <w:tab w:val="left" w:pos="3126"/>
        </w:tabs>
        <w:spacing w:before="1" w:after="0" w:line="318" w:lineRule="exact"/>
        <w:ind w:left="3126" w:right="0" w:hanging="1728"/>
        <w:jc w:val="left"/>
        <w:rPr>
          <w:sz w:val="26"/>
        </w:rPr>
      </w:pPr>
      <w:r>
        <w:rPr>
          <w:spacing w:val="-2"/>
          <w:sz w:val="26"/>
        </w:rPr>
        <w:t>Стажировки</w:t>
      </w:r>
    </w:p>
    <w:p w14:paraId="7D8134B6">
      <w:pPr>
        <w:pStyle w:val="9"/>
        <w:numPr>
          <w:ilvl w:val="1"/>
          <w:numId w:val="2"/>
        </w:numPr>
        <w:tabs>
          <w:tab w:val="left" w:pos="3126"/>
        </w:tabs>
        <w:spacing w:before="0" w:after="0" w:line="317" w:lineRule="exact"/>
        <w:ind w:left="3126" w:right="0" w:hanging="1728"/>
        <w:jc w:val="left"/>
        <w:rPr>
          <w:sz w:val="26"/>
        </w:rPr>
      </w:pPr>
      <w:r>
        <w:rPr>
          <w:spacing w:val="-2"/>
          <w:sz w:val="26"/>
        </w:rPr>
        <w:t>Презентации</w:t>
      </w:r>
    </w:p>
    <w:p w14:paraId="153943FD">
      <w:pPr>
        <w:pStyle w:val="9"/>
        <w:numPr>
          <w:ilvl w:val="1"/>
          <w:numId w:val="2"/>
        </w:numPr>
        <w:tabs>
          <w:tab w:val="left" w:pos="3126"/>
        </w:tabs>
        <w:spacing w:before="0" w:after="0" w:line="318" w:lineRule="exact"/>
        <w:ind w:left="3126" w:right="0" w:hanging="1728"/>
        <w:jc w:val="left"/>
        <w:rPr>
          <w:sz w:val="26"/>
        </w:rPr>
      </w:pPr>
      <w:r>
        <w:rPr>
          <w:sz w:val="26"/>
        </w:rPr>
        <w:t>Защита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проектов</w:t>
      </w:r>
    </w:p>
    <w:p w14:paraId="6A47AB20">
      <w:pPr>
        <w:pStyle w:val="2"/>
        <w:numPr>
          <w:ilvl w:val="0"/>
          <w:numId w:val="3"/>
        </w:numPr>
        <w:tabs>
          <w:tab w:val="left" w:pos="3743"/>
        </w:tabs>
        <w:spacing w:before="67" w:after="0" w:line="240" w:lineRule="auto"/>
        <w:ind w:left="3743" w:right="0" w:hanging="194"/>
        <w:jc w:val="left"/>
      </w:pPr>
      <w:r>
        <w:rPr>
          <w:spacing w:val="-2"/>
        </w:rPr>
        <w:t>Планируемые</w:t>
      </w:r>
      <w:r>
        <w:rPr>
          <w:spacing w:val="1"/>
        </w:rPr>
        <w:t xml:space="preserve"> </w:t>
      </w:r>
      <w:r>
        <w:rPr>
          <w:spacing w:val="-2"/>
        </w:rPr>
        <w:t>результаты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14:paraId="54085296">
      <w:pPr>
        <w:pStyle w:val="9"/>
        <w:numPr>
          <w:ilvl w:val="0"/>
          <w:numId w:val="4"/>
        </w:numPr>
        <w:tabs>
          <w:tab w:val="left" w:pos="3126"/>
        </w:tabs>
        <w:spacing w:before="272" w:after="0" w:line="240" w:lineRule="auto"/>
        <w:ind w:left="1398" w:right="1382" w:firstLine="0"/>
        <w:jc w:val="both"/>
        <w:rPr>
          <w:sz w:val="26"/>
        </w:rPr>
      </w:pPr>
      <w:r>
        <w:rPr>
          <w:sz w:val="26"/>
        </w:rPr>
        <w:t>Увеличение числа учащихся, занятых в научно- исследовательской деятельности.</w:t>
      </w:r>
    </w:p>
    <w:p w14:paraId="2D0806CA">
      <w:pPr>
        <w:pStyle w:val="9"/>
        <w:numPr>
          <w:ilvl w:val="0"/>
          <w:numId w:val="4"/>
        </w:numPr>
        <w:tabs>
          <w:tab w:val="left" w:pos="3126"/>
        </w:tabs>
        <w:spacing w:before="2" w:after="0" w:line="240" w:lineRule="auto"/>
        <w:ind w:left="1398" w:right="1380" w:firstLine="0"/>
        <w:jc w:val="both"/>
        <w:rPr>
          <w:sz w:val="26"/>
        </w:rPr>
      </w:pPr>
      <w:r>
        <w:rPr>
          <w:sz w:val="26"/>
        </w:rPr>
        <w:t>Повышение рациональности и эффективности использования ресурсов Ставропольской государственной аграрного университета для повышения качества аграрного образования.</w:t>
      </w:r>
    </w:p>
    <w:p w14:paraId="183DFC8C">
      <w:pPr>
        <w:pStyle w:val="9"/>
        <w:numPr>
          <w:ilvl w:val="0"/>
          <w:numId w:val="4"/>
        </w:numPr>
        <w:tabs>
          <w:tab w:val="left" w:pos="3126"/>
        </w:tabs>
        <w:spacing w:before="0" w:after="0" w:line="293" w:lineRule="exact"/>
        <w:ind w:left="3126" w:right="0" w:hanging="1728"/>
        <w:jc w:val="both"/>
        <w:rPr>
          <w:sz w:val="26"/>
        </w:rPr>
      </w:pPr>
      <w:r>
        <w:rPr>
          <w:sz w:val="26"/>
        </w:rPr>
        <w:t>Увеличение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доли</w:t>
      </w:r>
      <w:r>
        <w:rPr>
          <w:spacing w:val="-13"/>
          <w:sz w:val="26"/>
        </w:rPr>
        <w:t xml:space="preserve"> </w:t>
      </w:r>
      <w:r>
        <w:rPr>
          <w:sz w:val="26"/>
        </w:rPr>
        <w:t>выпускников,</w:t>
      </w:r>
      <w:r>
        <w:rPr>
          <w:spacing w:val="-15"/>
          <w:sz w:val="26"/>
        </w:rPr>
        <w:t xml:space="preserve"> </w:t>
      </w:r>
      <w:r>
        <w:rPr>
          <w:sz w:val="26"/>
        </w:rPr>
        <w:t>трудоустроившихся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АПК.</w:t>
      </w:r>
    </w:p>
    <w:p w14:paraId="658E8F27">
      <w:pPr>
        <w:pStyle w:val="9"/>
        <w:numPr>
          <w:ilvl w:val="0"/>
          <w:numId w:val="4"/>
        </w:numPr>
        <w:tabs>
          <w:tab w:val="left" w:pos="3126"/>
        </w:tabs>
        <w:spacing w:before="4" w:after="0" w:line="240" w:lineRule="auto"/>
        <w:ind w:left="1398" w:right="1377" w:firstLine="0"/>
        <w:jc w:val="both"/>
        <w:rPr>
          <w:sz w:val="26"/>
        </w:rPr>
      </w:pPr>
      <w:r>
        <w:rPr>
          <w:sz w:val="26"/>
        </w:rPr>
        <w:t>Увеличение результативности участия школьников в олимпиалах, конкурсах, конференциях и различных научных проектах по соответствующим компетенциям.</w:t>
      </w:r>
    </w:p>
    <w:p w14:paraId="4FD53408">
      <w:pPr>
        <w:spacing w:before="281"/>
        <w:ind w:left="1398" w:right="0" w:firstLine="0"/>
        <w:jc w:val="left"/>
        <w:rPr>
          <w:sz w:val="26"/>
        </w:rPr>
      </w:pPr>
      <w:r>
        <w:rPr>
          <w:b/>
          <w:sz w:val="26"/>
        </w:rPr>
        <w:t>Основное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направление реализации практики: </w:t>
      </w:r>
      <w:r>
        <w:rPr>
          <w:sz w:val="26"/>
        </w:rPr>
        <w:t>навигация по востребованным иперспективным профессиям.</w:t>
      </w:r>
    </w:p>
    <w:p w14:paraId="47E8EBDA">
      <w:pPr>
        <w:pStyle w:val="2"/>
        <w:numPr>
          <w:ilvl w:val="0"/>
          <w:numId w:val="3"/>
        </w:numPr>
        <w:tabs>
          <w:tab w:val="left" w:pos="1592"/>
        </w:tabs>
        <w:spacing w:before="65" w:after="0" w:line="580" w:lineRule="atLeast"/>
        <w:ind w:left="1398" w:right="5285" w:firstLine="0"/>
        <w:jc w:val="left"/>
      </w:pPr>
      <w:r>
        <w:t>Организационно-педагогические</w:t>
      </w:r>
      <w:r>
        <w:rPr>
          <w:spacing w:val="-17"/>
        </w:rPr>
        <w:t xml:space="preserve"> </w:t>
      </w:r>
      <w:r>
        <w:t>условия Материально-техническое обеспечение:</w:t>
      </w:r>
    </w:p>
    <w:p w14:paraId="45F2AB8E">
      <w:pPr>
        <w:pStyle w:val="9"/>
        <w:numPr>
          <w:ilvl w:val="1"/>
          <w:numId w:val="3"/>
        </w:numPr>
        <w:tabs>
          <w:tab w:val="left" w:pos="2677"/>
        </w:tabs>
        <w:spacing w:before="0" w:after="0" w:line="298" w:lineRule="exact"/>
        <w:ind w:left="2677" w:right="0" w:hanging="1279"/>
        <w:jc w:val="left"/>
        <w:rPr>
          <w:sz w:val="26"/>
        </w:rPr>
      </w:pPr>
      <w:r>
        <w:rPr>
          <w:sz w:val="26"/>
        </w:rPr>
        <w:t>Учебный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кабинет.</w:t>
      </w:r>
    </w:p>
    <w:p w14:paraId="10BE9707">
      <w:pPr>
        <w:pStyle w:val="9"/>
        <w:numPr>
          <w:ilvl w:val="1"/>
          <w:numId w:val="3"/>
        </w:numPr>
        <w:tabs>
          <w:tab w:val="left" w:pos="2677"/>
        </w:tabs>
        <w:spacing w:before="0" w:after="0" w:line="298" w:lineRule="exact"/>
        <w:ind w:left="2677" w:right="0" w:hanging="1279"/>
        <w:jc w:val="left"/>
        <w:rPr>
          <w:sz w:val="26"/>
        </w:rPr>
      </w:pPr>
      <w:r>
        <w:rPr>
          <w:sz w:val="26"/>
        </w:rPr>
        <w:t>Учебные</w:t>
      </w:r>
      <w:r>
        <w:rPr>
          <w:spacing w:val="-8"/>
          <w:sz w:val="26"/>
        </w:rPr>
        <w:t xml:space="preserve"> </w:t>
      </w:r>
      <w:r>
        <w:rPr>
          <w:sz w:val="26"/>
        </w:rPr>
        <w:t>столы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стулья.</w:t>
      </w:r>
    </w:p>
    <w:p w14:paraId="7B93C708">
      <w:pPr>
        <w:pStyle w:val="9"/>
        <w:numPr>
          <w:ilvl w:val="1"/>
          <w:numId w:val="3"/>
        </w:numPr>
        <w:tabs>
          <w:tab w:val="left" w:pos="2677"/>
        </w:tabs>
        <w:spacing w:before="1" w:after="0" w:line="298" w:lineRule="exact"/>
        <w:ind w:left="2677" w:right="0" w:hanging="1279"/>
        <w:jc w:val="left"/>
        <w:rPr>
          <w:sz w:val="26"/>
        </w:rPr>
      </w:pPr>
      <w:r>
        <w:rPr>
          <w:spacing w:val="-2"/>
          <w:sz w:val="26"/>
        </w:rPr>
        <w:t>Широкий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ассортимент</w:t>
      </w:r>
      <w:r>
        <w:rPr>
          <w:sz w:val="26"/>
        </w:rPr>
        <w:t xml:space="preserve"> </w:t>
      </w:r>
      <w:r>
        <w:rPr>
          <w:spacing w:val="-2"/>
          <w:sz w:val="26"/>
        </w:rPr>
        <w:t>канцелярских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принадлежностей.</w:t>
      </w:r>
    </w:p>
    <w:p w14:paraId="27A11432">
      <w:pPr>
        <w:pStyle w:val="9"/>
        <w:numPr>
          <w:ilvl w:val="1"/>
          <w:numId w:val="3"/>
        </w:numPr>
        <w:tabs>
          <w:tab w:val="left" w:pos="2677"/>
        </w:tabs>
        <w:spacing w:before="0" w:after="0" w:line="298" w:lineRule="exact"/>
        <w:ind w:left="2677" w:right="0" w:hanging="1279"/>
        <w:jc w:val="left"/>
        <w:rPr>
          <w:sz w:val="26"/>
        </w:rPr>
      </w:pPr>
      <w:r>
        <w:rPr>
          <w:sz w:val="26"/>
        </w:rPr>
        <w:t>Бумага</w:t>
      </w:r>
      <w:r>
        <w:rPr>
          <w:spacing w:val="-12"/>
          <w:sz w:val="26"/>
        </w:rPr>
        <w:t xml:space="preserve"> </w:t>
      </w: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принтера.</w:t>
      </w:r>
    </w:p>
    <w:p w14:paraId="2CA1DFC5">
      <w:pPr>
        <w:pStyle w:val="9"/>
        <w:numPr>
          <w:ilvl w:val="1"/>
          <w:numId w:val="3"/>
        </w:numPr>
        <w:tabs>
          <w:tab w:val="left" w:pos="2677"/>
        </w:tabs>
        <w:spacing w:before="5" w:after="0" w:line="240" w:lineRule="auto"/>
        <w:ind w:left="1398" w:right="2371" w:firstLine="0"/>
        <w:jc w:val="left"/>
        <w:rPr>
          <w:sz w:val="26"/>
        </w:rPr>
      </w:pPr>
      <w:r>
        <w:rPr>
          <w:sz w:val="26"/>
        </w:rPr>
        <w:t>Компьютеры, желательно, с установленным программным обеспечением</w:t>
      </w:r>
      <w:r>
        <w:rPr>
          <w:spacing w:val="-6"/>
          <w:sz w:val="26"/>
        </w:rPr>
        <w:t xml:space="preserve"> </w:t>
      </w:r>
      <w:r>
        <w:rPr>
          <w:sz w:val="26"/>
        </w:rPr>
        <w:t>МiсгоsoftWindows</w:t>
      </w:r>
      <w:r>
        <w:rPr>
          <w:spacing w:val="-4"/>
          <w:sz w:val="26"/>
        </w:rPr>
        <w:t xml:space="preserve"> </w:t>
      </w:r>
      <w:r>
        <w:rPr>
          <w:sz w:val="26"/>
        </w:rPr>
        <w:t>XP\2000,</w:t>
      </w:r>
      <w:r>
        <w:rPr>
          <w:spacing w:val="-6"/>
          <w:sz w:val="26"/>
        </w:rPr>
        <w:t xml:space="preserve"> </w:t>
      </w:r>
      <w:r>
        <w:rPr>
          <w:sz w:val="26"/>
        </w:rPr>
        <w:t>Мiсгоsoft</w:t>
      </w:r>
      <w:r>
        <w:rPr>
          <w:spacing w:val="-6"/>
          <w:sz w:val="26"/>
        </w:rPr>
        <w:t xml:space="preserve"> </w:t>
      </w:r>
      <w:r>
        <w:rPr>
          <w:sz w:val="26"/>
        </w:rPr>
        <w:t>Оffice</w:t>
      </w:r>
      <w:r>
        <w:rPr>
          <w:spacing w:val="40"/>
          <w:sz w:val="26"/>
        </w:rPr>
        <w:t xml:space="preserve"> </w:t>
      </w:r>
      <w:r>
        <w:rPr>
          <w:sz w:val="26"/>
        </w:rPr>
        <w:t>2003,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Аdobe </w:t>
      </w:r>
      <w:r>
        <w:rPr>
          <w:spacing w:val="-2"/>
          <w:sz w:val="26"/>
        </w:rPr>
        <w:t>Рhotoshop</w:t>
      </w:r>
    </w:p>
    <w:p w14:paraId="3839F04E">
      <w:pPr>
        <w:spacing w:after="0" w:line="240" w:lineRule="auto"/>
        <w:jc w:val="left"/>
        <w:rPr>
          <w:sz w:val="26"/>
        </w:rPr>
        <w:sectPr>
          <w:pgSz w:w="11900" w:h="16850"/>
          <w:pgMar w:top="1000" w:right="80" w:bottom="960" w:left="20" w:header="0" w:footer="760" w:gutter="0"/>
          <w:cols w:space="720" w:num="1"/>
        </w:sectPr>
      </w:pPr>
    </w:p>
    <w:p w14:paraId="2D3993A7">
      <w:pPr>
        <w:pStyle w:val="6"/>
        <w:spacing w:before="75"/>
        <w:ind w:left="1398"/>
      </w:pPr>
      <w:r>
        <w:t>б.</w:t>
      </w:r>
      <w:r>
        <w:rPr>
          <w:spacing w:val="-14"/>
        </w:rPr>
        <w:t xml:space="preserve"> </w:t>
      </w:r>
      <w:r>
        <w:t>Принтер,</w:t>
      </w:r>
      <w:r>
        <w:rPr>
          <w:spacing w:val="-12"/>
        </w:rPr>
        <w:t xml:space="preserve"> </w:t>
      </w:r>
      <w:r>
        <w:t>желательно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возможностью</w:t>
      </w:r>
      <w:r>
        <w:rPr>
          <w:spacing w:val="-11"/>
        </w:rPr>
        <w:t xml:space="preserve"> </w:t>
      </w:r>
      <w:r>
        <w:t>цветной</w:t>
      </w:r>
      <w:r>
        <w:rPr>
          <w:spacing w:val="-12"/>
        </w:rPr>
        <w:t xml:space="preserve"> </w:t>
      </w:r>
      <w:r>
        <w:rPr>
          <w:spacing w:val="-2"/>
        </w:rPr>
        <w:t>печати.</w:t>
      </w:r>
    </w:p>
    <w:p w14:paraId="196F39E8">
      <w:pPr>
        <w:pStyle w:val="6"/>
        <w:tabs>
          <w:tab w:val="left" w:pos="2677"/>
        </w:tabs>
        <w:spacing w:before="6"/>
        <w:ind w:left="1398"/>
      </w:pPr>
      <w:r>
        <w:rPr>
          <w:spacing w:val="-5"/>
        </w:rPr>
        <w:t>7.</w:t>
      </w:r>
      <w:r>
        <w:rPr>
          <w:spacing w:val="-2"/>
        </w:rPr>
        <w:t>Сканер,</w:t>
      </w:r>
      <w:r>
        <w:t xml:space="preserve"> </w:t>
      </w:r>
      <w:r>
        <w:rPr>
          <w:spacing w:val="-2"/>
        </w:rPr>
        <w:t>мультимедийный</w:t>
      </w:r>
      <w:r>
        <w:rPr>
          <w:spacing w:val="5"/>
        </w:rPr>
        <w:t xml:space="preserve"> </w:t>
      </w:r>
      <w:r>
        <w:rPr>
          <w:spacing w:val="-2"/>
        </w:rPr>
        <w:t>проектор.</w:t>
      </w:r>
    </w:p>
    <w:p w14:paraId="7F6D022B">
      <w:pPr>
        <w:pStyle w:val="2"/>
        <w:numPr>
          <w:ilvl w:val="0"/>
          <w:numId w:val="0"/>
        </w:numPr>
        <w:tabs>
          <w:tab w:val="left" w:pos="6669"/>
        </w:tabs>
        <w:spacing w:before="58" w:after="0" w:line="240" w:lineRule="auto"/>
        <w:ind w:left="6475" w:leftChars="0" w:right="0" w:rightChars="0"/>
        <w:jc w:val="both"/>
      </w:pPr>
      <w:r>
        <w:t>Учебный</w:t>
      </w:r>
      <w:r>
        <w:rPr>
          <w:spacing w:val="-16"/>
        </w:rPr>
        <w:t xml:space="preserve"> </w:t>
      </w:r>
      <w:r>
        <w:rPr>
          <w:spacing w:val="-4"/>
        </w:rPr>
        <w:t>план</w:t>
      </w:r>
    </w:p>
    <w:p w14:paraId="269466F2">
      <w:pPr>
        <w:pStyle w:val="6"/>
        <w:spacing w:before="69"/>
        <w:rPr>
          <w:b/>
          <w:sz w:val="20"/>
        </w:rPr>
      </w:pPr>
    </w:p>
    <w:tbl>
      <w:tblPr>
        <w:tblStyle w:val="5"/>
        <w:tblW w:w="0" w:type="auto"/>
        <w:tblInd w:w="14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2943"/>
        <w:gridCol w:w="1172"/>
        <w:gridCol w:w="1275"/>
        <w:gridCol w:w="1422"/>
        <w:gridCol w:w="1954"/>
      </w:tblGrid>
      <w:tr w14:paraId="5197E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65" w:type="dxa"/>
            <w:vMerge w:val="restart"/>
          </w:tcPr>
          <w:p w14:paraId="14559DDA">
            <w:pPr>
              <w:pStyle w:val="10"/>
              <w:spacing w:before="60"/>
              <w:rPr>
                <w:b/>
                <w:sz w:val="26"/>
              </w:rPr>
            </w:pPr>
          </w:p>
          <w:p w14:paraId="4F076293">
            <w:pPr>
              <w:pStyle w:val="10"/>
              <w:ind w:left="299" w:right="260" w:firstLine="124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r>
              <w:rPr>
                <w:b/>
                <w:spacing w:val="-5"/>
                <w:sz w:val="26"/>
              </w:rPr>
              <w:t>п/п</w:t>
            </w:r>
          </w:p>
        </w:tc>
        <w:tc>
          <w:tcPr>
            <w:tcW w:w="2943" w:type="dxa"/>
            <w:vMerge w:val="restart"/>
          </w:tcPr>
          <w:p w14:paraId="6A7D4D8E">
            <w:pPr>
              <w:pStyle w:val="10"/>
              <w:spacing w:before="60"/>
              <w:rPr>
                <w:b/>
                <w:sz w:val="26"/>
              </w:rPr>
            </w:pPr>
          </w:p>
          <w:p w14:paraId="2A585913">
            <w:pPr>
              <w:pStyle w:val="10"/>
              <w:ind w:left="601" w:right="558" w:firstLine="3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Наименование </w:t>
            </w:r>
            <w:r>
              <w:rPr>
                <w:b/>
                <w:sz w:val="26"/>
              </w:rPr>
              <w:t>разделов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тем</w:t>
            </w:r>
          </w:p>
        </w:tc>
        <w:tc>
          <w:tcPr>
            <w:tcW w:w="1172" w:type="dxa"/>
            <w:vMerge w:val="restart"/>
          </w:tcPr>
          <w:p w14:paraId="7D4FD730">
            <w:pPr>
              <w:pStyle w:val="10"/>
              <w:spacing w:before="60"/>
              <w:rPr>
                <w:b/>
                <w:sz w:val="26"/>
              </w:rPr>
            </w:pPr>
          </w:p>
          <w:p w14:paraId="68243659">
            <w:pPr>
              <w:pStyle w:val="10"/>
              <w:ind w:left="253" w:right="208" w:firstLine="3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Всего часов</w:t>
            </w:r>
          </w:p>
        </w:tc>
        <w:tc>
          <w:tcPr>
            <w:tcW w:w="2697" w:type="dxa"/>
            <w:gridSpan w:val="2"/>
          </w:tcPr>
          <w:p w14:paraId="1FCB1579">
            <w:pPr>
              <w:pStyle w:val="10"/>
              <w:spacing w:before="177"/>
              <w:ind w:left="28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часов</w:t>
            </w:r>
          </w:p>
        </w:tc>
        <w:tc>
          <w:tcPr>
            <w:tcW w:w="1954" w:type="dxa"/>
            <w:vMerge w:val="restart"/>
          </w:tcPr>
          <w:p w14:paraId="2E434E0E">
            <w:pPr>
              <w:pStyle w:val="10"/>
              <w:spacing w:before="210"/>
              <w:ind w:left="314" w:right="306" w:firstLine="26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Формы аттестации (контроля)</w:t>
            </w:r>
          </w:p>
        </w:tc>
      </w:tr>
      <w:tr w14:paraId="4E831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65" w:type="dxa"/>
            <w:vMerge w:val="continue"/>
            <w:tcBorders>
              <w:top w:val="nil"/>
            </w:tcBorders>
          </w:tcPr>
          <w:p w14:paraId="7219C02F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 w:val="continue"/>
            <w:tcBorders>
              <w:top w:val="nil"/>
            </w:tcBorders>
          </w:tcPr>
          <w:p w14:paraId="18C70B17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 w14:paraId="1A5F4FE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49C279DE">
            <w:pPr>
              <w:pStyle w:val="10"/>
              <w:spacing w:line="294" w:lineRule="exact"/>
              <w:ind w:left="14" w:right="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Теория</w:t>
            </w:r>
          </w:p>
        </w:tc>
        <w:tc>
          <w:tcPr>
            <w:tcW w:w="1422" w:type="dxa"/>
          </w:tcPr>
          <w:p w14:paraId="7F7C0709">
            <w:pPr>
              <w:pStyle w:val="10"/>
              <w:spacing w:line="294" w:lineRule="exact"/>
              <w:ind w:left="5" w:righ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Практика</w:t>
            </w:r>
          </w:p>
        </w:tc>
        <w:tc>
          <w:tcPr>
            <w:tcW w:w="1954" w:type="dxa"/>
            <w:vMerge w:val="continue"/>
            <w:tcBorders>
              <w:top w:val="nil"/>
            </w:tcBorders>
          </w:tcPr>
          <w:p w14:paraId="20826341">
            <w:pPr>
              <w:rPr>
                <w:sz w:val="2"/>
                <w:szCs w:val="2"/>
              </w:rPr>
            </w:pPr>
          </w:p>
        </w:tc>
      </w:tr>
      <w:tr w14:paraId="30B69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965" w:type="dxa"/>
          </w:tcPr>
          <w:p w14:paraId="378D5F36">
            <w:pPr>
              <w:pStyle w:val="10"/>
              <w:spacing w:before="43"/>
              <w:rPr>
                <w:b/>
                <w:sz w:val="26"/>
              </w:rPr>
            </w:pPr>
          </w:p>
          <w:p w14:paraId="17579F56">
            <w:pPr>
              <w:pStyle w:val="10"/>
              <w:ind w:right="26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2943" w:type="dxa"/>
          </w:tcPr>
          <w:p w14:paraId="18175DF2">
            <w:pPr>
              <w:pStyle w:val="10"/>
              <w:spacing w:before="294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Ландшафтный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дизайн</w:t>
            </w:r>
          </w:p>
        </w:tc>
        <w:tc>
          <w:tcPr>
            <w:tcW w:w="1172" w:type="dxa"/>
          </w:tcPr>
          <w:p w14:paraId="3FDD5604">
            <w:pPr>
              <w:pStyle w:val="10"/>
              <w:spacing w:before="240"/>
              <w:rPr>
                <w:b/>
                <w:sz w:val="26"/>
              </w:rPr>
            </w:pPr>
          </w:p>
          <w:p w14:paraId="6A314FAC">
            <w:pPr>
              <w:pStyle w:val="10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1275" w:type="dxa"/>
          </w:tcPr>
          <w:p w14:paraId="0084DD20">
            <w:pPr>
              <w:pStyle w:val="10"/>
              <w:spacing w:before="144"/>
              <w:rPr>
                <w:b/>
                <w:sz w:val="26"/>
              </w:rPr>
            </w:pPr>
          </w:p>
          <w:p w14:paraId="28D3C1A2">
            <w:pPr>
              <w:pStyle w:val="10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422" w:type="dxa"/>
          </w:tcPr>
          <w:p w14:paraId="0085219C">
            <w:pPr>
              <w:pStyle w:val="10"/>
              <w:spacing w:before="144"/>
              <w:rPr>
                <w:b/>
                <w:sz w:val="26"/>
              </w:rPr>
            </w:pPr>
          </w:p>
          <w:p w14:paraId="4561C632">
            <w:pPr>
              <w:pStyle w:val="10"/>
              <w:ind w:left="5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954" w:type="dxa"/>
          </w:tcPr>
          <w:p w14:paraId="5C698F0B">
            <w:pPr>
              <w:pStyle w:val="10"/>
              <w:spacing w:before="294"/>
              <w:ind w:left="108" w:right="958" w:firstLine="79"/>
              <w:rPr>
                <w:sz w:val="26"/>
              </w:rPr>
            </w:pPr>
            <w:r>
              <w:rPr>
                <w:spacing w:val="-6"/>
                <w:sz w:val="26"/>
              </w:rPr>
              <w:t xml:space="preserve">Защита </w:t>
            </w:r>
            <w:r>
              <w:rPr>
                <w:spacing w:val="-2"/>
                <w:sz w:val="26"/>
              </w:rPr>
              <w:t>проекта</w:t>
            </w:r>
          </w:p>
        </w:tc>
      </w:tr>
      <w:tr w14:paraId="63458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65" w:type="dxa"/>
          </w:tcPr>
          <w:p w14:paraId="2A0D7637">
            <w:pPr>
              <w:pStyle w:val="10"/>
              <w:spacing w:before="287"/>
              <w:ind w:right="26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2943" w:type="dxa"/>
          </w:tcPr>
          <w:p w14:paraId="5F0D6D4B">
            <w:pPr>
              <w:pStyle w:val="10"/>
              <w:spacing w:before="88"/>
              <w:ind w:left="112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 xml:space="preserve">Сельскохозяйственные </w:t>
            </w:r>
            <w:r>
              <w:rPr>
                <w:spacing w:val="-2"/>
                <w:sz w:val="26"/>
              </w:rPr>
              <w:t>биотехнологии</w:t>
            </w:r>
          </w:p>
        </w:tc>
        <w:tc>
          <w:tcPr>
            <w:tcW w:w="1172" w:type="dxa"/>
          </w:tcPr>
          <w:p w14:paraId="3BEC690D">
            <w:pPr>
              <w:pStyle w:val="10"/>
              <w:spacing w:before="238"/>
              <w:rPr>
                <w:b/>
                <w:sz w:val="26"/>
              </w:rPr>
            </w:pPr>
          </w:p>
          <w:p w14:paraId="1DCFFACA">
            <w:pPr>
              <w:pStyle w:val="10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1275" w:type="dxa"/>
          </w:tcPr>
          <w:p w14:paraId="7FDEADB3">
            <w:pPr>
              <w:pStyle w:val="10"/>
              <w:spacing w:before="89"/>
              <w:rPr>
                <w:b/>
                <w:sz w:val="26"/>
              </w:rPr>
            </w:pPr>
          </w:p>
          <w:p w14:paraId="583E504D">
            <w:pPr>
              <w:pStyle w:val="10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422" w:type="dxa"/>
          </w:tcPr>
          <w:p w14:paraId="3002BA08">
            <w:pPr>
              <w:pStyle w:val="10"/>
              <w:spacing w:before="89"/>
              <w:rPr>
                <w:b/>
                <w:sz w:val="26"/>
              </w:rPr>
            </w:pPr>
          </w:p>
          <w:p w14:paraId="66CD1C69">
            <w:pPr>
              <w:pStyle w:val="10"/>
              <w:ind w:left="5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954" w:type="dxa"/>
          </w:tcPr>
          <w:p w14:paraId="427F971A">
            <w:pPr>
              <w:pStyle w:val="10"/>
              <w:spacing w:before="287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Семинар</w:t>
            </w:r>
          </w:p>
        </w:tc>
      </w:tr>
      <w:tr w14:paraId="22282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965" w:type="dxa"/>
          </w:tcPr>
          <w:p w14:paraId="6AAB2363">
            <w:pPr>
              <w:pStyle w:val="10"/>
              <w:spacing w:before="158"/>
              <w:rPr>
                <w:b/>
                <w:sz w:val="26"/>
              </w:rPr>
            </w:pPr>
          </w:p>
          <w:p w14:paraId="67688CF3">
            <w:pPr>
              <w:pStyle w:val="10"/>
              <w:spacing w:before="1"/>
              <w:ind w:right="26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2943" w:type="dxa"/>
          </w:tcPr>
          <w:p w14:paraId="36C37754">
            <w:pPr>
              <w:pStyle w:val="10"/>
              <w:spacing w:before="158"/>
              <w:rPr>
                <w:b/>
                <w:sz w:val="26"/>
              </w:rPr>
            </w:pPr>
          </w:p>
          <w:p w14:paraId="5DB319AD">
            <w:pPr>
              <w:pStyle w:val="10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Тепличные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технологии</w:t>
            </w:r>
          </w:p>
        </w:tc>
        <w:tc>
          <w:tcPr>
            <w:tcW w:w="1172" w:type="dxa"/>
          </w:tcPr>
          <w:p w14:paraId="78D5811B">
            <w:pPr>
              <w:pStyle w:val="10"/>
              <w:spacing w:before="235"/>
              <w:rPr>
                <w:b/>
                <w:sz w:val="26"/>
              </w:rPr>
            </w:pPr>
          </w:p>
          <w:p w14:paraId="433AF8FD">
            <w:pPr>
              <w:pStyle w:val="10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1275" w:type="dxa"/>
          </w:tcPr>
          <w:p w14:paraId="2D8EA5DD">
            <w:pPr>
              <w:pStyle w:val="10"/>
              <w:spacing w:before="259"/>
              <w:rPr>
                <w:b/>
                <w:sz w:val="26"/>
              </w:rPr>
            </w:pPr>
          </w:p>
          <w:p w14:paraId="5D324DED">
            <w:pPr>
              <w:pStyle w:val="10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422" w:type="dxa"/>
          </w:tcPr>
          <w:p w14:paraId="1B080F23">
            <w:pPr>
              <w:pStyle w:val="10"/>
              <w:spacing w:before="259"/>
              <w:rPr>
                <w:b/>
                <w:sz w:val="26"/>
              </w:rPr>
            </w:pPr>
          </w:p>
          <w:p w14:paraId="6F75E1D8">
            <w:pPr>
              <w:pStyle w:val="10"/>
              <w:ind w:left="5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954" w:type="dxa"/>
          </w:tcPr>
          <w:p w14:paraId="7002ACBD">
            <w:pPr>
              <w:pStyle w:val="10"/>
              <w:spacing w:before="158"/>
              <w:rPr>
                <w:b/>
                <w:sz w:val="26"/>
              </w:rPr>
            </w:pPr>
          </w:p>
          <w:p w14:paraId="3E1E8527">
            <w:pPr>
              <w:pStyle w:val="10"/>
              <w:spacing w:before="1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Семинар</w:t>
            </w:r>
          </w:p>
        </w:tc>
      </w:tr>
      <w:tr w14:paraId="19456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965" w:type="dxa"/>
          </w:tcPr>
          <w:p w14:paraId="58B87A22">
            <w:pPr>
              <w:pStyle w:val="10"/>
              <w:spacing w:before="144"/>
              <w:rPr>
                <w:b/>
                <w:sz w:val="26"/>
              </w:rPr>
            </w:pPr>
          </w:p>
          <w:p w14:paraId="166152F9">
            <w:pPr>
              <w:pStyle w:val="10"/>
              <w:spacing w:before="1"/>
              <w:ind w:right="26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2943" w:type="dxa"/>
          </w:tcPr>
          <w:p w14:paraId="19FEA9E5">
            <w:pPr>
              <w:pStyle w:val="10"/>
              <w:spacing w:before="292"/>
              <w:ind w:left="112" w:right="558"/>
              <w:rPr>
                <w:sz w:val="26"/>
              </w:rPr>
            </w:pPr>
            <w:r>
              <w:rPr>
                <w:sz w:val="26"/>
              </w:rPr>
              <w:t xml:space="preserve">Менеджмент в </w:t>
            </w:r>
            <w:r>
              <w:rPr>
                <w:spacing w:val="-2"/>
                <w:w w:val="90"/>
                <w:sz w:val="26"/>
              </w:rPr>
              <w:t>растениеводстве</w:t>
            </w:r>
          </w:p>
        </w:tc>
        <w:tc>
          <w:tcPr>
            <w:tcW w:w="1172" w:type="dxa"/>
          </w:tcPr>
          <w:p w14:paraId="675831A6">
            <w:pPr>
              <w:pStyle w:val="10"/>
              <w:spacing w:before="238"/>
              <w:rPr>
                <w:b/>
                <w:sz w:val="26"/>
              </w:rPr>
            </w:pPr>
          </w:p>
          <w:p w14:paraId="6601FDCC">
            <w:pPr>
              <w:pStyle w:val="10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275" w:type="dxa"/>
          </w:tcPr>
          <w:p w14:paraId="13278114">
            <w:pPr>
              <w:pStyle w:val="10"/>
              <w:spacing w:before="243"/>
              <w:rPr>
                <w:b/>
                <w:sz w:val="26"/>
              </w:rPr>
            </w:pPr>
          </w:p>
          <w:p w14:paraId="5B82D4A8">
            <w:pPr>
              <w:pStyle w:val="10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422" w:type="dxa"/>
          </w:tcPr>
          <w:p w14:paraId="2505AEED">
            <w:pPr>
              <w:pStyle w:val="10"/>
              <w:spacing w:before="243"/>
              <w:rPr>
                <w:b/>
                <w:sz w:val="26"/>
              </w:rPr>
            </w:pPr>
          </w:p>
          <w:p w14:paraId="05DF4299">
            <w:pPr>
              <w:pStyle w:val="10"/>
              <w:ind w:left="5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4" w:type="dxa"/>
          </w:tcPr>
          <w:p w14:paraId="0BFCA69B">
            <w:pPr>
              <w:pStyle w:val="10"/>
              <w:spacing w:before="144"/>
              <w:rPr>
                <w:b/>
                <w:sz w:val="26"/>
              </w:rPr>
            </w:pPr>
          </w:p>
          <w:p w14:paraId="57805157">
            <w:pPr>
              <w:pStyle w:val="10"/>
              <w:spacing w:before="1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Семинар</w:t>
            </w:r>
          </w:p>
        </w:tc>
      </w:tr>
      <w:tr w14:paraId="09130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965" w:type="dxa"/>
          </w:tcPr>
          <w:p w14:paraId="4A85A915">
            <w:pPr>
              <w:pStyle w:val="10"/>
              <w:spacing w:before="292"/>
              <w:ind w:right="26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2943" w:type="dxa"/>
          </w:tcPr>
          <w:p w14:paraId="4EFEA16A">
            <w:pPr>
              <w:pStyle w:val="10"/>
              <w:spacing w:before="292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Агрономия</w:t>
            </w:r>
          </w:p>
        </w:tc>
        <w:tc>
          <w:tcPr>
            <w:tcW w:w="1172" w:type="dxa"/>
          </w:tcPr>
          <w:p w14:paraId="5C9B4C7C">
            <w:pPr>
              <w:pStyle w:val="10"/>
              <w:spacing w:before="238"/>
              <w:rPr>
                <w:b/>
                <w:sz w:val="26"/>
              </w:rPr>
            </w:pPr>
          </w:p>
          <w:p w14:paraId="54DDE34D">
            <w:pPr>
              <w:pStyle w:val="10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1275" w:type="dxa"/>
          </w:tcPr>
          <w:p w14:paraId="2B7E3CCB">
            <w:pPr>
              <w:pStyle w:val="10"/>
              <w:spacing w:before="94"/>
              <w:rPr>
                <w:b/>
                <w:sz w:val="26"/>
              </w:rPr>
            </w:pPr>
          </w:p>
          <w:p w14:paraId="2E109730">
            <w:pPr>
              <w:pStyle w:val="10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422" w:type="dxa"/>
          </w:tcPr>
          <w:p w14:paraId="5AB19C59">
            <w:pPr>
              <w:pStyle w:val="10"/>
              <w:spacing w:before="94"/>
              <w:rPr>
                <w:b/>
                <w:sz w:val="26"/>
              </w:rPr>
            </w:pPr>
          </w:p>
          <w:p w14:paraId="73C9B033">
            <w:pPr>
              <w:pStyle w:val="10"/>
              <w:ind w:left="5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954" w:type="dxa"/>
          </w:tcPr>
          <w:p w14:paraId="00EA5E6C">
            <w:pPr>
              <w:pStyle w:val="10"/>
              <w:spacing w:before="292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Семинар</w:t>
            </w:r>
          </w:p>
        </w:tc>
      </w:tr>
      <w:tr w14:paraId="55486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965" w:type="dxa"/>
          </w:tcPr>
          <w:p w14:paraId="3CD8145B">
            <w:pPr>
              <w:pStyle w:val="10"/>
              <w:spacing w:before="292"/>
              <w:ind w:right="26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2943" w:type="dxa"/>
          </w:tcPr>
          <w:p w14:paraId="07641CAD">
            <w:pPr>
              <w:pStyle w:val="10"/>
              <w:spacing w:before="292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Ветеринария</w:t>
            </w:r>
          </w:p>
        </w:tc>
        <w:tc>
          <w:tcPr>
            <w:tcW w:w="1172" w:type="dxa"/>
          </w:tcPr>
          <w:p w14:paraId="51688194">
            <w:pPr>
              <w:pStyle w:val="10"/>
              <w:spacing w:before="193"/>
              <w:rPr>
                <w:b/>
                <w:sz w:val="26"/>
              </w:rPr>
            </w:pPr>
          </w:p>
          <w:p w14:paraId="3C8ACBB3">
            <w:pPr>
              <w:pStyle w:val="10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1275" w:type="dxa"/>
          </w:tcPr>
          <w:p w14:paraId="212C926A">
            <w:pPr>
              <w:pStyle w:val="10"/>
              <w:spacing w:before="92"/>
              <w:rPr>
                <w:b/>
                <w:sz w:val="26"/>
              </w:rPr>
            </w:pPr>
          </w:p>
          <w:p w14:paraId="2417775A">
            <w:pPr>
              <w:pStyle w:val="10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422" w:type="dxa"/>
          </w:tcPr>
          <w:p w14:paraId="70FECD28">
            <w:pPr>
              <w:pStyle w:val="10"/>
              <w:spacing w:before="92"/>
              <w:rPr>
                <w:b/>
                <w:sz w:val="26"/>
              </w:rPr>
            </w:pPr>
          </w:p>
          <w:p w14:paraId="303DD452">
            <w:pPr>
              <w:pStyle w:val="10"/>
              <w:ind w:left="5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954" w:type="dxa"/>
          </w:tcPr>
          <w:p w14:paraId="135DE31C">
            <w:pPr>
              <w:pStyle w:val="10"/>
              <w:spacing w:before="292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Семинар</w:t>
            </w:r>
          </w:p>
        </w:tc>
      </w:tr>
      <w:tr w14:paraId="0B475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965" w:type="dxa"/>
          </w:tcPr>
          <w:p w14:paraId="4830C6BF">
            <w:pPr>
              <w:pStyle w:val="10"/>
              <w:spacing w:before="292"/>
              <w:ind w:right="26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2943" w:type="dxa"/>
          </w:tcPr>
          <w:p w14:paraId="75A37274">
            <w:pPr>
              <w:pStyle w:val="10"/>
              <w:spacing w:before="292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Сити-фермерство</w:t>
            </w:r>
          </w:p>
        </w:tc>
        <w:tc>
          <w:tcPr>
            <w:tcW w:w="1172" w:type="dxa"/>
          </w:tcPr>
          <w:p w14:paraId="5EB30FC7">
            <w:pPr>
              <w:pStyle w:val="10"/>
              <w:spacing w:before="192"/>
              <w:rPr>
                <w:b/>
                <w:sz w:val="26"/>
              </w:rPr>
            </w:pPr>
          </w:p>
          <w:p w14:paraId="3594DB8F">
            <w:pPr>
              <w:pStyle w:val="10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1275" w:type="dxa"/>
          </w:tcPr>
          <w:p w14:paraId="132D1504">
            <w:pPr>
              <w:pStyle w:val="10"/>
              <w:spacing w:before="94"/>
              <w:rPr>
                <w:b/>
                <w:sz w:val="26"/>
              </w:rPr>
            </w:pPr>
          </w:p>
          <w:p w14:paraId="46C5E97E">
            <w:pPr>
              <w:pStyle w:val="10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422" w:type="dxa"/>
          </w:tcPr>
          <w:p w14:paraId="4CE1404C">
            <w:pPr>
              <w:pStyle w:val="10"/>
              <w:spacing w:before="94"/>
              <w:rPr>
                <w:b/>
                <w:sz w:val="26"/>
              </w:rPr>
            </w:pPr>
          </w:p>
          <w:p w14:paraId="0A2FFD66">
            <w:pPr>
              <w:pStyle w:val="10"/>
              <w:ind w:left="5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954" w:type="dxa"/>
          </w:tcPr>
          <w:p w14:paraId="678D3571">
            <w:pPr>
              <w:pStyle w:val="10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Отчет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14:paraId="7A032F24">
            <w:pPr>
              <w:pStyle w:val="10"/>
              <w:spacing w:before="1"/>
              <w:ind w:left="108" w:right="319"/>
              <w:rPr>
                <w:sz w:val="26"/>
              </w:rPr>
            </w:pPr>
            <w:r>
              <w:rPr>
                <w:spacing w:val="-2"/>
                <w:sz w:val="26"/>
              </w:rPr>
              <w:t>практической работе</w:t>
            </w:r>
          </w:p>
        </w:tc>
      </w:tr>
      <w:tr w14:paraId="739D2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965" w:type="dxa"/>
          </w:tcPr>
          <w:p w14:paraId="31B6D7D5">
            <w:pPr>
              <w:pStyle w:val="10"/>
              <w:spacing w:before="294"/>
              <w:ind w:right="26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2943" w:type="dxa"/>
          </w:tcPr>
          <w:p w14:paraId="0AF993C8">
            <w:pPr>
              <w:pStyle w:val="10"/>
              <w:spacing w:before="294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Садоводство</w:t>
            </w:r>
          </w:p>
        </w:tc>
        <w:tc>
          <w:tcPr>
            <w:tcW w:w="1172" w:type="dxa"/>
          </w:tcPr>
          <w:p w14:paraId="4F3A09AD">
            <w:pPr>
              <w:pStyle w:val="10"/>
              <w:spacing w:before="197"/>
              <w:rPr>
                <w:b/>
                <w:sz w:val="26"/>
              </w:rPr>
            </w:pPr>
          </w:p>
          <w:p w14:paraId="27D1697F">
            <w:pPr>
              <w:pStyle w:val="10"/>
              <w:ind w:left="1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1275" w:type="dxa"/>
          </w:tcPr>
          <w:p w14:paraId="43F0C163">
            <w:pPr>
              <w:pStyle w:val="10"/>
              <w:spacing w:before="96"/>
              <w:rPr>
                <w:b/>
                <w:sz w:val="26"/>
              </w:rPr>
            </w:pPr>
          </w:p>
          <w:p w14:paraId="40E6894D">
            <w:pPr>
              <w:pStyle w:val="10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422" w:type="dxa"/>
          </w:tcPr>
          <w:p w14:paraId="5132F9AA">
            <w:pPr>
              <w:pStyle w:val="10"/>
              <w:spacing w:before="96"/>
              <w:rPr>
                <w:b/>
                <w:sz w:val="26"/>
              </w:rPr>
            </w:pPr>
          </w:p>
          <w:p w14:paraId="66919B99">
            <w:pPr>
              <w:pStyle w:val="10"/>
              <w:ind w:left="5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954" w:type="dxa"/>
          </w:tcPr>
          <w:p w14:paraId="12F68B0E">
            <w:pPr>
              <w:pStyle w:val="10"/>
              <w:spacing w:before="29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Семинар</w:t>
            </w:r>
          </w:p>
        </w:tc>
      </w:tr>
      <w:tr w14:paraId="5545F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965" w:type="dxa"/>
          </w:tcPr>
          <w:p w14:paraId="1B69B874">
            <w:pPr>
              <w:pStyle w:val="10"/>
              <w:spacing w:before="293"/>
              <w:rPr>
                <w:b/>
                <w:sz w:val="26"/>
              </w:rPr>
            </w:pPr>
          </w:p>
          <w:p w14:paraId="1C84E246">
            <w:pPr>
              <w:pStyle w:val="10"/>
              <w:ind w:right="26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2943" w:type="dxa"/>
          </w:tcPr>
          <w:p w14:paraId="3E9FC998">
            <w:pPr>
              <w:pStyle w:val="10"/>
              <w:spacing w:before="292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Эксплуатация</w:t>
            </w:r>
          </w:p>
          <w:p w14:paraId="4DB09703">
            <w:pPr>
              <w:pStyle w:val="10"/>
              <w:spacing w:before="1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сельскохозяйственных машин</w:t>
            </w:r>
          </w:p>
        </w:tc>
        <w:tc>
          <w:tcPr>
            <w:tcW w:w="1172" w:type="dxa"/>
          </w:tcPr>
          <w:p w14:paraId="153D2B39">
            <w:pPr>
              <w:pStyle w:val="10"/>
              <w:spacing w:before="195"/>
              <w:rPr>
                <w:b/>
                <w:sz w:val="26"/>
              </w:rPr>
            </w:pPr>
          </w:p>
          <w:p w14:paraId="15E680C0">
            <w:pPr>
              <w:pStyle w:val="10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275" w:type="dxa"/>
          </w:tcPr>
          <w:p w14:paraId="46DBE729">
            <w:pPr>
              <w:pStyle w:val="10"/>
              <w:rPr>
                <w:b/>
                <w:sz w:val="26"/>
              </w:rPr>
            </w:pPr>
          </w:p>
          <w:p w14:paraId="698A2D5A">
            <w:pPr>
              <w:pStyle w:val="10"/>
              <w:spacing w:before="95"/>
              <w:rPr>
                <w:b/>
                <w:sz w:val="26"/>
              </w:rPr>
            </w:pPr>
          </w:p>
          <w:p w14:paraId="46BC899F">
            <w:pPr>
              <w:pStyle w:val="10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422" w:type="dxa"/>
          </w:tcPr>
          <w:p w14:paraId="07A9E465">
            <w:pPr>
              <w:pStyle w:val="10"/>
              <w:rPr>
                <w:b/>
                <w:sz w:val="26"/>
              </w:rPr>
            </w:pPr>
          </w:p>
          <w:p w14:paraId="1A8D6797">
            <w:pPr>
              <w:pStyle w:val="10"/>
              <w:spacing w:before="95"/>
              <w:rPr>
                <w:b/>
                <w:sz w:val="26"/>
              </w:rPr>
            </w:pPr>
          </w:p>
          <w:p w14:paraId="38B3FC89">
            <w:pPr>
              <w:pStyle w:val="10"/>
              <w:ind w:left="5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4" w:type="dxa"/>
          </w:tcPr>
          <w:p w14:paraId="48DDB7A1">
            <w:pPr>
              <w:pStyle w:val="10"/>
              <w:spacing w:before="144"/>
              <w:rPr>
                <w:b/>
                <w:sz w:val="26"/>
              </w:rPr>
            </w:pPr>
          </w:p>
          <w:p w14:paraId="244CED6D">
            <w:pPr>
              <w:pStyle w:val="10"/>
              <w:spacing w:before="1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Агрохакатон</w:t>
            </w:r>
          </w:p>
        </w:tc>
      </w:tr>
      <w:tr w14:paraId="33F49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908" w:type="dxa"/>
            <w:gridSpan w:val="2"/>
          </w:tcPr>
          <w:p w14:paraId="2FF21F2D">
            <w:pPr>
              <w:pStyle w:val="10"/>
              <w:spacing w:line="296" w:lineRule="exact"/>
              <w:ind w:right="96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Итого:</w:t>
            </w:r>
          </w:p>
        </w:tc>
        <w:tc>
          <w:tcPr>
            <w:tcW w:w="1172" w:type="dxa"/>
          </w:tcPr>
          <w:p w14:paraId="1B156F7E">
            <w:pPr>
              <w:pStyle w:val="10"/>
              <w:spacing w:line="296" w:lineRule="exact"/>
              <w:ind w:left="13" w:right="1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102</w:t>
            </w:r>
          </w:p>
        </w:tc>
        <w:tc>
          <w:tcPr>
            <w:tcW w:w="1275" w:type="dxa"/>
          </w:tcPr>
          <w:p w14:paraId="67374ED5">
            <w:pPr>
              <w:pStyle w:val="10"/>
              <w:spacing w:line="296" w:lineRule="exact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56</w:t>
            </w:r>
          </w:p>
        </w:tc>
        <w:tc>
          <w:tcPr>
            <w:tcW w:w="1422" w:type="dxa"/>
          </w:tcPr>
          <w:p w14:paraId="70F6683C">
            <w:pPr>
              <w:pStyle w:val="10"/>
              <w:spacing w:line="296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46</w:t>
            </w:r>
          </w:p>
        </w:tc>
        <w:tc>
          <w:tcPr>
            <w:tcW w:w="1954" w:type="dxa"/>
          </w:tcPr>
          <w:p w14:paraId="221906D8">
            <w:pPr>
              <w:pStyle w:val="10"/>
              <w:rPr>
                <w:sz w:val="24"/>
              </w:rPr>
            </w:pPr>
          </w:p>
        </w:tc>
      </w:tr>
    </w:tbl>
    <w:p w14:paraId="6DEC3AF1">
      <w:pPr>
        <w:spacing w:after="0"/>
        <w:rPr>
          <w:sz w:val="24"/>
        </w:rPr>
        <w:sectPr>
          <w:pgSz w:w="11900" w:h="16850"/>
          <w:pgMar w:top="980" w:right="80" w:bottom="960" w:left="20" w:header="0" w:footer="760" w:gutter="0"/>
          <w:cols w:space="720" w:num="1"/>
        </w:sectPr>
      </w:pPr>
    </w:p>
    <w:p w14:paraId="3A7E44D0">
      <w:pPr>
        <w:pStyle w:val="9"/>
        <w:numPr>
          <w:ilvl w:val="0"/>
          <w:numId w:val="0"/>
        </w:numPr>
        <w:tabs>
          <w:tab w:val="left" w:pos="5071"/>
        </w:tabs>
        <w:spacing w:before="79" w:after="0" w:line="240" w:lineRule="auto"/>
        <w:ind w:left="4625" w:leftChars="0" w:right="0" w:rightChars="0"/>
        <w:jc w:val="left"/>
        <w:rPr>
          <w:b/>
          <w:sz w:val="24"/>
        </w:rPr>
      </w:pPr>
      <w:r>
        <w:rPr>
          <w:b/>
          <w:sz w:val="22"/>
        </w:rPr>
        <w:t>Содержание</w:t>
      </w:r>
      <w:r>
        <w:rPr>
          <w:b/>
          <w:spacing w:val="-12"/>
          <w:sz w:val="22"/>
        </w:rPr>
        <w:t xml:space="preserve"> </w:t>
      </w:r>
      <w:r>
        <w:rPr>
          <w:b/>
          <w:spacing w:val="-2"/>
          <w:sz w:val="22"/>
        </w:rPr>
        <w:t>программы</w:t>
      </w:r>
    </w:p>
    <w:p w14:paraId="1B9C94DF">
      <w:pPr>
        <w:pStyle w:val="6"/>
        <w:rPr>
          <w:b/>
          <w:sz w:val="17"/>
        </w:rPr>
      </w:pPr>
    </w:p>
    <w:tbl>
      <w:tblPr>
        <w:tblStyle w:val="5"/>
        <w:tblW w:w="0" w:type="auto"/>
        <w:tblInd w:w="10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2271"/>
        <w:gridCol w:w="6947"/>
      </w:tblGrid>
      <w:tr w14:paraId="5451E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102" w:type="dxa"/>
          </w:tcPr>
          <w:p w14:paraId="1C64F4C2">
            <w:pPr>
              <w:pStyle w:val="10"/>
              <w:spacing w:before="2"/>
              <w:ind w:left="206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5"/>
                <w:sz w:val="26"/>
              </w:rPr>
              <w:t xml:space="preserve"> п/п</w:t>
            </w:r>
          </w:p>
        </w:tc>
        <w:tc>
          <w:tcPr>
            <w:tcW w:w="2271" w:type="dxa"/>
          </w:tcPr>
          <w:p w14:paraId="15849143">
            <w:pPr>
              <w:pStyle w:val="10"/>
              <w:spacing w:before="2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Тема</w:t>
            </w:r>
          </w:p>
        </w:tc>
        <w:tc>
          <w:tcPr>
            <w:tcW w:w="6947" w:type="dxa"/>
          </w:tcPr>
          <w:p w14:paraId="1D29FDAF">
            <w:pPr>
              <w:pStyle w:val="10"/>
              <w:spacing w:before="2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Содержание</w:t>
            </w:r>
          </w:p>
        </w:tc>
      </w:tr>
      <w:tr w14:paraId="62503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atLeast"/>
        </w:trPr>
        <w:tc>
          <w:tcPr>
            <w:tcW w:w="1102" w:type="dxa"/>
          </w:tcPr>
          <w:p w14:paraId="257B7BB3">
            <w:pPr>
              <w:pStyle w:val="10"/>
              <w:rPr>
                <w:b/>
                <w:sz w:val="26"/>
              </w:rPr>
            </w:pPr>
          </w:p>
          <w:p w14:paraId="7995E341">
            <w:pPr>
              <w:pStyle w:val="10"/>
              <w:rPr>
                <w:b/>
                <w:sz w:val="26"/>
              </w:rPr>
            </w:pPr>
          </w:p>
          <w:p w14:paraId="2A3E6DC8">
            <w:pPr>
              <w:pStyle w:val="10"/>
              <w:spacing w:before="295"/>
              <w:rPr>
                <w:b/>
                <w:sz w:val="26"/>
              </w:rPr>
            </w:pPr>
          </w:p>
          <w:p w14:paraId="2E2A7D54">
            <w:pPr>
              <w:pStyle w:val="10"/>
              <w:ind w:left="561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2271" w:type="dxa"/>
          </w:tcPr>
          <w:p w14:paraId="43594F36">
            <w:pPr>
              <w:pStyle w:val="10"/>
              <w:rPr>
                <w:b/>
                <w:sz w:val="26"/>
              </w:rPr>
            </w:pPr>
          </w:p>
          <w:p w14:paraId="78ABA7CE">
            <w:pPr>
              <w:pStyle w:val="10"/>
              <w:rPr>
                <w:b/>
                <w:sz w:val="26"/>
              </w:rPr>
            </w:pPr>
          </w:p>
          <w:p w14:paraId="674DA8D8">
            <w:pPr>
              <w:pStyle w:val="10"/>
              <w:spacing w:before="295"/>
              <w:rPr>
                <w:b/>
                <w:sz w:val="26"/>
              </w:rPr>
            </w:pPr>
          </w:p>
          <w:p w14:paraId="72F070F9">
            <w:pPr>
              <w:pStyle w:val="10"/>
              <w:ind w:left="112" w:right="537"/>
              <w:rPr>
                <w:sz w:val="26"/>
              </w:rPr>
            </w:pPr>
            <w:r>
              <w:rPr>
                <w:spacing w:val="-2"/>
                <w:sz w:val="26"/>
              </w:rPr>
              <w:t>Ландшафтный дизайн</w:t>
            </w:r>
          </w:p>
        </w:tc>
        <w:tc>
          <w:tcPr>
            <w:tcW w:w="6947" w:type="dxa"/>
          </w:tcPr>
          <w:p w14:paraId="2F90A23F">
            <w:pPr>
              <w:pStyle w:val="10"/>
              <w:spacing w:before="2"/>
              <w:ind w:left="112" w:right="93"/>
              <w:jc w:val="both"/>
              <w:rPr>
                <w:sz w:val="26"/>
              </w:rPr>
            </w:pPr>
            <w:r>
              <w:rPr>
                <w:i/>
                <w:sz w:val="26"/>
              </w:rPr>
              <w:t xml:space="preserve">Теория: </w:t>
            </w:r>
            <w:r>
              <w:rPr>
                <w:sz w:val="26"/>
              </w:rPr>
              <w:t>основные стили в ландшафтном дизайне; ассортимент древесных и цветочных растений в условиях Удмуртской Республики; основные принципы ландшафтного проектирования и композиционные элементы дизайна; применение инновационных технологий в ландшафтном дизайне.</w:t>
            </w:r>
          </w:p>
          <w:p w14:paraId="2E8FFDE2">
            <w:pPr>
              <w:pStyle w:val="10"/>
              <w:spacing w:before="1" w:line="298" w:lineRule="exact"/>
              <w:ind w:left="112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Практика:</w:t>
            </w:r>
            <w:r>
              <w:rPr>
                <w:i/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экскурсии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агропредприятия;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проектирование</w:t>
            </w:r>
          </w:p>
          <w:p w14:paraId="1CEB42E1">
            <w:pPr>
              <w:pStyle w:val="10"/>
              <w:spacing w:before="7" w:line="284" w:lineRule="exact"/>
              <w:ind w:left="112" w:right="113"/>
              <w:jc w:val="both"/>
              <w:rPr>
                <w:sz w:val="26"/>
              </w:rPr>
            </w:pPr>
            <w:r>
              <w:rPr>
                <w:sz w:val="26"/>
              </w:rPr>
              <w:t>цветников, клумб; подготовка и оформление мини-проекта ландшафтного дизайна участка</w:t>
            </w:r>
          </w:p>
        </w:tc>
      </w:tr>
      <w:tr w14:paraId="42EBF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1" w:hRule="atLeast"/>
        </w:trPr>
        <w:tc>
          <w:tcPr>
            <w:tcW w:w="1102" w:type="dxa"/>
          </w:tcPr>
          <w:p w14:paraId="20B34DA2">
            <w:pPr>
              <w:pStyle w:val="10"/>
              <w:rPr>
                <w:b/>
                <w:sz w:val="26"/>
              </w:rPr>
            </w:pPr>
          </w:p>
          <w:p w14:paraId="6893D06A">
            <w:pPr>
              <w:pStyle w:val="10"/>
              <w:rPr>
                <w:b/>
                <w:sz w:val="26"/>
              </w:rPr>
            </w:pPr>
          </w:p>
          <w:p w14:paraId="69261DA7">
            <w:pPr>
              <w:pStyle w:val="10"/>
              <w:rPr>
                <w:b/>
                <w:sz w:val="26"/>
              </w:rPr>
            </w:pPr>
          </w:p>
          <w:p w14:paraId="4B86CE29">
            <w:pPr>
              <w:pStyle w:val="10"/>
              <w:rPr>
                <w:b/>
                <w:sz w:val="26"/>
              </w:rPr>
            </w:pPr>
          </w:p>
          <w:p w14:paraId="75EFE290">
            <w:pPr>
              <w:pStyle w:val="10"/>
              <w:rPr>
                <w:b/>
                <w:sz w:val="26"/>
              </w:rPr>
            </w:pPr>
          </w:p>
          <w:p w14:paraId="1EEA09AA">
            <w:pPr>
              <w:pStyle w:val="10"/>
              <w:spacing w:before="135"/>
              <w:rPr>
                <w:b/>
                <w:sz w:val="26"/>
              </w:rPr>
            </w:pPr>
          </w:p>
          <w:p w14:paraId="2A25C0CE">
            <w:pPr>
              <w:pStyle w:val="10"/>
              <w:ind w:left="561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2271" w:type="dxa"/>
          </w:tcPr>
          <w:p w14:paraId="1FE11231">
            <w:pPr>
              <w:pStyle w:val="10"/>
              <w:rPr>
                <w:b/>
                <w:sz w:val="26"/>
              </w:rPr>
            </w:pPr>
          </w:p>
          <w:p w14:paraId="7FA31C9A">
            <w:pPr>
              <w:pStyle w:val="10"/>
              <w:rPr>
                <w:b/>
                <w:sz w:val="26"/>
              </w:rPr>
            </w:pPr>
          </w:p>
          <w:p w14:paraId="44ED7812">
            <w:pPr>
              <w:pStyle w:val="10"/>
              <w:rPr>
                <w:b/>
                <w:sz w:val="26"/>
              </w:rPr>
            </w:pPr>
          </w:p>
          <w:p w14:paraId="31EA4622">
            <w:pPr>
              <w:pStyle w:val="10"/>
              <w:spacing w:before="289"/>
              <w:rPr>
                <w:b/>
                <w:sz w:val="26"/>
              </w:rPr>
            </w:pPr>
          </w:p>
          <w:p w14:paraId="46855FED">
            <w:pPr>
              <w:pStyle w:val="10"/>
              <w:spacing w:line="237" w:lineRule="auto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Сельскохозяй- ственные биотехнологии</w:t>
            </w:r>
          </w:p>
        </w:tc>
        <w:tc>
          <w:tcPr>
            <w:tcW w:w="6947" w:type="dxa"/>
          </w:tcPr>
          <w:p w14:paraId="0CCDC798">
            <w:pPr>
              <w:pStyle w:val="10"/>
              <w:tabs>
                <w:tab w:val="left" w:pos="2536"/>
                <w:tab w:val="left" w:pos="5981"/>
              </w:tabs>
              <w:spacing w:before="2"/>
              <w:ind w:left="112" w:right="89"/>
              <w:jc w:val="both"/>
              <w:rPr>
                <w:sz w:val="26"/>
              </w:rPr>
            </w:pPr>
            <w:r>
              <w:rPr>
                <w:i/>
                <w:sz w:val="26"/>
              </w:rPr>
              <w:t xml:space="preserve">Теория: </w:t>
            </w:r>
            <w:r>
              <w:rPr>
                <w:sz w:val="26"/>
              </w:rPr>
              <w:t>биотехнология в сельском хозяйстве - создание новых сортов сельскохозяйственных растений и животных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с использованием современных постгеномных и биотехнологических методов; разработка и внедрение методов геномной паспортизации для повышения </w:t>
            </w:r>
            <w:r>
              <w:rPr>
                <w:spacing w:val="-2"/>
                <w:sz w:val="26"/>
              </w:rPr>
              <w:t>эффективности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селекционно-племенной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работы, </w:t>
            </w:r>
            <w:r>
              <w:rPr>
                <w:sz w:val="26"/>
              </w:rPr>
              <w:t>технологий клонирования животных-производителей; производство биопрепаратов для растениеводства; производство кормовых добавок для сельскохозяйственных животных; производство ветеринарных биопрепаратов; утилизация отходов сельскохозяйственного производства.</w:t>
            </w:r>
          </w:p>
          <w:p w14:paraId="279C9BD3">
            <w:pPr>
              <w:pStyle w:val="10"/>
              <w:spacing w:before="258"/>
              <w:ind w:left="112" w:right="92"/>
              <w:jc w:val="both"/>
              <w:rPr>
                <w:sz w:val="26"/>
              </w:rPr>
            </w:pPr>
            <w:r>
              <w:rPr>
                <w:i/>
                <w:sz w:val="26"/>
              </w:rPr>
              <w:t xml:space="preserve">Практика: </w:t>
            </w:r>
            <w:r>
              <w:rPr>
                <w:sz w:val="26"/>
              </w:rPr>
              <w:t>экскурсии на агропредприятия; семинарские занятия по вопросам сельскохозяйственных биотехнологий</w:t>
            </w:r>
          </w:p>
        </w:tc>
      </w:tr>
      <w:tr w14:paraId="33EBC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1102" w:type="dxa"/>
          </w:tcPr>
          <w:p w14:paraId="37F40B1F">
            <w:pPr>
              <w:pStyle w:val="10"/>
              <w:rPr>
                <w:b/>
                <w:sz w:val="26"/>
              </w:rPr>
            </w:pPr>
          </w:p>
          <w:p w14:paraId="6A72940B">
            <w:pPr>
              <w:pStyle w:val="10"/>
              <w:rPr>
                <w:b/>
                <w:sz w:val="26"/>
              </w:rPr>
            </w:pPr>
          </w:p>
          <w:p w14:paraId="528C6F25">
            <w:pPr>
              <w:pStyle w:val="10"/>
              <w:spacing w:before="141"/>
              <w:rPr>
                <w:b/>
                <w:sz w:val="26"/>
              </w:rPr>
            </w:pPr>
          </w:p>
          <w:p w14:paraId="1FE9ACEF">
            <w:pPr>
              <w:pStyle w:val="10"/>
              <w:ind w:left="561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2271" w:type="dxa"/>
          </w:tcPr>
          <w:p w14:paraId="0C3B9779">
            <w:pPr>
              <w:pStyle w:val="10"/>
              <w:rPr>
                <w:b/>
                <w:sz w:val="26"/>
              </w:rPr>
            </w:pPr>
          </w:p>
          <w:p w14:paraId="5CE4CEA2">
            <w:pPr>
              <w:pStyle w:val="10"/>
              <w:rPr>
                <w:b/>
                <w:sz w:val="26"/>
              </w:rPr>
            </w:pPr>
          </w:p>
          <w:p w14:paraId="24753E9E">
            <w:pPr>
              <w:pStyle w:val="10"/>
              <w:spacing w:before="40"/>
              <w:rPr>
                <w:b/>
                <w:sz w:val="26"/>
              </w:rPr>
            </w:pPr>
          </w:p>
          <w:p w14:paraId="2F52B46B">
            <w:pPr>
              <w:pStyle w:val="10"/>
              <w:spacing w:before="1"/>
              <w:ind w:left="112" w:right="89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Тепличные </w:t>
            </w:r>
            <w:r>
              <w:rPr>
                <w:spacing w:val="-4"/>
                <w:sz w:val="26"/>
              </w:rPr>
              <w:t>технологии</w:t>
            </w:r>
          </w:p>
        </w:tc>
        <w:tc>
          <w:tcPr>
            <w:tcW w:w="6947" w:type="dxa"/>
          </w:tcPr>
          <w:p w14:paraId="7D6D9B8D">
            <w:pPr>
              <w:pStyle w:val="10"/>
              <w:ind w:left="112" w:right="91"/>
              <w:jc w:val="both"/>
              <w:rPr>
                <w:sz w:val="26"/>
              </w:rPr>
            </w:pPr>
            <w:r>
              <w:rPr>
                <w:i/>
                <w:sz w:val="26"/>
              </w:rPr>
              <w:t xml:space="preserve">Теория: </w:t>
            </w:r>
            <w:r>
              <w:rPr>
                <w:sz w:val="26"/>
              </w:rPr>
              <w:t xml:space="preserve">типы и виды теплиц; принципы выращивания растений в защищенном грунте; основные виды овощных и цветочных растений для выращивания в условиях теплицы; применение инновационных технологий в тепличном </w:t>
            </w:r>
            <w:r>
              <w:rPr>
                <w:spacing w:val="-2"/>
                <w:sz w:val="26"/>
              </w:rPr>
              <w:t>хозяйстве.</w:t>
            </w:r>
          </w:p>
          <w:p w14:paraId="2F1F307F">
            <w:pPr>
              <w:pStyle w:val="10"/>
              <w:ind w:left="112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Практика:</w:t>
            </w:r>
            <w:r>
              <w:rPr>
                <w:i/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экскурсии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тепличные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комбинаты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Удмуртии;</w:t>
            </w:r>
          </w:p>
          <w:p w14:paraId="678F519C">
            <w:pPr>
              <w:pStyle w:val="10"/>
              <w:spacing w:before="8" w:line="284" w:lineRule="exact"/>
              <w:ind w:left="112" w:right="115"/>
              <w:jc w:val="both"/>
              <w:rPr>
                <w:sz w:val="26"/>
              </w:rPr>
            </w:pPr>
            <w:r>
              <w:rPr>
                <w:sz w:val="26"/>
              </w:rPr>
              <w:t>семинарские занятия по вопросам выращивания растений в защищенном грунте</w:t>
            </w:r>
          </w:p>
        </w:tc>
      </w:tr>
      <w:tr w14:paraId="5D41B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0" w:hRule="atLeast"/>
        </w:trPr>
        <w:tc>
          <w:tcPr>
            <w:tcW w:w="1102" w:type="dxa"/>
          </w:tcPr>
          <w:p w14:paraId="31B36F84">
            <w:pPr>
              <w:pStyle w:val="10"/>
              <w:rPr>
                <w:b/>
                <w:sz w:val="26"/>
              </w:rPr>
            </w:pPr>
          </w:p>
          <w:p w14:paraId="0EA57373">
            <w:pPr>
              <w:pStyle w:val="10"/>
              <w:rPr>
                <w:b/>
                <w:sz w:val="26"/>
              </w:rPr>
            </w:pPr>
          </w:p>
          <w:p w14:paraId="31BFCFA9">
            <w:pPr>
              <w:pStyle w:val="10"/>
              <w:rPr>
                <w:b/>
                <w:sz w:val="26"/>
              </w:rPr>
            </w:pPr>
          </w:p>
          <w:p w14:paraId="7243976F">
            <w:pPr>
              <w:pStyle w:val="10"/>
              <w:rPr>
                <w:b/>
                <w:sz w:val="26"/>
              </w:rPr>
            </w:pPr>
          </w:p>
          <w:p w14:paraId="7EFE0DA8">
            <w:pPr>
              <w:pStyle w:val="10"/>
              <w:spacing w:before="143"/>
              <w:rPr>
                <w:b/>
                <w:sz w:val="26"/>
              </w:rPr>
            </w:pPr>
          </w:p>
          <w:p w14:paraId="46642EE9">
            <w:pPr>
              <w:pStyle w:val="10"/>
              <w:ind w:left="561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2271" w:type="dxa"/>
          </w:tcPr>
          <w:p w14:paraId="4578A926">
            <w:pPr>
              <w:pStyle w:val="10"/>
              <w:rPr>
                <w:b/>
                <w:sz w:val="26"/>
              </w:rPr>
            </w:pPr>
          </w:p>
          <w:p w14:paraId="24D7DAE2">
            <w:pPr>
              <w:pStyle w:val="10"/>
              <w:rPr>
                <w:b/>
                <w:sz w:val="26"/>
              </w:rPr>
            </w:pPr>
          </w:p>
          <w:p w14:paraId="275D52C0">
            <w:pPr>
              <w:pStyle w:val="10"/>
              <w:rPr>
                <w:b/>
                <w:sz w:val="26"/>
              </w:rPr>
            </w:pPr>
          </w:p>
          <w:p w14:paraId="3AD935D8">
            <w:pPr>
              <w:pStyle w:val="10"/>
              <w:spacing w:before="193"/>
              <w:rPr>
                <w:b/>
                <w:sz w:val="26"/>
              </w:rPr>
            </w:pPr>
          </w:p>
          <w:p w14:paraId="01ED6C33">
            <w:pPr>
              <w:pStyle w:val="10"/>
              <w:ind w:left="112" w:right="412"/>
              <w:rPr>
                <w:sz w:val="26"/>
              </w:rPr>
            </w:pPr>
            <w:r>
              <w:rPr>
                <w:sz w:val="26"/>
              </w:rPr>
              <w:t xml:space="preserve">Менеджмент в </w:t>
            </w:r>
            <w:r>
              <w:rPr>
                <w:spacing w:val="-2"/>
                <w:w w:val="90"/>
                <w:sz w:val="26"/>
              </w:rPr>
              <w:t>растениеводстве</w:t>
            </w:r>
          </w:p>
        </w:tc>
        <w:tc>
          <w:tcPr>
            <w:tcW w:w="6947" w:type="dxa"/>
          </w:tcPr>
          <w:p w14:paraId="7239042C">
            <w:pPr>
              <w:pStyle w:val="10"/>
              <w:tabs>
                <w:tab w:val="left" w:pos="2932"/>
                <w:tab w:val="left" w:pos="3321"/>
                <w:tab w:val="left" w:pos="5604"/>
                <w:tab w:val="left" w:pos="5897"/>
              </w:tabs>
              <w:ind w:left="112" w:right="92"/>
              <w:jc w:val="both"/>
              <w:rPr>
                <w:sz w:val="26"/>
              </w:rPr>
            </w:pPr>
            <w:r>
              <w:rPr>
                <w:i/>
                <w:sz w:val="26"/>
              </w:rPr>
              <w:t xml:space="preserve">Теория: </w:t>
            </w:r>
            <w:r>
              <w:rPr>
                <w:sz w:val="26"/>
              </w:rPr>
              <w:t xml:space="preserve">современная система земледелия; агротехника основных полевых и овощных культур; планирование объемов производства продукции; оптимизация севооборотов; обработка актуальной информации и составление прогнозов; расчет и разработка технологических карт; оценка целесообразности и </w:t>
            </w:r>
            <w:r>
              <w:rPr>
                <w:spacing w:val="-2"/>
                <w:sz w:val="26"/>
              </w:rPr>
              <w:t>рентабельности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технологических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приемов сельскохозяйственной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деятельности;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удобрения; </w:t>
            </w:r>
            <w:r>
              <w:rPr>
                <w:sz w:val="26"/>
              </w:rPr>
              <w:t>семеноводство; уборка урожая и его хранение; переработка и реализация продукции</w:t>
            </w:r>
          </w:p>
          <w:p w14:paraId="1363D512">
            <w:pPr>
              <w:pStyle w:val="10"/>
              <w:spacing w:line="300" w:lineRule="exact"/>
              <w:ind w:left="112" w:right="92"/>
              <w:jc w:val="both"/>
              <w:rPr>
                <w:sz w:val="26"/>
              </w:rPr>
            </w:pPr>
            <w:r>
              <w:rPr>
                <w:i/>
                <w:sz w:val="26"/>
              </w:rPr>
              <w:t xml:space="preserve">Практика: </w:t>
            </w:r>
            <w:r>
              <w:rPr>
                <w:sz w:val="26"/>
              </w:rPr>
              <w:t>экскурсии на агропредприятия; семинарские занятия по темам раздела</w:t>
            </w:r>
          </w:p>
        </w:tc>
      </w:tr>
      <w:tr w14:paraId="3D9BE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02" w:type="dxa"/>
          </w:tcPr>
          <w:p w14:paraId="095CC06D">
            <w:pPr>
              <w:pStyle w:val="10"/>
              <w:spacing w:before="141"/>
              <w:ind w:left="561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2271" w:type="dxa"/>
          </w:tcPr>
          <w:p w14:paraId="347A5E6B">
            <w:pPr>
              <w:pStyle w:val="10"/>
              <w:spacing w:before="278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Агрономия</w:t>
            </w:r>
          </w:p>
        </w:tc>
        <w:tc>
          <w:tcPr>
            <w:tcW w:w="6947" w:type="dxa"/>
          </w:tcPr>
          <w:p w14:paraId="5725FDE6">
            <w:pPr>
              <w:pStyle w:val="10"/>
              <w:spacing w:line="230" w:lineRule="auto"/>
              <w:ind w:left="112"/>
              <w:rPr>
                <w:sz w:val="26"/>
              </w:rPr>
            </w:pPr>
            <w:r>
              <w:rPr>
                <w:i/>
                <w:sz w:val="26"/>
              </w:rPr>
              <w:t>Теория:</w:t>
            </w:r>
            <w:r>
              <w:rPr>
                <w:i/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освоение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специальной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терминологии;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основные группы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растений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агрономии;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почвы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плодородие;</w:t>
            </w:r>
          </w:p>
        </w:tc>
      </w:tr>
    </w:tbl>
    <w:p w14:paraId="19BCDE2E">
      <w:pPr>
        <w:spacing w:after="0" w:line="230" w:lineRule="auto"/>
        <w:rPr>
          <w:sz w:val="26"/>
        </w:rPr>
        <w:sectPr>
          <w:pgSz w:w="11900" w:h="16850"/>
          <w:pgMar w:top="980" w:right="80" w:bottom="960" w:left="20" w:header="0" w:footer="760" w:gutter="0"/>
          <w:cols w:space="720" w:num="1"/>
        </w:sectPr>
      </w:pPr>
    </w:p>
    <w:tbl>
      <w:tblPr>
        <w:tblStyle w:val="5"/>
        <w:tblW w:w="0" w:type="auto"/>
        <w:tblInd w:w="10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2271"/>
        <w:gridCol w:w="6947"/>
      </w:tblGrid>
      <w:tr w14:paraId="09A01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102" w:type="dxa"/>
          </w:tcPr>
          <w:p w14:paraId="6845658D">
            <w:pPr>
              <w:pStyle w:val="10"/>
              <w:rPr>
                <w:sz w:val="24"/>
              </w:rPr>
            </w:pPr>
          </w:p>
        </w:tc>
        <w:tc>
          <w:tcPr>
            <w:tcW w:w="2271" w:type="dxa"/>
          </w:tcPr>
          <w:p w14:paraId="21E889D1">
            <w:pPr>
              <w:pStyle w:val="10"/>
              <w:rPr>
                <w:sz w:val="24"/>
              </w:rPr>
            </w:pPr>
          </w:p>
        </w:tc>
        <w:tc>
          <w:tcPr>
            <w:tcW w:w="6947" w:type="dxa"/>
          </w:tcPr>
          <w:p w14:paraId="31CF436E">
            <w:pPr>
              <w:pStyle w:val="10"/>
              <w:ind w:left="112"/>
              <w:rPr>
                <w:sz w:val="26"/>
              </w:rPr>
            </w:pPr>
            <w:r>
              <w:rPr>
                <w:sz w:val="26"/>
              </w:rPr>
              <w:t>защита растений от вредителей и болезней; применение инновационных технологий в агрономии.</w:t>
            </w:r>
          </w:p>
          <w:p w14:paraId="0D27BA16">
            <w:pPr>
              <w:pStyle w:val="10"/>
              <w:spacing w:line="300" w:lineRule="exact"/>
              <w:ind w:left="112"/>
              <w:rPr>
                <w:sz w:val="26"/>
              </w:rPr>
            </w:pPr>
            <w:r>
              <w:rPr>
                <w:i/>
                <w:sz w:val="26"/>
              </w:rPr>
              <w:t>Практика:</w:t>
            </w:r>
            <w:r>
              <w:rPr>
                <w:i/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экскурсии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агропредприятия;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семинарские занятия по вопросам агрономии</w:t>
            </w:r>
          </w:p>
        </w:tc>
      </w:tr>
      <w:tr w14:paraId="05CC7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1102" w:type="dxa"/>
          </w:tcPr>
          <w:p w14:paraId="2C7BB716">
            <w:pPr>
              <w:pStyle w:val="10"/>
              <w:rPr>
                <w:b/>
                <w:sz w:val="26"/>
              </w:rPr>
            </w:pPr>
          </w:p>
          <w:p w14:paraId="3B449588">
            <w:pPr>
              <w:pStyle w:val="10"/>
              <w:rPr>
                <w:b/>
                <w:sz w:val="26"/>
              </w:rPr>
            </w:pPr>
          </w:p>
          <w:p w14:paraId="4ED97FCD">
            <w:pPr>
              <w:pStyle w:val="10"/>
              <w:spacing w:before="141"/>
              <w:rPr>
                <w:b/>
                <w:sz w:val="26"/>
              </w:rPr>
            </w:pPr>
          </w:p>
          <w:p w14:paraId="6DC2210B">
            <w:pPr>
              <w:pStyle w:val="10"/>
              <w:ind w:right="331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2271" w:type="dxa"/>
          </w:tcPr>
          <w:p w14:paraId="2BFF8C77">
            <w:pPr>
              <w:pStyle w:val="10"/>
              <w:rPr>
                <w:b/>
                <w:sz w:val="26"/>
              </w:rPr>
            </w:pPr>
          </w:p>
          <w:p w14:paraId="12AF1849">
            <w:pPr>
              <w:pStyle w:val="10"/>
              <w:rPr>
                <w:b/>
                <w:sz w:val="26"/>
              </w:rPr>
            </w:pPr>
          </w:p>
          <w:p w14:paraId="0EC1E7B6">
            <w:pPr>
              <w:pStyle w:val="10"/>
              <w:spacing w:before="189"/>
              <w:rPr>
                <w:b/>
                <w:sz w:val="26"/>
              </w:rPr>
            </w:pPr>
          </w:p>
          <w:p w14:paraId="031A4A9C">
            <w:pPr>
              <w:pStyle w:val="10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Ветеринария</w:t>
            </w:r>
          </w:p>
        </w:tc>
        <w:tc>
          <w:tcPr>
            <w:tcW w:w="6947" w:type="dxa"/>
          </w:tcPr>
          <w:p w14:paraId="3195ABAD">
            <w:pPr>
              <w:pStyle w:val="10"/>
              <w:spacing w:before="1"/>
              <w:ind w:left="112" w:right="96"/>
              <w:jc w:val="both"/>
              <w:rPr>
                <w:sz w:val="26"/>
              </w:rPr>
            </w:pPr>
            <w:r>
              <w:rPr>
                <w:i/>
                <w:sz w:val="26"/>
              </w:rPr>
              <w:t xml:space="preserve">Теория: </w:t>
            </w:r>
            <w:r>
              <w:rPr>
                <w:sz w:val="26"/>
              </w:rPr>
              <w:t>анатомия и физиология домашних животных; диагностика и лечение заболеваний сельскохозяйственных животных; ветеринарная фармакология; проведение зоогигиенических, профилактических и ветеринарно- санитарных мероприятий; ветеринарно-санитарная экспертиза продуктов и сырья животного происхождения</w:t>
            </w:r>
          </w:p>
          <w:p w14:paraId="0CF61F0B">
            <w:pPr>
              <w:pStyle w:val="10"/>
              <w:spacing w:before="7" w:line="284" w:lineRule="exact"/>
              <w:ind w:left="112" w:right="104"/>
              <w:jc w:val="both"/>
              <w:rPr>
                <w:sz w:val="26"/>
              </w:rPr>
            </w:pPr>
            <w:r>
              <w:rPr>
                <w:i/>
                <w:sz w:val="26"/>
              </w:rPr>
              <w:t xml:space="preserve">Практика: </w:t>
            </w:r>
            <w:r>
              <w:rPr>
                <w:sz w:val="26"/>
              </w:rPr>
              <w:t>экскурсии на факультет ветеринарной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медицины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ИжГСХА,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семинарские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темам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раздела</w:t>
            </w:r>
          </w:p>
        </w:tc>
      </w:tr>
      <w:tr w14:paraId="62CB5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8" w:hRule="atLeast"/>
        </w:trPr>
        <w:tc>
          <w:tcPr>
            <w:tcW w:w="1102" w:type="dxa"/>
          </w:tcPr>
          <w:p w14:paraId="32429C83">
            <w:pPr>
              <w:pStyle w:val="10"/>
              <w:rPr>
                <w:b/>
                <w:sz w:val="26"/>
              </w:rPr>
            </w:pPr>
          </w:p>
          <w:p w14:paraId="53BCA5EC">
            <w:pPr>
              <w:pStyle w:val="10"/>
              <w:rPr>
                <w:b/>
                <w:sz w:val="26"/>
              </w:rPr>
            </w:pPr>
          </w:p>
          <w:p w14:paraId="6D353B36">
            <w:pPr>
              <w:pStyle w:val="10"/>
              <w:rPr>
                <w:b/>
                <w:sz w:val="26"/>
              </w:rPr>
            </w:pPr>
          </w:p>
          <w:p w14:paraId="541BB6A5">
            <w:pPr>
              <w:pStyle w:val="10"/>
              <w:rPr>
                <w:b/>
                <w:sz w:val="26"/>
              </w:rPr>
            </w:pPr>
          </w:p>
          <w:p w14:paraId="07309296">
            <w:pPr>
              <w:pStyle w:val="10"/>
              <w:spacing w:before="146"/>
              <w:rPr>
                <w:b/>
                <w:sz w:val="26"/>
              </w:rPr>
            </w:pPr>
          </w:p>
          <w:p w14:paraId="4BDEE6F5">
            <w:pPr>
              <w:pStyle w:val="10"/>
              <w:ind w:right="331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2271" w:type="dxa"/>
          </w:tcPr>
          <w:p w14:paraId="4F051138">
            <w:pPr>
              <w:pStyle w:val="10"/>
              <w:rPr>
                <w:b/>
                <w:sz w:val="26"/>
              </w:rPr>
            </w:pPr>
          </w:p>
          <w:p w14:paraId="244D4082">
            <w:pPr>
              <w:pStyle w:val="10"/>
              <w:rPr>
                <w:b/>
                <w:sz w:val="26"/>
              </w:rPr>
            </w:pPr>
          </w:p>
          <w:p w14:paraId="68D5A9F5">
            <w:pPr>
              <w:pStyle w:val="10"/>
              <w:rPr>
                <w:b/>
                <w:sz w:val="26"/>
              </w:rPr>
            </w:pPr>
          </w:p>
          <w:p w14:paraId="1160D2CA">
            <w:pPr>
              <w:pStyle w:val="10"/>
              <w:rPr>
                <w:b/>
                <w:sz w:val="26"/>
              </w:rPr>
            </w:pPr>
          </w:p>
          <w:p w14:paraId="39553F62">
            <w:pPr>
              <w:pStyle w:val="10"/>
              <w:spacing w:before="45"/>
              <w:rPr>
                <w:b/>
                <w:sz w:val="26"/>
              </w:rPr>
            </w:pPr>
          </w:p>
          <w:p w14:paraId="0D30A3A4">
            <w:pPr>
              <w:pStyle w:val="10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Сити-фермерство</w:t>
            </w:r>
          </w:p>
        </w:tc>
        <w:tc>
          <w:tcPr>
            <w:tcW w:w="6947" w:type="dxa"/>
          </w:tcPr>
          <w:p w14:paraId="513DA921">
            <w:pPr>
              <w:pStyle w:val="10"/>
              <w:spacing w:before="2"/>
              <w:ind w:left="112" w:right="88"/>
              <w:jc w:val="both"/>
              <w:rPr>
                <w:sz w:val="26"/>
              </w:rPr>
            </w:pPr>
            <w:r>
              <w:rPr>
                <w:i/>
                <w:sz w:val="26"/>
              </w:rPr>
              <w:t xml:space="preserve">Теория: </w:t>
            </w:r>
            <w:r>
              <w:rPr>
                <w:sz w:val="26"/>
              </w:rPr>
              <w:t xml:space="preserve">сельскохозяйственные животные; молочное и мясное скотоводство; лошади, звероводство, птицеводство, пчеловодство и медоносные растения, аквакультура; гуманное отношение и комфортное содержание животных; основы ухода за животными, содержания животных на животноводческих комплексах; технология и основные задачи кормления скота; технология выращивания </w:t>
            </w:r>
            <w:r>
              <w:rPr>
                <w:spacing w:val="-2"/>
                <w:sz w:val="26"/>
              </w:rPr>
              <w:t>молодняка.</w:t>
            </w:r>
          </w:p>
          <w:p w14:paraId="0184B0D4">
            <w:pPr>
              <w:pStyle w:val="10"/>
              <w:ind w:left="112" w:right="89"/>
              <w:jc w:val="both"/>
              <w:rPr>
                <w:sz w:val="26"/>
              </w:rPr>
            </w:pPr>
            <w:r>
              <w:rPr>
                <w:i/>
                <w:sz w:val="26"/>
              </w:rPr>
              <w:t xml:space="preserve">Практика: </w:t>
            </w:r>
            <w:r>
              <w:rPr>
                <w:sz w:val="26"/>
              </w:rPr>
              <w:t>экскурсии на животноводческие фермы; практические</w:t>
            </w:r>
            <w:r>
              <w:rPr>
                <w:spacing w:val="26"/>
                <w:sz w:val="26"/>
              </w:rPr>
              <w:t xml:space="preserve">  </w:t>
            </w:r>
            <w:r>
              <w:rPr>
                <w:sz w:val="26"/>
              </w:rPr>
              <w:t>занятия</w:t>
            </w:r>
            <w:r>
              <w:rPr>
                <w:spacing w:val="27"/>
                <w:sz w:val="26"/>
              </w:rPr>
              <w:t xml:space="preserve">  </w:t>
            </w:r>
            <w:r>
              <w:rPr>
                <w:sz w:val="26"/>
              </w:rPr>
              <w:t>по</w:t>
            </w:r>
            <w:r>
              <w:rPr>
                <w:spacing w:val="28"/>
                <w:sz w:val="26"/>
              </w:rPr>
              <w:t xml:space="preserve">  </w:t>
            </w:r>
            <w:r>
              <w:rPr>
                <w:sz w:val="26"/>
              </w:rPr>
              <w:t>составлению</w:t>
            </w:r>
            <w:r>
              <w:rPr>
                <w:spacing w:val="28"/>
                <w:sz w:val="26"/>
              </w:rPr>
              <w:t xml:space="preserve">  </w:t>
            </w:r>
            <w:r>
              <w:rPr>
                <w:sz w:val="26"/>
              </w:rPr>
              <w:t>плана</w:t>
            </w:r>
            <w:r>
              <w:rPr>
                <w:spacing w:val="27"/>
                <w:sz w:val="26"/>
              </w:rPr>
              <w:t xml:space="preserve">  </w:t>
            </w:r>
            <w:r>
              <w:rPr>
                <w:sz w:val="26"/>
              </w:rPr>
              <w:t>работ</w:t>
            </w:r>
            <w:r>
              <w:rPr>
                <w:spacing w:val="27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на</w:t>
            </w:r>
          </w:p>
          <w:p w14:paraId="52C88041">
            <w:pPr>
              <w:pStyle w:val="10"/>
              <w:spacing w:before="8" w:line="284" w:lineRule="exact"/>
              <w:ind w:left="112" w:right="115"/>
              <w:jc w:val="both"/>
              <w:rPr>
                <w:sz w:val="26"/>
              </w:rPr>
            </w:pPr>
            <w:r>
              <w:rPr>
                <w:sz w:val="26"/>
              </w:rPr>
              <w:t>животноводческих фермах, по изучению их технического оснащения и циклов работы</w:t>
            </w:r>
          </w:p>
        </w:tc>
      </w:tr>
      <w:tr w14:paraId="2BA96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1102" w:type="dxa"/>
          </w:tcPr>
          <w:p w14:paraId="34F655C3">
            <w:pPr>
              <w:pStyle w:val="10"/>
              <w:rPr>
                <w:b/>
                <w:sz w:val="26"/>
              </w:rPr>
            </w:pPr>
          </w:p>
          <w:p w14:paraId="0F769D4C">
            <w:pPr>
              <w:pStyle w:val="10"/>
              <w:spacing w:before="145"/>
              <w:rPr>
                <w:b/>
                <w:sz w:val="26"/>
              </w:rPr>
            </w:pPr>
          </w:p>
          <w:p w14:paraId="15115DAA">
            <w:pPr>
              <w:pStyle w:val="10"/>
              <w:ind w:right="331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2271" w:type="dxa"/>
          </w:tcPr>
          <w:p w14:paraId="667279B8">
            <w:pPr>
              <w:pStyle w:val="10"/>
              <w:spacing w:before="192"/>
              <w:rPr>
                <w:b/>
                <w:sz w:val="26"/>
              </w:rPr>
            </w:pPr>
          </w:p>
          <w:p w14:paraId="00759F5A">
            <w:pPr>
              <w:pStyle w:val="10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Садоводство</w:t>
            </w:r>
          </w:p>
        </w:tc>
        <w:tc>
          <w:tcPr>
            <w:tcW w:w="6947" w:type="dxa"/>
          </w:tcPr>
          <w:p w14:paraId="6B0E0E2E">
            <w:pPr>
              <w:pStyle w:val="10"/>
              <w:spacing w:before="2"/>
              <w:ind w:left="112" w:right="93"/>
              <w:jc w:val="both"/>
              <w:rPr>
                <w:sz w:val="26"/>
              </w:rPr>
            </w:pPr>
            <w:r>
              <w:rPr>
                <w:i/>
                <w:sz w:val="26"/>
              </w:rPr>
              <w:t xml:space="preserve">Теория: </w:t>
            </w:r>
            <w:r>
              <w:rPr>
                <w:sz w:val="26"/>
              </w:rPr>
              <w:t>освоение специальной терминологии; история садоводства; основы рациональной организации садоводства; система садоводства</w:t>
            </w:r>
          </w:p>
          <w:p w14:paraId="4FF80020">
            <w:pPr>
              <w:pStyle w:val="10"/>
              <w:ind w:left="112"/>
              <w:rPr>
                <w:sz w:val="26"/>
              </w:rPr>
            </w:pPr>
            <w:r>
              <w:rPr>
                <w:i/>
                <w:sz w:val="26"/>
              </w:rPr>
              <w:t xml:space="preserve">Практика: </w:t>
            </w:r>
            <w:r>
              <w:rPr>
                <w:sz w:val="26"/>
              </w:rPr>
              <w:t>экскурсия в Ботанический сад УдГУ; экскурсии на</w:t>
            </w:r>
            <w:r>
              <w:rPr>
                <w:spacing w:val="7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агропредприятия;</w:t>
            </w:r>
            <w:r>
              <w:rPr>
                <w:spacing w:val="7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семинарские</w:t>
            </w:r>
            <w:r>
              <w:rPr>
                <w:spacing w:val="7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7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76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вопросам</w:t>
            </w:r>
          </w:p>
          <w:p w14:paraId="1A9FD6EB">
            <w:pPr>
              <w:pStyle w:val="10"/>
              <w:spacing w:line="285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садоводства</w:t>
            </w:r>
          </w:p>
        </w:tc>
      </w:tr>
      <w:tr w14:paraId="32293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0" w:hRule="atLeast"/>
        </w:trPr>
        <w:tc>
          <w:tcPr>
            <w:tcW w:w="1102" w:type="dxa"/>
          </w:tcPr>
          <w:p w14:paraId="1C7B100A">
            <w:pPr>
              <w:pStyle w:val="10"/>
              <w:rPr>
                <w:b/>
                <w:sz w:val="26"/>
              </w:rPr>
            </w:pPr>
          </w:p>
          <w:p w14:paraId="128C17E7">
            <w:pPr>
              <w:pStyle w:val="10"/>
              <w:rPr>
                <w:b/>
                <w:sz w:val="26"/>
              </w:rPr>
            </w:pPr>
          </w:p>
          <w:p w14:paraId="71648D56">
            <w:pPr>
              <w:pStyle w:val="10"/>
              <w:rPr>
                <w:b/>
                <w:sz w:val="26"/>
              </w:rPr>
            </w:pPr>
          </w:p>
          <w:p w14:paraId="1067B0F1">
            <w:pPr>
              <w:pStyle w:val="10"/>
              <w:spacing w:before="292"/>
              <w:rPr>
                <w:b/>
                <w:sz w:val="26"/>
              </w:rPr>
            </w:pPr>
          </w:p>
          <w:p w14:paraId="674566BC">
            <w:pPr>
              <w:pStyle w:val="10"/>
              <w:ind w:right="331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2271" w:type="dxa"/>
          </w:tcPr>
          <w:p w14:paraId="7332BB1B">
            <w:pPr>
              <w:pStyle w:val="10"/>
              <w:rPr>
                <w:b/>
                <w:sz w:val="26"/>
              </w:rPr>
            </w:pPr>
          </w:p>
          <w:p w14:paraId="4B0A77D3">
            <w:pPr>
              <w:pStyle w:val="10"/>
              <w:rPr>
                <w:b/>
                <w:sz w:val="26"/>
              </w:rPr>
            </w:pPr>
          </w:p>
          <w:p w14:paraId="38ECC7D2">
            <w:pPr>
              <w:pStyle w:val="10"/>
              <w:spacing w:before="293"/>
              <w:rPr>
                <w:b/>
                <w:sz w:val="26"/>
              </w:rPr>
            </w:pPr>
          </w:p>
          <w:p w14:paraId="5AE82456">
            <w:pPr>
              <w:pStyle w:val="10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Эксплуатация </w:t>
            </w:r>
            <w:r>
              <w:rPr>
                <w:spacing w:val="-2"/>
                <w:w w:val="90"/>
                <w:sz w:val="26"/>
              </w:rPr>
              <w:t xml:space="preserve">сельскохозяйстве </w:t>
            </w:r>
            <w:r>
              <w:rPr>
                <w:sz w:val="26"/>
              </w:rPr>
              <w:t>нных машин</w:t>
            </w:r>
          </w:p>
        </w:tc>
        <w:tc>
          <w:tcPr>
            <w:tcW w:w="6947" w:type="dxa"/>
          </w:tcPr>
          <w:p w14:paraId="53762E07">
            <w:pPr>
              <w:pStyle w:val="10"/>
              <w:spacing w:before="2"/>
              <w:ind w:left="112" w:right="92"/>
              <w:jc w:val="both"/>
              <w:rPr>
                <w:sz w:val="26"/>
              </w:rPr>
            </w:pPr>
            <w:r>
              <w:rPr>
                <w:i/>
                <w:sz w:val="26"/>
              </w:rPr>
              <w:t xml:space="preserve">Теория: </w:t>
            </w:r>
            <w:r>
              <w:rPr>
                <w:sz w:val="26"/>
              </w:rPr>
              <w:t>характеристика сельскохозяйственных тракторов, зерноуборочных и кормоуборочных комбайнов, их устройство, рабочий процесс; технологические основы механической обработки почвы; машины для основной и глубокой обработки почвы, для поверхностной обработки почвы; сеялки и посевные комплексы.</w:t>
            </w:r>
          </w:p>
          <w:p w14:paraId="31633FDA">
            <w:pPr>
              <w:pStyle w:val="10"/>
              <w:ind w:left="112" w:right="90"/>
              <w:jc w:val="both"/>
              <w:rPr>
                <w:sz w:val="26"/>
              </w:rPr>
            </w:pPr>
            <w:r>
              <w:rPr>
                <w:i/>
                <w:sz w:val="26"/>
              </w:rPr>
              <w:t xml:space="preserve">Практика: </w:t>
            </w:r>
            <w:r>
              <w:rPr>
                <w:sz w:val="26"/>
              </w:rPr>
              <w:t>практические занятия по изучению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технического состояния сельскохозяйственных машин, приспособлений к ним, регулировки рабочих органов, правил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эксплуатации;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экскурсии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агропредприятия.</w:t>
            </w:r>
          </w:p>
          <w:p w14:paraId="0D7E8FBC">
            <w:pPr>
              <w:pStyle w:val="10"/>
              <w:spacing w:line="279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Агрохакатон.</w:t>
            </w:r>
          </w:p>
        </w:tc>
      </w:tr>
    </w:tbl>
    <w:p w14:paraId="3016C131">
      <w:pPr>
        <w:spacing w:after="0" w:line="279" w:lineRule="exact"/>
        <w:rPr>
          <w:sz w:val="26"/>
        </w:rPr>
        <w:sectPr>
          <w:type w:val="continuous"/>
          <w:pgSz w:w="11900" w:h="16850"/>
          <w:pgMar w:top="1100" w:right="80" w:bottom="960" w:left="20" w:header="0" w:footer="760" w:gutter="0"/>
          <w:cols w:space="720" w:num="1"/>
        </w:sectPr>
      </w:pPr>
    </w:p>
    <w:p w14:paraId="09588A27">
      <w:pPr>
        <w:pStyle w:val="2"/>
        <w:numPr>
          <w:ilvl w:val="0"/>
          <w:numId w:val="0"/>
        </w:numPr>
        <w:tabs>
          <w:tab w:val="left" w:pos="4497"/>
        </w:tabs>
        <w:spacing w:before="59" w:after="0" w:line="240" w:lineRule="auto"/>
        <w:ind w:left="100" w:leftChars="0" w:right="0" w:rightChars="0"/>
        <w:jc w:val="center"/>
        <w:rPr>
          <w:sz w:val="24"/>
        </w:rPr>
      </w:pPr>
      <w:r>
        <w:rPr>
          <w:spacing w:val="-2"/>
        </w:rPr>
        <w:t>Методические</w:t>
      </w:r>
      <w:r>
        <w:rPr>
          <w:spacing w:val="3"/>
        </w:rPr>
        <w:t xml:space="preserve"> </w:t>
      </w:r>
      <w:r>
        <w:rPr>
          <w:spacing w:val="-2"/>
        </w:rPr>
        <w:t>материалы</w:t>
      </w:r>
    </w:p>
    <w:p w14:paraId="00A09168">
      <w:pPr>
        <w:pStyle w:val="6"/>
        <w:spacing w:before="67"/>
        <w:rPr>
          <w:b/>
          <w:sz w:val="20"/>
        </w:rPr>
      </w:pPr>
    </w:p>
    <w:tbl>
      <w:tblPr>
        <w:tblStyle w:val="5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758"/>
        <w:gridCol w:w="1280"/>
        <w:gridCol w:w="2978"/>
        <w:gridCol w:w="1563"/>
        <w:gridCol w:w="1986"/>
        <w:gridCol w:w="1451"/>
      </w:tblGrid>
      <w:tr w14:paraId="6A283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66" w:type="dxa"/>
          </w:tcPr>
          <w:p w14:paraId="32C3162C">
            <w:pPr>
              <w:pStyle w:val="10"/>
              <w:spacing w:before="130"/>
              <w:rPr>
                <w:b/>
                <w:sz w:val="24"/>
              </w:rPr>
            </w:pPr>
          </w:p>
          <w:p w14:paraId="5092408B">
            <w:pPr>
              <w:pStyle w:val="10"/>
              <w:spacing w:before="1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758" w:type="dxa"/>
          </w:tcPr>
          <w:p w14:paraId="325E93EE">
            <w:pPr>
              <w:pStyle w:val="10"/>
              <w:spacing w:before="1"/>
              <w:ind w:left="650" w:right="305" w:hanging="33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4"/>
                <w:sz w:val="24"/>
              </w:rPr>
              <w:t>тема</w:t>
            </w:r>
          </w:p>
          <w:p w14:paraId="64F96553">
            <w:pPr>
              <w:pStyle w:val="10"/>
              <w:ind w:left="304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280" w:type="dxa"/>
          </w:tcPr>
          <w:p w14:paraId="50F9E09A">
            <w:pPr>
              <w:pStyle w:val="10"/>
              <w:spacing w:before="267"/>
              <w:ind w:left="238" w:right="224" w:firstLine="28"/>
              <w:rPr>
                <w:sz w:val="24"/>
              </w:rPr>
            </w:pPr>
            <w:r>
              <w:rPr>
                <w:spacing w:val="-2"/>
                <w:sz w:val="24"/>
              </w:rPr>
              <w:t>Формы занятий</w:t>
            </w:r>
          </w:p>
        </w:tc>
        <w:tc>
          <w:tcPr>
            <w:tcW w:w="2978" w:type="dxa"/>
          </w:tcPr>
          <w:p w14:paraId="59D73FFC">
            <w:pPr>
              <w:pStyle w:val="10"/>
              <w:spacing w:before="1"/>
              <w:ind w:left="168" w:right="156"/>
              <w:jc w:val="center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</w:t>
            </w:r>
            <w:r>
              <w:rPr>
                <w:spacing w:val="-2"/>
                <w:sz w:val="24"/>
              </w:rPr>
              <w:t>организации</w:t>
            </w:r>
          </w:p>
          <w:p w14:paraId="13647B0E">
            <w:pPr>
              <w:pStyle w:val="10"/>
              <w:spacing w:before="2" w:line="264" w:lineRule="exact"/>
              <w:ind w:left="165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процесса</w:t>
            </w:r>
          </w:p>
        </w:tc>
        <w:tc>
          <w:tcPr>
            <w:tcW w:w="1563" w:type="dxa"/>
          </w:tcPr>
          <w:p w14:paraId="14CDB358">
            <w:pPr>
              <w:pStyle w:val="10"/>
              <w:spacing w:before="255" w:line="270" w:lineRule="atLeast"/>
              <w:ind w:left="138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Дидактичес- </w:t>
            </w:r>
            <w:r>
              <w:rPr>
                <w:spacing w:val="-4"/>
                <w:sz w:val="24"/>
              </w:rPr>
              <w:t xml:space="preserve">кий </w:t>
            </w: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1986" w:type="dxa"/>
          </w:tcPr>
          <w:p w14:paraId="189F8FED">
            <w:pPr>
              <w:pStyle w:val="10"/>
              <w:spacing w:before="131"/>
              <w:ind w:left="70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Техническое оснащение занятий</w:t>
            </w:r>
          </w:p>
        </w:tc>
        <w:tc>
          <w:tcPr>
            <w:tcW w:w="1451" w:type="dxa"/>
          </w:tcPr>
          <w:p w14:paraId="60EFC250">
            <w:pPr>
              <w:pStyle w:val="10"/>
              <w:spacing w:before="255"/>
              <w:ind w:left="125" w:firstLine="225"/>
              <w:rPr>
                <w:sz w:val="24"/>
              </w:rPr>
            </w:pPr>
            <w:r>
              <w:rPr>
                <w:spacing w:val="-2"/>
                <w:sz w:val="24"/>
              </w:rPr>
              <w:t>Формы подведения</w:t>
            </w:r>
          </w:p>
          <w:p w14:paraId="6B7F0617">
            <w:pPr>
              <w:pStyle w:val="10"/>
              <w:ind w:left="377"/>
              <w:rPr>
                <w:sz w:val="24"/>
              </w:rPr>
            </w:pPr>
            <w:r>
              <w:rPr>
                <w:spacing w:val="-2"/>
                <w:sz w:val="24"/>
              </w:rPr>
              <w:t>итогов</w:t>
            </w:r>
          </w:p>
        </w:tc>
      </w:tr>
      <w:tr w14:paraId="5BF3D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466" w:type="dxa"/>
          </w:tcPr>
          <w:p w14:paraId="0041B597">
            <w:pPr>
              <w:pStyle w:val="10"/>
              <w:rPr>
                <w:b/>
                <w:sz w:val="24"/>
              </w:rPr>
            </w:pPr>
          </w:p>
          <w:p w14:paraId="20F49909">
            <w:pPr>
              <w:pStyle w:val="10"/>
              <w:rPr>
                <w:b/>
                <w:sz w:val="24"/>
              </w:rPr>
            </w:pPr>
          </w:p>
          <w:p w14:paraId="7C5CBCD2">
            <w:pPr>
              <w:pStyle w:val="10"/>
              <w:rPr>
                <w:b/>
                <w:sz w:val="24"/>
              </w:rPr>
            </w:pPr>
          </w:p>
          <w:p w14:paraId="03921BBC">
            <w:pPr>
              <w:pStyle w:val="10"/>
              <w:rPr>
                <w:b/>
                <w:sz w:val="24"/>
              </w:rPr>
            </w:pPr>
          </w:p>
          <w:p w14:paraId="52251408">
            <w:pPr>
              <w:pStyle w:val="10"/>
              <w:spacing w:before="131"/>
              <w:rPr>
                <w:b/>
                <w:sz w:val="24"/>
              </w:rPr>
            </w:pPr>
          </w:p>
          <w:p w14:paraId="446C3E7D">
            <w:pPr>
              <w:pStyle w:val="10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8" w:type="dxa"/>
          </w:tcPr>
          <w:p w14:paraId="18B086BD">
            <w:pPr>
              <w:pStyle w:val="10"/>
              <w:rPr>
                <w:b/>
                <w:sz w:val="24"/>
              </w:rPr>
            </w:pPr>
          </w:p>
          <w:p w14:paraId="32C6F44A">
            <w:pPr>
              <w:pStyle w:val="10"/>
              <w:rPr>
                <w:b/>
                <w:sz w:val="24"/>
              </w:rPr>
            </w:pPr>
          </w:p>
          <w:p w14:paraId="2E0FFF17">
            <w:pPr>
              <w:pStyle w:val="10"/>
              <w:rPr>
                <w:b/>
                <w:sz w:val="24"/>
              </w:rPr>
            </w:pPr>
          </w:p>
          <w:p w14:paraId="416256CC">
            <w:pPr>
              <w:pStyle w:val="10"/>
              <w:spacing w:before="169"/>
              <w:rPr>
                <w:b/>
                <w:sz w:val="24"/>
              </w:rPr>
            </w:pPr>
          </w:p>
          <w:p w14:paraId="4836843B">
            <w:pPr>
              <w:pStyle w:val="10"/>
              <w:spacing w:line="242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Ландшафтный дизайн</w:t>
            </w:r>
          </w:p>
        </w:tc>
        <w:tc>
          <w:tcPr>
            <w:tcW w:w="1280" w:type="dxa"/>
          </w:tcPr>
          <w:p w14:paraId="127B736F">
            <w:pPr>
              <w:pStyle w:val="10"/>
              <w:rPr>
                <w:b/>
                <w:sz w:val="24"/>
              </w:rPr>
            </w:pPr>
          </w:p>
          <w:p w14:paraId="4831F92F">
            <w:pPr>
              <w:pStyle w:val="10"/>
              <w:rPr>
                <w:b/>
                <w:sz w:val="24"/>
              </w:rPr>
            </w:pPr>
          </w:p>
          <w:p w14:paraId="5F0A65B2">
            <w:pPr>
              <w:pStyle w:val="10"/>
              <w:rPr>
                <w:b/>
                <w:sz w:val="24"/>
              </w:rPr>
            </w:pPr>
          </w:p>
          <w:p w14:paraId="16DDB527">
            <w:pPr>
              <w:pStyle w:val="10"/>
              <w:spacing w:before="270"/>
              <w:rPr>
                <w:b/>
                <w:sz w:val="24"/>
              </w:rPr>
            </w:pPr>
          </w:p>
          <w:p w14:paraId="1C8C524E">
            <w:pPr>
              <w:pStyle w:val="10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Комбини- рованная</w:t>
            </w:r>
          </w:p>
        </w:tc>
        <w:tc>
          <w:tcPr>
            <w:tcW w:w="2978" w:type="dxa"/>
          </w:tcPr>
          <w:p w14:paraId="49CA92BA">
            <w:pPr>
              <w:pStyle w:val="10"/>
              <w:rPr>
                <w:b/>
                <w:sz w:val="24"/>
              </w:rPr>
            </w:pPr>
          </w:p>
          <w:p w14:paraId="61CE989C">
            <w:pPr>
              <w:pStyle w:val="10"/>
              <w:spacing w:before="130"/>
              <w:rPr>
                <w:b/>
                <w:sz w:val="24"/>
              </w:rPr>
            </w:pPr>
          </w:p>
          <w:p w14:paraId="0F9A0EE0">
            <w:pPr>
              <w:pStyle w:val="10"/>
              <w:spacing w:before="1"/>
              <w:ind w:left="108" w:right="372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Объяснительно- </w:t>
            </w:r>
            <w:r>
              <w:rPr>
                <w:sz w:val="24"/>
              </w:rPr>
              <w:t>иллюстративный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метод: рассказ, лекция;</w:t>
            </w:r>
          </w:p>
          <w:p w14:paraId="3E49728D">
            <w:pPr>
              <w:pStyle w:val="10"/>
              <w:ind w:left="108" w:right="360"/>
              <w:jc w:val="both"/>
              <w:rPr>
                <w:sz w:val="24"/>
              </w:rPr>
            </w:pPr>
            <w:r>
              <w:rPr>
                <w:sz w:val="24"/>
              </w:rPr>
              <w:t>репродуктивный метод: 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упражнениями; интерактивный метод:</w:t>
            </w:r>
          </w:p>
          <w:p w14:paraId="346D35B9">
            <w:pPr>
              <w:pStyle w:val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1563" w:type="dxa"/>
          </w:tcPr>
          <w:p w14:paraId="3369EE04">
            <w:pPr>
              <w:pStyle w:val="10"/>
              <w:ind w:left="107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Таблицы Фотографии Дидактичес- </w:t>
            </w:r>
            <w:r>
              <w:rPr>
                <w:spacing w:val="-4"/>
                <w:sz w:val="24"/>
              </w:rPr>
              <w:t>кие</w:t>
            </w:r>
          </w:p>
          <w:p w14:paraId="0CA51BFF">
            <w:pPr>
              <w:pStyle w:val="10"/>
              <w:ind w:left="107" w:right="285"/>
              <w:rPr>
                <w:sz w:val="24"/>
              </w:rPr>
            </w:pPr>
            <w:r>
              <w:rPr>
                <w:spacing w:val="-2"/>
                <w:sz w:val="24"/>
              </w:rPr>
              <w:t>карточки Памятки Специали- зированная литература Мультиме-</w:t>
            </w:r>
          </w:p>
          <w:p w14:paraId="6ACB40DB">
            <w:pPr>
              <w:pStyle w:val="10"/>
              <w:spacing w:line="274" w:lineRule="exact"/>
              <w:ind w:left="107" w:right="338"/>
              <w:rPr>
                <w:sz w:val="24"/>
              </w:rPr>
            </w:pPr>
            <w:r>
              <w:rPr>
                <w:spacing w:val="-2"/>
                <w:sz w:val="24"/>
              </w:rPr>
              <w:t>дийные материалы</w:t>
            </w:r>
          </w:p>
        </w:tc>
        <w:tc>
          <w:tcPr>
            <w:tcW w:w="1986" w:type="dxa"/>
          </w:tcPr>
          <w:p w14:paraId="4A2B7843">
            <w:pPr>
              <w:pStyle w:val="10"/>
              <w:spacing w:before="270"/>
              <w:rPr>
                <w:b/>
                <w:sz w:val="24"/>
              </w:rPr>
            </w:pPr>
          </w:p>
          <w:p w14:paraId="5AFAD336">
            <w:pPr>
              <w:pStyle w:val="1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Компьютер,</w:t>
            </w:r>
          </w:p>
          <w:p w14:paraId="291F70E2">
            <w:pPr>
              <w:pStyle w:val="10"/>
              <w:ind w:left="106" w:right="177"/>
              <w:rPr>
                <w:sz w:val="24"/>
              </w:rPr>
            </w:pPr>
            <w:r>
              <w:rPr>
                <w:sz w:val="24"/>
              </w:rPr>
              <w:t>экран, колонки, 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доска, </w:t>
            </w:r>
            <w:r>
              <w:rPr>
                <w:spacing w:val="-2"/>
                <w:sz w:val="24"/>
              </w:rPr>
              <w:t>наглядные</w:t>
            </w:r>
          </w:p>
          <w:p w14:paraId="0BF030BB">
            <w:pPr>
              <w:pStyle w:val="10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пособия</w:t>
            </w:r>
          </w:p>
        </w:tc>
        <w:tc>
          <w:tcPr>
            <w:tcW w:w="1451" w:type="dxa"/>
          </w:tcPr>
          <w:p w14:paraId="68A37488">
            <w:pPr>
              <w:pStyle w:val="10"/>
              <w:spacing w:before="270"/>
              <w:rPr>
                <w:b/>
                <w:sz w:val="24"/>
              </w:rPr>
            </w:pPr>
          </w:p>
          <w:p w14:paraId="3FA0362E">
            <w:pPr>
              <w:pStyle w:val="10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</w:tr>
      <w:tr w14:paraId="32710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3" w:hRule="atLeast"/>
        </w:trPr>
        <w:tc>
          <w:tcPr>
            <w:tcW w:w="466" w:type="dxa"/>
          </w:tcPr>
          <w:p w14:paraId="5DB42B0F">
            <w:pPr>
              <w:pStyle w:val="10"/>
              <w:rPr>
                <w:b/>
                <w:sz w:val="24"/>
              </w:rPr>
            </w:pPr>
          </w:p>
          <w:p w14:paraId="7EF28E09">
            <w:pPr>
              <w:pStyle w:val="10"/>
              <w:rPr>
                <w:b/>
                <w:sz w:val="24"/>
              </w:rPr>
            </w:pPr>
          </w:p>
          <w:p w14:paraId="21AB5BB5">
            <w:pPr>
              <w:pStyle w:val="10"/>
              <w:rPr>
                <w:b/>
                <w:sz w:val="24"/>
              </w:rPr>
            </w:pPr>
          </w:p>
          <w:p w14:paraId="7FB78ECC">
            <w:pPr>
              <w:pStyle w:val="10"/>
              <w:rPr>
                <w:b/>
                <w:sz w:val="24"/>
              </w:rPr>
            </w:pPr>
          </w:p>
          <w:p w14:paraId="759C255C">
            <w:pPr>
              <w:pStyle w:val="10"/>
              <w:spacing w:before="232"/>
              <w:rPr>
                <w:b/>
                <w:sz w:val="24"/>
              </w:rPr>
            </w:pPr>
          </w:p>
          <w:p w14:paraId="47404492">
            <w:pPr>
              <w:pStyle w:val="10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58" w:type="dxa"/>
          </w:tcPr>
          <w:p w14:paraId="4EAC916D">
            <w:pPr>
              <w:pStyle w:val="10"/>
              <w:rPr>
                <w:b/>
                <w:sz w:val="24"/>
              </w:rPr>
            </w:pPr>
          </w:p>
          <w:p w14:paraId="52F6E2E6">
            <w:pPr>
              <w:pStyle w:val="10"/>
              <w:rPr>
                <w:b/>
                <w:sz w:val="24"/>
              </w:rPr>
            </w:pPr>
          </w:p>
          <w:p w14:paraId="34027316">
            <w:pPr>
              <w:pStyle w:val="10"/>
              <w:rPr>
                <w:b/>
                <w:sz w:val="24"/>
              </w:rPr>
            </w:pPr>
          </w:p>
          <w:p w14:paraId="0CD173D7">
            <w:pPr>
              <w:pStyle w:val="10"/>
              <w:spacing w:before="232"/>
              <w:rPr>
                <w:b/>
                <w:sz w:val="24"/>
              </w:rPr>
            </w:pPr>
          </w:p>
          <w:p w14:paraId="08197B53">
            <w:pPr>
              <w:pStyle w:val="10"/>
              <w:ind w:left="112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Сельскохозяй- ственные биотехноло- </w:t>
            </w:r>
            <w:r>
              <w:rPr>
                <w:spacing w:val="-4"/>
                <w:sz w:val="24"/>
              </w:rPr>
              <w:t>гии</w:t>
            </w:r>
          </w:p>
        </w:tc>
        <w:tc>
          <w:tcPr>
            <w:tcW w:w="1280" w:type="dxa"/>
          </w:tcPr>
          <w:p w14:paraId="76BBFFB0">
            <w:pPr>
              <w:pStyle w:val="10"/>
              <w:rPr>
                <w:b/>
                <w:sz w:val="24"/>
              </w:rPr>
            </w:pPr>
          </w:p>
          <w:p w14:paraId="6BA993DF">
            <w:pPr>
              <w:pStyle w:val="10"/>
              <w:rPr>
                <w:b/>
                <w:sz w:val="24"/>
              </w:rPr>
            </w:pPr>
          </w:p>
          <w:p w14:paraId="7B5C37D7">
            <w:pPr>
              <w:pStyle w:val="10"/>
              <w:rPr>
                <w:b/>
                <w:sz w:val="24"/>
              </w:rPr>
            </w:pPr>
          </w:p>
          <w:p w14:paraId="4B7E424D">
            <w:pPr>
              <w:pStyle w:val="10"/>
              <w:spacing w:before="270"/>
              <w:rPr>
                <w:b/>
                <w:sz w:val="24"/>
              </w:rPr>
            </w:pPr>
          </w:p>
          <w:p w14:paraId="0C6C1D95">
            <w:pPr>
              <w:pStyle w:val="10"/>
              <w:spacing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Комбини- рованная</w:t>
            </w:r>
          </w:p>
        </w:tc>
        <w:tc>
          <w:tcPr>
            <w:tcW w:w="2978" w:type="dxa"/>
          </w:tcPr>
          <w:p w14:paraId="5F609294">
            <w:pPr>
              <w:pStyle w:val="10"/>
              <w:spacing w:before="92"/>
              <w:rPr>
                <w:b/>
                <w:sz w:val="24"/>
              </w:rPr>
            </w:pPr>
          </w:p>
          <w:p w14:paraId="377E7D7B">
            <w:pPr>
              <w:pStyle w:val="10"/>
              <w:ind w:left="108" w:right="3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Объяснительно- </w:t>
            </w:r>
            <w:r>
              <w:rPr>
                <w:sz w:val="24"/>
              </w:rPr>
              <w:t>иллюстративный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метод: рассказ, лекция;</w:t>
            </w:r>
          </w:p>
          <w:p w14:paraId="5D7E3D24">
            <w:pPr>
              <w:pStyle w:val="10"/>
              <w:spacing w:before="1"/>
              <w:ind w:left="108" w:right="6"/>
              <w:rPr>
                <w:sz w:val="24"/>
              </w:rPr>
            </w:pPr>
            <w:r>
              <w:rPr>
                <w:sz w:val="24"/>
              </w:rPr>
              <w:t>репродуктивный метод: 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упражнениями; интерактивный метод: </w:t>
            </w:r>
            <w:r>
              <w:rPr>
                <w:spacing w:val="-2"/>
                <w:sz w:val="24"/>
              </w:rPr>
              <w:t>игры;</w:t>
            </w:r>
          </w:p>
          <w:p w14:paraId="49E4201E">
            <w:pPr>
              <w:pStyle w:val="10"/>
              <w:ind w:left="108" w:firstLine="60"/>
              <w:rPr>
                <w:sz w:val="24"/>
              </w:rPr>
            </w:pPr>
            <w:r>
              <w:rPr>
                <w:sz w:val="24"/>
              </w:rPr>
              <w:t>проблемно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поисковый: анализ текста</w:t>
            </w:r>
          </w:p>
        </w:tc>
        <w:tc>
          <w:tcPr>
            <w:tcW w:w="1563" w:type="dxa"/>
          </w:tcPr>
          <w:p w14:paraId="41624F88">
            <w:pPr>
              <w:pStyle w:val="10"/>
              <w:ind w:left="107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Таблицы Фотографии Дидактичес- </w:t>
            </w:r>
            <w:r>
              <w:rPr>
                <w:spacing w:val="-4"/>
                <w:sz w:val="24"/>
              </w:rPr>
              <w:t>кие</w:t>
            </w:r>
          </w:p>
          <w:p w14:paraId="4519DBFD">
            <w:pPr>
              <w:pStyle w:val="10"/>
              <w:ind w:left="107" w:right="285"/>
              <w:rPr>
                <w:sz w:val="24"/>
              </w:rPr>
            </w:pPr>
            <w:r>
              <w:rPr>
                <w:spacing w:val="-2"/>
                <w:sz w:val="24"/>
              </w:rPr>
              <w:t>карточки Памятки Специали- зированная литература Мультиме- дийные материалы</w:t>
            </w:r>
          </w:p>
        </w:tc>
        <w:tc>
          <w:tcPr>
            <w:tcW w:w="1986" w:type="dxa"/>
          </w:tcPr>
          <w:p w14:paraId="496F6928">
            <w:pPr>
              <w:pStyle w:val="10"/>
              <w:rPr>
                <w:b/>
                <w:sz w:val="24"/>
              </w:rPr>
            </w:pPr>
          </w:p>
          <w:p w14:paraId="61AAC161">
            <w:pPr>
              <w:pStyle w:val="10"/>
              <w:spacing w:before="270"/>
              <w:rPr>
                <w:b/>
                <w:sz w:val="24"/>
              </w:rPr>
            </w:pPr>
          </w:p>
          <w:p w14:paraId="0194603A">
            <w:pPr>
              <w:pStyle w:val="10"/>
              <w:ind w:left="106" w:right="106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тексты, </w:t>
            </w:r>
            <w:r>
              <w:rPr>
                <w:spacing w:val="-2"/>
                <w:sz w:val="24"/>
              </w:rPr>
              <w:t>компьютер,</w:t>
            </w:r>
          </w:p>
          <w:p w14:paraId="3BC61A72">
            <w:pPr>
              <w:pStyle w:val="10"/>
              <w:ind w:left="106" w:right="177"/>
              <w:rPr>
                <w:sz w:val="24"/>
              </w:rPr>
            </w:pPr>
            <w:r>
              <w:rPr>
                <w:sz w:val="24"/>
              </w:rPr>
              <w:t>экран, колонки, 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доска, </w:t>
            </w:r>
            <w:r>
              <w:rPr>
                <w:spacing w:val="-2"/>
                <w:sz w:val="24"/>
              </w:rPr>
              <w:t>наглядные</w:t>
            </w:r>
          </w:p>
          <w:p w14:paraId="15E168AB">
            <w:pPr>
              <w:pStyle w:val="1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пособия</w:t>
            </w:r>
          </w:p>
        </w:tc>
        <w:tc>
          <w:tcPr>
            <w:tcW w:w="1451" w:type="dxa"/>
          </w:tcPr>
          <w:p w14:paraId="3F896E97">
            <w:pPr>
              <w:pStyle w:val="10"/>
              <w:rPr>
                <w:b/>
                <w:sz w:val="24"/>
              </w:rPr>
            </w:pPr>
          </w:p>
          <w:p w14:paraId="029401AB">
            <w:pPr>
              <w:pStyle w:val="10"/>
              <w:rPr>
                <w:b/>
                <w:sz w:val="24"/>
              </w:rPr>
            </w:pPr>
          </w:p>
          <w:p w14:paraId="02581222">
            <w:pPr>
              <w:pStyle w:val="10"/>
              <w:spacing w:before="119"/>
              <w:rPr>
                <w:b/>
                <w:sz w:val="24"/>
              </w:rPr>
            </w:pPr>
          </w:p>
          <w:p w14:paraId="7E2E630E">
            <w:pPr>
              <w:pStyle w:val="10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</w:tr>
      <w:tr w14:paraId="63E7E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1" w:hRule="atLeast"/>
        </w:trPr>
        <w:tc>
          <w:tcPr>
            <w:tcW w:w="466" w:type="dxa"/>
          </w:tcPr>
          <w:p w14:paraId="45B43916">
            <w:pPr>
              <w:pStyle w:val="10"/>
              <w:rPr>
                <w:b/>
                <w:sz w:val="24"/>
              </w:rPr>
            </w:pPr>
          </w:p>
          <w:p w14:paraId="33FFE15B">
            <w:pPr>
              <w:pStyle w:val="10"/>
              <w:rPr>
                <w:b/>
                <w:sz w:val="24"/>
              </w:rPr>
            </w:pPr>
          </w:p>
          <w:p w14:paraId="10A7B7B5">
            <w:pPr>
              <w:pStyle w:val="10"/>
              <w:rPr>
                <w:b/>
                <w:sz w:val="24"/>
              </w:rPr>
            </w:pPr>
          </w:p>
          <w:p w14:paraId="259C9C65">
            <w:pPr>
              <w:pStyle w:val="10"/>
              <w:rPr>
                <w:b/>
                <w:sz w:val="24"/>
              </w:rPr>
            </w:pPr>
          </w:p>
          <w:p w14:paraId="75CC2BC2">
            <w:pPr>
              <w:pStyle w:val="10"/>
              <w:spacing w:before="230"/>
              <w:rPr>
                <w:b/>
                <w:sz w:val="24"/>
              </w:rPr>
            </w:pPr>
          </w:p>
          <w:p w14:paraId="3A6D222A">
            <w:pPr>
              <w:pStyle w:val="10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58" w:type="dxa"/>
          </w:tcPr>
          <w:p w14:paraId="47EA28E1">
            <w:pPr>
              <w:pStyle w:val="10"/>
              <w:rPr>
                <w:b/>
                <w:sz w:val="24"/>
              </w:rPr>
            </w:pPr>
          </w:p>
          <w:p w14:paraId="16AEC9A2">
            <w:pPr>
              <w:pStyle w:val="10"/>
              <w:rPr>
                <w:b/>
                <w:sz w:val="24"/>
              </w:rPr>
            </w:pPr>
          </w:p>
          <w:p w14:paraId="333A218C">
            <w:pPr>
              <w:pStyle w:val="10"/>
              <w:rPr>
                <w:b/>
                <w:sz w:val="24"/>
              </w:rPr>
            </w:pPr>
          </w:p>
          <w:p w14:paraId="462521B9">
            <w:pPr>
              <w:pStyle w:val="10"/>
              <w:spacing w:before="268"/>
              <w:rPr>
                <w:b/>
                <w:sz w:val="24"/>
              </w:rPr>
            </w:pPr>
          </w:p>
          <w:p w14:paraId="232F5797">
            <w:pPr>
              <w:pStyle w:val="10"/>
              <w:ind w:left="112" w:right="305"/>
              <w:rPr>
                <w:sz w:val="24"/>
              </w:rPr>
            </w:pPr>
            <w:r>
              <w:rPr>
                <w:spacing w:val="-2"/>
                <w:sz w:val="24"/>
              </w:rPr>
              <w:t>Тепличные технологии</w:t>
            </w:r>
          </w:p>
        </w:tc>
        <w:tc>
          <w:tcPr>
            <w:tcW w:w="1280" w:type="dxa"/>
          </w:tcPr>
          <w:p w14:paraId="409AA5FB">
            <w:pPr>
              <w:pStyle w:val="10"/>
              <w:rPr>
                <w:b/>
                <w:sz w:val="24"/>
              </w:rPr>
            </w:pPr>
          </w:p>
          <w:p w14:paraId="18228EA4">
            <w:pPr>
              <w:pStyle w:val="10"/>
              <w:rPr>
                <w:b/>
                <w:sz w:val="24"/>
              </w:rPr>
            </w:pPr>
          </w:p>
          <w:p w14:paraId="6BB280EA">
            <w:pPr>
              <w:pStyle w:val="10"/>
              <w:rPr>
                <w:b/>
                <w:sz w:val="24"/>
              </w:rPr>
            </w:pPr>
          </w:p>
          <w:p w14:paraId="34BA2616">
            <w:pPr>
              <w:pStyle w:val="10"/>
              <w:spacing w:before="268"/>
              <w:rPr>
                <w:b/>
                <w:sz w:val="24"/>
              </w:rPr>
            </w:pPr>
          </w:p>
          <w:p w14:paraId="541E3E04">
            <w:pPr>
              <w:pStyle w:val="10"/>
              <w:spacing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Комбини- рованная</w:t>
            </w:r>
          </w:p>
        </w:tc>
        <w:tc>
          <w:tcPr>
            <w:tcW w:w="2978" w:type="dxa"/>
          </w:tcPr>
          <w:p w14:paraId="54A4C754">
            <w:pPr>
              <w:pStyle w:val="10"/>
              <w:spacing w:before="267"/>
              <w:rPr>
                <w:b/>
                <w:sz w:val="24"/>
              </w:rPr>
            </w:pPr>
          </w:p>
          <w:p w14:paraId="7E736F14">
            <w:pPr>
              <w:pStyle w:val="10"/>
              <w:ind w:left="108" w:right="3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Объяснительно- </w:t>
            </w:r>
            <w:r>
              <w:rPr>
                <w:sz w:val="24"/>
              </w:rPr>
              <w:t>иллюстративный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метод: рассказ, лекция;</w:t>
            </w:r>
          </w:p>
          <w:p w14:paraId="72A329AF">
            <w:pPr>
              <w:pStyle w:val="10"/>
              <w:spacing w:before="1"/>
              <w:ind w:left="108" w:right="360"/>
              <w:jc w:val="both"/>
              <w:rPr>
                <w:sz w:val="24"/>
              </w:rPr>
            </w:pPr>
            <w:r>
              <w:rPr>
                <w:sz w:val="24"/>
              </w:rPr>
              <w:t>репродуктивный метод: 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упражнениями; интерактивный метод:</w:t>
            </w:r>
          </w:p>
          <w:p w14:paraId="74F30D87">
            <w:pPr>
              <w:pStyle w:val="10"/>
              <w:ind w:left="108" w:right="223"/>
              <w:jc w:val="both"/>
              <w:rPr>
                <w:sz w:val="24"/>
              </w:rPr>
            </w:pPr>
            <w:r>
              <w:rPr>
                <w:sz w:val="24"/>
              </w:rPr>
              <w:t>экскурсии; проблемно – поисковый: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563" w:type="dxa"/>
          </w:tcPr>
          <w:p w14:paraId="1E9BB0AB">
            <w:pPr>
              <w:pStyle w:val="10"/>
              <w:ind w:left="107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Таблицы Фотографии Дидактичес- </w:t>
            </w:r>
            <w:r>
              <w:rPr>
                <w:spacing w:val="-4"/>
                <w:sz w:val="24"/>
              </w:rPr>
              <w:t>кие</w:t>
            </w:r>
          </w:p>
          <w:p w14:paraId="4AA09760">
            <w:pPr>
              <w:pStyle w:val="10"/>
              <w:ind w:left="107" w:right="285"/>
              <w:rPr>
                <w:sz w:val="24"/>
              </w:rPr>
            </w:pPr>
            <w:r>
              <w:rPr>
                <w:spacing w:val="-2"/>
                <w:sz w:val="24"/>
              </w:rPr>
              <w:t>карточки Памятки Специали- зированная литература Мультиме- дийные материалы</w:t>
            </w:r>
          </w:p>
        </w:tc>
        <w:tc>
          <w:tcPr>
            <w:tcW w:w="1986" w:type="dxa"/>
          </w:tcPr>
          <w:p w14:paraId="1D39E473">
            <w:pPr>
              <w:pStyle w:val="10"/>
              <w:rPr>
                <w:b/>
                <w:sz w:val="24"/>
              </w:rPr>
            </w:pPr>
          </w:p>
          <w:p w14:paraId="754D6AA2">
            <w:pPr>
              <w:pStyle w:val="10"/>
              <w:spacing w:before="268"/>
              <w:rPr>
                <w:b/>
                <w:sz w:val="24"/>
              </w:rPr>
            </w:pPr>
          </w:p>
          <w:p w14:paraId="5DCA8233">
            <w:pPr>
              <w:pStyle w:val="10"/>
              <w:ind w:left="106" w:right="106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тексты, </w:t>
            </w:r>
            <w:r>
              <w:rPr>
                <w:spacing w:val="-2"/>
                <w:sz w:val="24"/>
              </w:rPr>
              <w:t>компьютер,</w:t>
            </w:r>
          </w:p>
          <w:p w14:paraId="68A3EBAB">
            <w:pPr>
              <w:pStyle w:val="10"/>
              <w:ind w:left="106"/>
              <w:rPr>
                <w:sz w:val="24"/>
              </w:rPr>
            </w:pPr>
            <w:r>
              <w:rPr>
                <w:sz w:val="24"/>
              </w:rPr>
              <w:t>экран,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колонки, </w:t>
            </w:r>
            <w:r>
              <w:rPr>
                <w:spacing w:val="-2"/>
                <w:sz w:val="24"/>
              </w:rPr>
              <w:t>наглядные</w:t>
            </w:r>
          </w:p>
          <w:p w14:paraId="730613CE">
            <w:pPr>
              <w:pStyle w:val="1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пособия,</w:t>
            </w:r>
          </w:p>
          <w:p w14:paraId="6D1CD02D">
            <w:pPr>
              <w:pStyle w:val="10"/>
              <w:ind w:left="106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доска</w:t>
            </w:r>
          </w:p>
        </w:tc>
        <w:tc>
          <w:tcPr>
            <w:tcW w:w="1451" w:type="dxa"/>
          </w:tcPr>
          <w:p w14:paraId="31DFDDA8">
            <w:pPr>
              <w:pStyle w:val="10"/>
              <w:rPr>
                <w:b/>
                <w:sz w:val="24"/>
              </w:rPr>
            </w:pPr>
          </w:p>
          <w:p w14:paraId="52B156CB">
            <w:pPr>
              <w:pStyle w:val="10"/>
              <w:rPr>
                <w:b/>
                <w:sz w:val="24"/>
              </w:rPr>
            </w:pPr>
          </w:p>
          <w:p w14:paraId="67D06330">
            <w:pPr>
              <w:pStyle w:val="10"/>
              <w:spacing w:before="119"/>
              <w:rPr>
                <w:b/>
                <w:sz w:val="24"/>
              </w:rPr>
            </w:pPr>
          </w:p>
          <w:p w14:paraId="201D3F8F">
            <w:pPr>
              <w:pStyle w:val="10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</w:tr>
      <w:tr w14:paraId="3E9AB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466" w:type="dxa"/>
          </w:tcPr>
          <w:p w14:paraId="7CFBEDD2">
            <w:pPr>
              <w:pStyle w:val="10"/>
              <w:rPr>
                <w:b/>
                <w:sz w:val="24"/>
              </w:rPr>
            </w:pPr>
          </w:p>
          <w:p w14:paraId="5BA0EFE4">
            <w:pPr>
              <w:pStyle w:val="10"/>
              <w:rPr>
                <w:b/>
                <w:sz w:val="24"/>
              </w:rPr>
            </w:pPr>
          </w:p>
          <w:p w14:paraId="6898FFD2">
            <w:pPr>
              <w:pStyle w:val="10"/>
              <w:spacing w:before="268"/>
              <w:rPr>
                <w:b/>
                <w:sz w:val="24"/>
              </w:rPr>
            </w:pPr>
          </w:p>
          <w:p w14:paraId="53398F29">
            <w:pPr>
              <w:pStyle w:val="10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58" w:type="dxa"/>
          </w:tcPr>
          <w:p w14:paraId="31285788">
            <w:pPr>
              <w:pStyle w:val="10"/>
              <w:rPr>
                <w:b/>
                <w:sz w:val="24"/>
              </w:rPr>
            </w:pPr>
          </w:p>
          <w:p w14:paraId="728C9E8F">
            <w:pPr>
              <w:pStyle w:val="10"/>
              <w:spacing w:before="169"/>
              <w:rPr>
                <w:b/>
                <w:sz w:val="24"/>
              </w:rPr>
            </w:pPr>
          </w:p>
          <w:p w14:paraId="7F857218">
            <w:pPr>
              <w:pStyle w:val="10"/>
              <w:ind w:left="112" w:right="127"/>
              <w:rPr>
                <w:sz w:val="24"/>
              </w:rPr>
            </w:pPr>
            <w:r>
              <w:rPr>
                <w:sz w:val="24"/>
              </w:rPr>
              <w:t>Менеджмент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растениевод- </w:t>
            </w:r>
            <w:r>
              <w:rPr>
                <w:spacing w:val="-4"/>
                <w:sz w:val="24"/>
              </w:rPr>
              <w:t>стве</w:t>
            </w:r>
          </w:p>
        </w:tc>
        <w:tc>
          <w:tcPr>
            <w:tcW w:w="1280" w:type="dxa"/>
          </w:tcPr>
          <w:p w14:paraId="05B42045">
            <w:pPr>
              <w:pStyle w:val="10"/>
              <w:rPr>
                <w:b/>
                <w:sz w:val="24"/>
              </w:rPr>
            </w:pPr>
          </w:p>
          <w:p w14:paraId="6DD27831">
            <w:pPr>
              <w:pStyle w:val="10"/>
              <w:rPr>
                <w:b/>
                <w:sz w:val="24"/>
              </w:rPr>
            </w:pPr>
          </w:p>
          <w:p w14:paraId="034F3FD9">
            <w:pPr>
              <w:pStyle w:val="10"/>
              <w:spacing w:before="30"/>
              <w:rPr>
                <w:b/>
                <w:sz w:val="24"/>
              </w:rPr>
            </w:pPr>
          </w:p>
          <w:p w14:paraId="28804974">
            <w:pPr>
              <w:pStyle w:val="10"/>
              <w:spacing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Комбини- рованная</w:t>
            </w:r>
          </w:p>
        </w:tc>
        <w:tc>
          <w:tcPr>
            <w:tcW w:w="2978" w:type="dxa"/>
          </w:tcPr>
          <w:p w14:paraId="32D8F07C">
            <w:pPr>
              <w:pStyle w:val="10"/>
              <w:spacing w:before="131"/>
              <w:ind w:left="108" w:right="3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Объяснительно- </w:t>
            </w:r>
            <w:r>
              <w:rPr>
                <w:sz w:val="24"/>
              </w:rPr>
              <w:t>иллюстративный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метод: рассказ, лекция;</w:t>
            </w:r>
          </w:p>
          <w:p w14:paraId="0CE6C4A3"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репродуктивный метод: 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упражнениями; интерактивный метод: языковые игры;</w:t>
            </w:r>
          </w:p>
          <w:p w14:paraId="649AC3C3"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проблемно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поисковый:</w:t>
            </w:r>
          </w:p>
        </w:tc>
        <w:tc>
          <w:tcPr>
            <w:tcW w:w="1563" w:type="dxa"/>
          </w:tcPr>
          <w:p w14:paraId="57CE237A">
            <w:pPr>
              <w:pStyle w:val="10"/>
              <w:ind w:left="107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Таблицы Фотографии Дидактичес- </w:t>
            </w:r>
            <w:r>
              <w:rPr>
                <w:spacing w:val="-4"/>
                <w:sz w:val="24"/>
              </w:rPr>
              <w:t>кие</w:t>
            </w:r>
          </w:p>
          <w:p w14:paraId="0C9A710A">
            <w:pPr>
              <w:pStyle w:val="10"/>
              <w:ind w:left="107" w:right="285"/>
              <w:rPr>
                <w:sz w:val="24"/>
              </w:rPr>
            </w:pPr>
            <w:r>
              <w:rPr>
                <w:spacing w:val="-2"/>
                <w:sz w:val="24"/>
              </w:rPr>
              <w:t>карточки Памятки Специали-</w:t>
            </w:r>
          </w:p>
          <w:p w14:paraId="6B6414EA">
            <w:pPr>
              <w:pStyle w:val="10"/>
              <w:spacing w:before="6" w:line="264" w:lineRule="exact"/>
              <w:ind w:left="107" w:right="159"/>
              <w:rPr>
                <w:sz w:val="24"/>
              </w:rPr>
            </w:pPr>
            <w:r>
              <w:rPr>
                <w:spacing w:val="-2"/>
                <w:sz w:val="24"/>
              </w:rPr>
              <w:t>зированная литература</w:t>
            </w:r>
          </w:p>
        </w:tc>
        <w:tc>
          <w:tcPr>
            <w:tcW w:w="1986" w:type="dxa"/>
          </w:tcPr>
          <w:p w14:paraId="501906C8">
            <w:pPr>
              <w:pStyle w:val="10"/>
              <w:spacing w:before="30"/>
              <w:rPr>
                <w:b/>
                <w:sz w:val="24"/>
              </w:rPr>
            </w:pPr>
          </w:p>
          <w:p w14:paraId="360E6CC9">
            <w:pPr>
              <w:pStyle w:val="10"/>
              <w:ind w:left="106" w:right="106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тексты, </w:t>
            </w:r>
            <w:r>
              <w:rPr>
                <w:spacing w:val="-2"/>
                <w:sz w:val="24"/>
              </w:rPr>
              <w:t>компьютер,</w:t>
            </w:r>
          </w:p>
          <w:p w14:paraId="11BD1109">
            <w:pPr>
              <w:pStyle w:val="10"/>
              <w:ind w:left="106" w:right="177"/>
              <w:rPr>
                <w:sz w:val="24"/>
              </w:rPr>
            </w:pPr>
            <w:r>
              <w:rPr>
                <w:sz w:val="24"/>
              </w:rPr>
              <w:t>экран, колонки, 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доска, </w:t>
            </w:r>
            <w:r>
              <w:rPr>
                <w:spacing w:val="-2"/>
                <w:sz w:val="24"/>
              </w:rPr>
              <w:t>наглядные</w:t>
            </w:r>
          </w:p>
          <w:p w14:paraId="7D3BBE12">
            <w:pPr>
              <w:pStyle w:val="1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пособия</w:t>
            </w:r>
          </w:p>
        </w:tc>
        <w:tc>
          <w:tcPr>
            <w:tcW w:w="1451" w:type="dxa"/>
          </w:tcPr>
          <w:p w14:paraId="46B87084">
            <w:pPr>
              <w:pStyle w:val="10"/>
              <w:rPr>
                <w:b/>
                <w:sz w:val="24"/>
              </w:rPr>
            </w:pPr>
          </w:p>
          <w:p w14:paraId="19371B6E">
            <w:pPr>
              <w:pStyle w:val="10"/>
              <w:rPr>
                <w:b/>
                <w:sz w:val="24"/>
              </w:rPr>
            </w:pPr>
          </w:p>
          <w:p w14:paraId="5B41A48C">
            <w:pPr>
              <w:pStyle w:val="10"/>
              <w:spacing w:before="119"/>
              <w:rPr>
                <w:b/>
                <w:sz w:val="24"/>
              </w:rPr>
            </w:pPr>
          </w:p>
          <w:p w14:paraId="1BC8AD60">
            <w:pPr>
              <w:pStyle w:val="10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</w:tr>
    </w:tbl>
    <w:p w14:paraId="35CBA063">
      <w:pPr>
        <w:spacing w:after="0"/>
        <w:rPr>
          <w:sz w:val="24"/>
        </w:rPr>
        <w:sectPr>
          <w:pgSz w:w="11900" w:h="16850"/>
          <w:pgMar w:top="1060" w:right="80" w:bottom="960" w:left="20" w:header="0" w:footer="760" w:gutter="0"/>
          <w:cols w:space="720" w:num="1"/>
        </w:sectPr>
      </w:pPr>
    </w:p>
    <w:tbl>
      <w:tblPr>
        <w:tblStyle w:val="5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758"/>
        <w:gridCol w:w="1280"/>
        <w:gridCol w:w="2978"/>
        <w:gridCol w:w="1563"/>
        <w:gridCol w:w="1986"/>
        <w:gridCol w:w="1451"/>
      </w:tblGrid>
      <w:tr w14:paraId="65FBE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466" w:type="dxa"/>
          </w:tcPr>
          <w:p w14:paraId="1B2F0658">
            <w:pPr>
              <w:pStyle w:val="10"/>
              <w:rPr>
                <w:sz w:val="24"/>
              </w:rPr>
            </w:pPr>
          </w:p>
        </w:tc>
        <w:tc>
          <w:tcPr>
            <w:tcW w:w="1758" w:type="dxa"/>
          </w:tcPr>
          <w:p w14:paraId="5A7E832F">
            <w:pPr>
              <w:pStyle w:val="10"/>
              <w:rPr>
                <w:sz w:val="24"/>
              </w:rPr>
            </w:pPr>
          </w:p>
        </w:tc>
        <w:tc>
          <w:tcPr>
            <w:tcW w:w="1280" w:type="dxa"/>
          </w:tcPr>
          <w:p w14:paraId="47DF332C">
            <w:pPr>
              <w:pStyle w:val="10"/>
              <w:rPr>
                <w:sz w:val="24"/>
              </w:rPr>
            </w:pPr>
          </w:p>
        </w:tc>
        <w:tc>
          <w:tcPr>
            <w:tcW w:w="2978" w:type="dxa"/>
          </w:tcPr>
          <w:p w14:paraId="2BCA6E4B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563" w:type="dxa"/>
          </w:tcPr>
          <w:p w14:paraId="0CCF8087">
            <w:pPr>
              <w:pStyle w:val="10"/>
              <w:spacing w:line="242" w:lineRule="auto"/>
              <w:ind w:left="107" w:right="159"/>
              <w:rPr>
                <w:sz w:val="24"/>
              </w:rPr>
            </w:pPr>
            <w:r>
              <w:rPr>
                <w:spacing w:val="-2"/>
                <w:sz w:val="24"/>
              </w:rPr>
              <w:t>Мультиме- дийные материалы</w:t>
            </w:r>
          </w:p>
        </w:tc>
        <w:tc>
          <w:tcPr>
            <w:tcW w:w="1986" w:type="dxa"/>
          </w:tcPr>
          <w:p w14:paraId="2BE09388">
            <w:pPr>
              <w:pStyle w:val="10"/>
              <w:rPr>
                <w:sz w:val="24"/>
              </w:rPr>
            </w:pPr>
          </w:p>
        </w:tc>
        <w:tc>
          <w:tcPr>
            <w:tcW w:w="1451" w:type="dxa"/>
          </w:tcPr>
          <w:p w14:paraId="01F86808">
            <w:pPr>
              <w:pStyle w:val="10"/>
              <w:rPr>
                <w:sz w:val="24"/>
              </w:rPr>
            </w:pPr>
          </w:p>
        </w:tc>
      </w:tr>
      <w:tr w14:paraId="19202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1" w:hRule="atLeast"/>
        </w:trPr>
        <w:tc>
          <w:tcPr>
            <w:tcW w:w="466" w:type="dxa"/>
          </w:tcPr>
          <w:p w14:paraId="6A9E9D84">
            <w:pPr>
              <w:pStyle w:val="10"/>
              <w:rPr>
                <w:b/>
                <w:sz w:val="24"/>
              </w:rPr>
            </w:pPr>
          </w:p>
          <w:p w14:paraId="23AC21D8">
            <w:pPr>
              <w:pStyle w:val="10"/>
              <w:rPr>
                <w:b/>
                <w:sz w:val="24"/>
              </w:rPr>
            </w:pPr>
          </w:p>
          <w:p w14:paraId="4B0AAA48">
            <w:pPr>
              <w:pStyle w:val="10"/>
              <w:rPr>
                <w:b/>
                <w:sz w:val="24"/>
              </w:rPr>
            </w:pPr>
          </w:p>
          <w:p w14:paraId="6F1823F7">
            <w:pPr>
              <w:pStyle w:val="10"/>
              <w:rPr>
                <w:b/>
                <w:sz w:val="24"/>
              </w:rPr>
            </w:pPr>
          </w:p>
          <w:p w14:paraId="7F19F2DF">
            <w:pPr>
              <w:pStyle w:val="10"/>
              <w:spacing w:before="227"/>
              <w:rPr>
                <w:b/>
                <w:sz w:val="24"/>
              </w:rPr>
            </w:pPr>
          </w:p>
          <w:p w14:paraId="3F68281D">
            <w:pPr>
              <w:pStyle w:val="10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58" w:type="dxa"/>
          </w:tcPr>
          <w:p w14:paraId="558D6BEF">
            <w:pPr>
              <w:pStyle w:val="10"/>
              <w:rPr>
                <w:b/>
                <w:sz w:val="24"/>
              </w:rPr>
            </w:pPr>
          </w:p>
          <w:p w14:paraId="02E4B750">
            <w:pPr>
              <w:pStyle w:val="10"/>
              <w:rPr>
                <w:b/>
                <w:sz w:val="24"/>
              </w:rPr>
            </w:pPr>
          </w:p>
          <w:p w14:paraId="38430D47">
            <w:pPr>
              <w:pStyle w:val="10"/>
              <w:rPr>
                <w:b/>
                <w:sz w:val="24"/>
              </w:rPr>
            </w:pPr>
          </w:p>
          <w:p w14:paraId="1FF4CBFC">
            <w:pPr>
              <w:pStyle w:val="10"/>
              <w:rPr>
                <w:b/>
                <w:sz w:val="24"/>
              </w:rPr>
            </w:pPr>
          </w:p>
          <w:p w14:paraId="355940DA">
            <w:pPr>
              <w:pStyle w:val="10"/>
              <w:spacing w:before="126"/>
              <w:rPr>
                <w:b/>
                <w:sz w:val="24"/>
              </w:rPr>
            </w:pPr>
          </w:p>
          <w:p w14:paraId="0BACDBF9">
            <w:pPr>
              <w:pStyle w:val="1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Агрономия</w:t>
            </w:r>
          </w:p>
        </w:tc>
        <w:tc>
          <w:tcPr>
            <w:tcW w:w="1280" w:type="dxa"/>
          </w:tcPr>
          <w:p w14:paraId="29E61807">
            <w:pPr>
              <w:pStyle w:val="10"/>
              <w:rPr>
                <w:b/>
                <w:sz w:val="24"/>
              </w:rPr>
            </w:pPr>
          </w:p>
          <w:p w14:paraId="4051A3BA">
            <w:pPr>
              <w:pStyle w:val="10"/>
              <w:rPr>
                <w:b/>
                <w:sz w:val="24"/>
              </w:rPr>
            </w:pPr>
          </w:p>
          <w:p w14:paraId="4F2BA3F4">
            <w:pPr>
              <w:pStyle w:val="10"/>
              <w:rPr>
                <w:b/>
                <w:sz w:val="24"/>
              </w:rPr>
            </w:pPr>
          </w:p>
          <w:p w14:paraId="79CCE703">
            <w:pPr>
              <w:pStyle w:val="10"/>
              <w:spacing w:before="265"/>
              <w:rPr>
                <w:b/>
                <w:sz w:val="24"/>
              </w:rPr>
            </w:pPr>
          </w:p>
          <w:p w14:paraId="19C886DF">
            <w:pPr>
              <w:pStyle w:val="10"/>
              <w:spacing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Комбини- рованная</w:t>
            </w:r>
          </w:p>
        </w:tc>
        <w:tc>
          <w:tcPr>
            <w:tcW w:w="2978" w:type="dxa"/>
          </w:tcPr>
          <w:p w14:paraId="0D9E4657">
            <w:pPr>
              <w:pStyle w:val="10"/>
              <w:spacing w:before="265"/>
              <w:rPr>
                <w:b/>
                <w:sz w:val="24"/>
              </w:rPr>
            </w:pPr>
          </w:p>
          <w:p w14:paraId="621DF90E">
            <w:pPr>
              <w:pStyle w:val="10"/>
              <w:ind w:left="108" w:right="3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Объяснительно- </w:t>
            </w:r>
            <w:r>
              <w:rPr>
                <w:sz w:val="24"/>
              </w:rPr>
              <w:t>иллюстративный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метод: рассказ, лекция;</w:t>
            </w:r>
          </w:p>
          <w:p w14:paraId="2C3759B7"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репродуктивный метод: 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упражнениями; интерактивный метод: игры; проблемно –</w:t>
            </w:r>
          </w:p>
          <w:p w14:paraId="66C11BB7">
            <w:pPr>
              <w:pStyle w:val="10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поисковый: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563" w:type="dxa"/>
          </w:tcPr>
          <w:p w14:paraId="2F8D2219">
            <w:pPr>
              <w:pStyle w:val="10"/>
              <w:ind w:left="107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Таблицы Фотографии Дидактичес- </w:t>
            </w:r>
            <w:r>
              <w:rPr>
                <w:spacing w:val="-4"/>
                <w:sz w:val="24"/>
              </w:rPr>
              <w:t>кие</w:t>
            </w:r>
          </w:p>
          <w:p w14:paraId="338C5CAD">
            <w:pPr>
              <w:pStyle w:val="10"/>
              <w:ind w:left="107" w:right="285"/>
              <w:rPr>
                <w:sz w:val="24"/>
              </w:rPr>
            </w:pPr>
            <w:r>
              <w:rPr>
                <w:spacing w:val="-2"/>
                <w:sz w:val="24"/>
              </w:rPr>
              <w:t>карточки Памятки Специали- зированная литература Мультиме- дийные материалы</w:t>
            </w:r>
          </w:p>
        </w:tc>
        <w:tc>
          <w:tcPr>
            <w:tcW w:w="1986" w:type="dxa"/>
          </w:tcPr>
          <w:p w14:paraId="200FAB6B">
            <w:pPr>
              <w:pStyle w:val="10"/>
              <w:rPr>
                <w:b/>
                <w:sz w:val="24"/>
              </w:rPr>
            </w:pPr>
          </w:p>
          <w:p w14:paraId="30E700E7">
            <w:pPr>
              <w:pStyle w:val="10"/>
              <w:spacing w:before="265"/>
              <w:rPr>
                <w:b/>
                <w:sz w:val="24"/>
              </w:rPr>
            </w:pPr>
          </w:p>
          <w:p w14:paraId="212960B7">
            <w:pPr>
              <w:pStyle w:val="10"/>
              <w:ind w:left="106" w:right="106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тексты, </w:t>
            </w:r>
            <w:r>
              <w:rPr>
                <w:spacing w:val="-2"/>
                <w:sz w:val="24"/>
              </w:rPr>
              <w:t>компьютер,</w:t>
            </w:r>
          </w:p>
          <w:p w14:paraId="188C6C4C">
            <w:pPr>
              <w:pStyle w:val="10"/>
              <w:ind w:left="106" w:right="177"/>
              <w:rPr>
                <w:sz w:val="24"/>
              </w:rPr>
            </w:pPr>
            <w:r>
              <w:rPr>
                <w:sz w:val="24"/>
              </w:rPr>
              <w:t>экран, колонки, 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доска, </w:t>
            </w:r>
            <w:r>
              <w:rPr>
                <w:spacing w:val="-2"/>
                <w:sz w:val="24"/>
              </w:rPr>
              <w:t>наглядные</w:t>
            </w:r>
          </w:p>
          <w:p w14:paraId="0CCEC5BC">
            <w:pPr>
              <w:pStyle w:val="10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пособия</w:t>
            </w:r>
          </w:p>
        </w:tc>
        <w:tc>
          <w:tcPr>
            <w:tcW w:w="1451" w:type="dxa"/>
          </w:tcPr>
          <w:p w14:paraId="04A1F6AA">
            <w:pPr>
              <w:pStyle w:val="10"/>
              <w:rPr>
                <w:b/>
                <w:sz w:val="24"/>
              </w:rPr>
            </w:pPr>
          </w:p>
          <w:p w14:paraId="06529390">
            <w:pPr>
              <w:pStyle w:val="10"/>
              <w:rPr>
                <w:b/>
                <w:sz w:val="24"/>
              </w:rPr>
            </w:pPr>
          </w:p>
          <w:p w14:paraId="689F2065">
            <w:pPr>
              <w:pStyle w:val="10"/>
              <w:spacing w:before="114"/>
              <w:rPr>
                <w:b/>
                <w:sz w:val="24"/>
              </w:rPr>
            </w:pPr>
          </w:p>
          <w:p w14:paraId="0C35341F">
            <w:pPr>
              <w:pStyle w:val="10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</w:tr>
      <w:tr w14:paraId="6C804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1" w:hRule="atLeast"/>
        </w:trPr>
        <w:tc>
          <w:tcPr>
            <w:tcW w:w="466" w:type="dxa"/>
          </w:tcPr>
          <w:p w14:paraId="06EEE6D0">
            <w:pPr>
              <w:pStyle w:val="10"/>
              <w:rPr>
                <w:b/>
                <w:sz w:val="24"/>
              </w:rPr>
            </w:pPr>
          </w:p>
          <w:p w14:paraId="2432099E">
            <w:pPr>
              <w:pStyle w:val="10"/>
              <w:rPr>
                <w:b/>
                <w:sz w:val="24"/>
              </w:rPr>
            </w:pPr>
          </w:p>
          <w:p w14:paraId="77E541F4">
            <w:pPr>
              <w:pStyle w:val="10"/>
              <w:rPr>
                <w:b/>
                <w:sz w:val="24"/>
              </w:rPr>
            </w:pPr>
          </w:p>
          <w:p w14:paraId="70574A3B">
            <w:pPr>
              <w:pStyle w:val="10"/>
              <w:rPr>
                <w:b/>
                <w:sz w:val="24"/>
              </w:rPr>
            </w:pPr>
          </w:p>
          <w:p w14:paraId="00A7C510">
            <w:pPr>
              <w:pStyle w:val="10"/>
              <w:spacing w:before="227"/>
              <w:rPr>
                <w:b/>
                <w:sz w:val="24"/>
              </w:rPr>
            </w:pPr>
          </w:p>
          <w:p w14:paraId="37BA8D30">
            <w:pPr>
              <w:pStyle w:val="10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58" w:type="dxa"/>
          </w:tcPr>
          <w:p w14:paraId="072E7A0B">
            <w:pPr>
              <w:pStyle w:val="10"/>
              <w:rPr>
                <w:b/>
                <w:sz w:val="24"/>
              </w:rPr>
            </w:pPr>
          </w:p>
          <w:p w14:paraId="2706472D">
            <w:pPr>
              <w:pStyle w:val="10"/>
              <w:rPr>
                <w:b/>
                <w:sz w:val="24"/>
              </w:rPr>
            </w:pPr>
          </w:p>
          <w:p w14:paraId="0E66B5DE">
            <w:pPr>
              <w:pStyle w:val="10"/>
              <w:rPr>
                <w:b/>
                <w:sz w:val="24"/>
              </w:rPr>
            </w:pPr>
          </w:p>
          <w:p w14:paraId="70FCC14C">
            <w:pPr>
              <w:pStyle w:val="10"/>
              <w:rPr>
                <w:b/>
                <w:sz w:val="24"/>
              </w:rPr>
            </w:pPr>
          </w:p>
          <w:p w14:paraId="05A793C1">
            <w:pPr>
              <w:pStyle w:val="10"/>
              <w:spacing w:before="265"/>
              <w:rPr>
                <w:b/>
                <w:sz w:val="24"/>
              </w:rPr>
            </w:pPr>
          </w:p>
          <w:p w14:paraId="579F8A71">
            <w:pPr>
              <w:pStyle w:val="10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Ветеринария</w:t>
            </w:r>
          </w:p>
        </w:tc>
        <w:tc>
          <w:tcPr>
            <w:tcW w:w="1280" w:type="dxa"/>
          </w:tcPr>
          <w:p w14:paraId="051719C3">
            <w:pPr>
              <w:pStyle w:val="10"/>
              <w:rPr>
                <w:b/>
                <w:sz w:val="24"/>
              </w:rPr>
            </w:pPr>
          </w:p>
          <w:p w14:paraId="071306A2">
            <w:pPr>
              <w:pStyle w:val="10"/>
              <w:rPr>
                <w:b/>
                <w:sz w:val="24"/>
              </w:rPr>
            </w:pPr>
          </w:p>
          <w:p w14:paraId="30C215E3">
            <w:pPr>
              <w:pStyle w:val="10"/>
              <w:rPr>
                <w:b/>
                <w:sz w:val="24"/>
              </w:rPr>
            </w:pPr>
          </w:p>
          <w:p w14:paraId="41450ED0">
            <w:pPr>
              <w:pStyle w:val="10"/>
              <w:spacing w:before="265"/>
              <w:rPr>
                <w:b/>
                <w:sz w:val="24"/>
              </w:rPr>
            </w:pPr>
          </w:p>
          <w:p w14:paraId="6C797B1C">
            <w:pPr>
              <w:pStyle w:val="10"/>
              <w:spacing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Комбини- рованная</w:t>
            </w:r>
          </w:p>
        </w:tc>
        <w:tc>
          <w:tcPr>
            <w:tcW w:w="2978" w:type="dxa"/>
          </w:tcPr>
          <w:p w14:paraId="50618B33">
            <w:pPr>
              <w:pStyle w:val="10"/>
              <w:spacing w:before="128"/>
              <w:rPr>
                <w:b/>
                <w:sz w:val="24"/>
              </w:rPr>
            </w:pPr>
          </w:p>
          <w:p w14:paraId="154032C3">
            <w:pPr>
              <w:pStyle w:val="10"/>
              <w:ind w:left="108" w:right="3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Объяснительно- </w:t>
            </w:r>
            <w:r>
              <w:rPr>
                <w:sz w:val="24"/>
              </w:rPr>
              <w:t>иллюстративный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метод: рассказ, лекция;</w:t>
            </w:r>
          </w:p>
          <w:p w14:paraId="10769575"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репродуктивный метод: 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упражнениями; интерактивный метод: языковые игры;</w:t>
            </w:r>
          </w:p>
          <w:p w14:paraId="22119DEF">
            <w:pPr>
              <w:pStyle w:val="10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проблемно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поисковый: анализ текста</w:t>
            </w:r>
          </w:p>
        </w:tc>
        <w:tc>
          <w:tcPr>
            <w:tcW w:w="1563" w:type="dxa"/>
          </w:tcPr>
          <w:p w14:paraId="09D3F3CF">
            <w:pPr>
              <w:pStyle w:val="10"/>
              <w:ind w:left="107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Таблицы Фотографии Дидактичес- </w:t>
            </w:r>
            <w:r>
              <w:rPr>
                <w:spacing w:val="-4"/>
                <w:sz w:val="24"/>
              </w:rPr>
              <w:t>кие</w:t>
            </w:r>
          </w:p>
          <w:p w14:paraId="6F816986">
            <w:pPr>
              <w:pStyle w:val="10"/>
              <w:ind w:left="107" w:right="285"/>
              <w:rPr>
                <w:sz w:val="24"/>
              </w:rPr>
            </w:pPr>
            <w:r>
              <w:rPr>
                <w:spacing w:val="-2"/>
                <w:sz w:val="24"/>
              </w:rPr>
              <w:t>карточки Памятки Специали- зированная литература Мультиме- дийные материалы</w:t>
            </w:r>
          </w:p>
        </w:tc>
        <w:tc>
          <w:tcPr>
            <w:tcW w:w="1986" w:type="dxa"/>
          </w:tcPr>
          <w:p w14:paraId="7A07B751">
            <w:pPr>
              <w:pStyle w:val="10"/>
              <w:rPr>
                <w:b/>
                <w:sz w:val="24"/>
              </w:rPr>
            </w:pPr>
          </w:p>
          <w:p w14:paraId="368E304B">
            <w:pPr>
              <w:pStyle w:val="10"/>
              <w:spacing w:before="265"/>
              <w:rPr>
                <w:b/>
                <w:sz w:val="24"/>
              </w:rPr>
            </w:pPr>
          </w:p>
          <w:p w14:paraId="5EFF6380">
            <w:pPr>
              <w:pStyle w:val="10"/>
              <w:ind w:left="106" w:right="106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тексты, </w:t>
            </w:r>
            <w:r>
              <w:rPr>
                <w:spacing w:val="-2"/>
                <w:sz w:val="24"/>
              </w:rPr>
              <w:t>компьютер,</w:t>
            </w:r>
          </w:p>
          <w:p w14:paraId="78F60112">
            <w:pPr>
              <w:pStyle w:val="10"/>
              <w:ind w:left="106" w:right="177"/>
              <w:rPr>
                <w:sz w:val="24"/>
              </w:rPr>
            </w:pPr>
            <w:r>
              <w:rPr>
                <w:sz w:val="24"/>
              </w:rPr>
              <w:t>экран, колонки, 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доска, </w:t>
            </w:r>
            <w:r>
              <w:rPr>
                <w:spacing w:val="-2"/>
                <w:sz w:val="24"/>
              </w:rPr>
              <w:t>наглядные</w:t>
            </w:r>
          </w:p>
          <w:p w14:paraId="515A58AA">
            <w:pPr>
              <w:pStyle w:val="10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пособия</w:t>
            </w:r>
          </w:p>
        </w:tc>
        <w:tc>
          <w:tcPr>
            <w:tcW w:w="1451" w:type="dxa"/>
          </w:tcPr>
          <w:p w14:paraId="0BFD50EF">
            <w:pPr>
              <w:pStyle w:val="10"/>
              <w:rPr>
                <w:b/>
                <w:sz w:val="24"/>
              </w:rPr>
            </w:pPr>
          </w:p>
          <w:p w14:paraId="26E95A4D">
            <w:pPr>
              <w:pStyle w:val="10"/>
              <w:rPr>
                <w:b/>
                <w:sz w:val="24"/>
              </w:rPr>
            </w:pPr>
          </w:p>
          <w:p w14:paraId="5CB3C06C">
            <w:pPr>
              <w:pStyle w:val="10"/>
              <w:spacing w:before="116"/>
              <w:rPr>
                <w:b/>
                <w:sz w:val="24"/>
              </w:rPr>
            </w:pPr>
          </w:p>
          <w:p w14:paraId="4C2E4446">
            <w:pPr>
              <w:pStyle w:val="10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</w:tr>
      <w:tr w14:paraId="702E7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3" w:hRule="atLeast"/>
        </w:trPr>
        <w:tc>
          <w:tcPr>
            <w:tcW w:w="466" w:type="dxa"/>
          </w:tcPr>
          <w:p w14:paraId="10379F6F">
            <w:pPr>
              <w:pStyle w:val="10"/>
              <w:rPr>
                <w:b/>
                <w:sz w:val="24"/>
              </w:rPr>
            </w:pPr>
          </w:p>
          <w:p w14:paraId="79246C13">
            <w:pPr>
              <w:pStyle w:val="10"/>
              <w:rPr>
                <w:b/>
                <w:sz w:val="24"/>
              </w:rPr>
            </w:pPr>
          </w:p>
          <w:p w14:paraId="1190F649">
            <w:pPr>
              <w:pStyle w:val="10"/>
              <w:rPr>
                <w:b/>
                <w:sz w:val="24"/>
              </w:rPr>
            </w:pPr>
          </w:p>
          <w:p w14:paraId="6600E381">
            <w:pPr>
              <w:pStyle w:val="10"/>
              <w:rPr>
                <w:b/>
                <w:sz w:val="24"/>
              </w:rPr>
            </w:pPr>
          </w:p>
          <w:p w14:paraId="091BFDDE">
            <w:pPr>
              <w:pStyle w:val="10"/>
              <w:spacing w:before="230"/>
              <w:rPr>
                <w:b/>
                <w:sz w:val="24"/>
              </w:rPr>
            </w:pPr>
          </w:p>
          <w:p w14:paraId="27EB8A97">
            <w:pPr>
              <w:pStyle w:val="10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58" w:type="dxa"/>
          </w:tcPr>
          <w:p w14:paraId="68235484">
            <w:pPr>
              <w:pStyle w:val="10"/>
              <w:rPr>
                <w:b/>
                <w:sz w:val="24"/>
              </w:rPr>
            </w:pPr>
          </w:p>
          <w:p w14:paraId="77E931B3">
            <w:pPr>
              <w:pStyle w:val="10"/>
              <w:rPr>
                <w:b/>
                <w:sz w:val="24"/>
              </w:rPr>
            </w:pPr>
          </w:p>
          <w:p w14:paraId="4956C2F5">
            <w:pPr>
              <w:pStyle w:val="10"/>
              <w:rPr>
                <w:b/>
                <w:sz w:val="24"/>
              </w:rPr>
            </w:pPr>
          </w:p>
          <w:p w14:paraId="021CB295">
            <w:pPr>
              <w:pStyle w:val="10"/>
              <w:rPr>
                <w:b/>
                <w:sz w:val="24"/>
              </w:rPr>
            </w:pPr>
          </w:p>
          <w:p w14:paraId="29900935">
            <w:pPr>
              <w:pStyle w:val="10"/>
              <w:spacing w:before="129"/>
              <w:rPr>
                <w:b/>
                <w:sz w:val="24"/>
              </w:rPr>
            </w:pPr>
          </w:p>
          <w:p w14:paraId="495A601F">
            <w:pPr>
              <w:pStyle w:val="1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Сити-</w:t>
            </w:r>
          </w:p>
          <w:p w14:paraId="43C1984C">
            <w:pPr>
              <w:pStyle w:val="1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фермерство</w:t>
            </w:r>
          </w:p>
        </w:tc>
        <w:tc>
          <w:tcPr>
            <w:tcW w:w="1280" w:type="dxa"/>
          </w:tcPr>
          <w:p w14:paraId="3B19C84B">
            <w:pPr>
              <w:pStyle w:val="10"/>
              <w:rPr>
                <w:b/>
                <w:sz w:val="24"/>
              </w:rPr>
            </w:pPr>
          </w:p>
          <w:p w14:paraId="4EB43333">
            <w:pPr>
              <w:pStyle w:val="10"/>
              <w:rPr>
                <w:b/>
                <w:sz w:val="24"/>
              </w:rPr>
            </w:pPr>
          </w:p>
          <w:p w14:paraId="2AC79844">
            <w:pPr>
              <w:pStyle w:val="10"/>
              <w:rPr>
                <w:b/>
                <w:sz w:val="24"/>
              </w:rPr>
            </w:pPr>
          </w:p>
          <w:p w14:paraId="19737FE2">
            <w:pPr>
              <w:pStyle w:val="10"/>
              <w:rPr>
                <w:b/>
                <w:sz w:val="24"/>
              </w:rPr>
            </w:pPr>
          </w:p>
          <w:p w14:paraId="72EE8EC8">
            <w:pPr>
              <w:pStyle w:val="10"/>
              <w:spacing w:before="230"/>
              <w:rPr>
                <w:b/>
                <w:sz w:val="24"/>
              </w:rPr>
            </w:pPr>
          </w:p>
          <w:p w14:paraId="14584DB9">
            <w:pPr>
              <w:pStyle w:val="10"/>
              <w:spacing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Комбини- рованная</w:t>
            </w:r>
          </w:p>
        </w:tc>
        <w:tc>
          <w:tcPr>
            <w:tcW w:w="2978" w:type="dxa"/>
          </w:tcPr>
          <w:p w14:paraId="33B4D274">
            <w:pPr>
              <w:pStyle w:val="10"/>
              <w:spacing w:before="128"/>
              <w:rPr>
                <w:b/>
                <w:sz w:val="24"/>
              </w:rPr>
            </w:pPr>
          </w:p>
          <w:p w14:paraId="54155C80">
            <w:pPr>
              <w:pStyle w:val="10"/>
              <w:ind w:left="108" w:right="3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Объяснительно- </w:t>
            </w:r>
            <w:r>
              <w:rPr>
                <w:sz w:val="24"/>
              </w:rPr>
              <w:t>иллюстративный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метод: рассказ, лекция;</w:t>
            </w:r>
          </w:p>
          <w:p w14:paraId="44F768FF">
            <w:pPr>
              <w:pStyle w:val="10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репродуктивный метод: 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упражнениями; интерактивный метод: языковые игры;</w:t>
            </w:r>
          </w:p>
          <w:p w14:paraId="0F363D88"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проблемно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поисковый: анализ текста</w:t>
            </w:r>
          </w:p>
        </w:tc>
        <w:tc>
          <w:tcPr>
            <w:tcW w:w="1563" w:type="dxa"/>
          </w:tcPr>
          <w:p w14:paraId="0F82BCEB">
            <w:pPr>
              <w:pStyle w:val="10"/>
              <w:ind w:left="107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Таблицы Фотографии Дидактичес- </w:t>
            </w:r>
            <w:r>
              <w:rPr>
                <w:spacing w:val="-4"/>
                <w:sz w:val="24"/>
              </w:rPr>
              <w:t>кие</w:t>
            </w:r>
          </w:p>
          <w:p w14:paraId="07237357">
            <w:pPr>
              <w:pStyle w:val="10"/>
              <w:ind w:left="107" w:right="285"/>
              <w:rPr>
                <w:sz w:val="24"/>
              </w:rPr>
            </w:pPr>
            <w:r>
              <w:rPr>
                <w:spacing w:val="-2"/>
                <w:sz w:val="24"/>
              </w:rPr>
              <w:t>карточки Памятки Специали- зированная литература Мультиме- дийные материалы</w:t>
            </w:r>
          </w:p>
        </w:tc>
        <w:tc>
          <w:tcPr>
            <w:tcW w:w="1986" w:type="dxa"/>
          </w:tcPr>
          <w:p w14:paraId="1A41101A">
            <w:pPr>
              <w:pStyle w:val="10"/>
              <w:rPr>
                <w:b/>
                <w:sz w:val="24"/>
              </w:rPr>
            </w:pPr>
          </w:p>
          <w:p w14:paraId="1039B847">
            <w:pPr>
              <w:pStyle w:val="10"/>
              <w:spacing w:before="267"/>
              <w:rPr>
                <w:b/>
                <w:sz w:val="24"/>
              </w:rPr>
            </w:pPr>
          </w:p>
          <w:p w14:paraId="601FD7CF">
            <w:pPr>
              <w:pStyle w:val="10"/>
              <w:ind w:left="106" w:right="106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тексты, </w:t>
            </w:r>
            <w:r>
              <w:rPr>
                <w:spacing w:val="-2"/>
                <w:sz w:val="24"/>
              </w:rPr>
              <w:t>компьютер,</w:t>
            </w:r>
          </w:p>
          <w:p w14:paraId="6E8E8AE6">
            <w:pPr>
              <w:pStyle w:val="10"/>
              <w:spacing w:before="1"/>
              <w:ind w:left="106" w:right="177"/>
              <w:rPr>
                <w:sz w:val="24"/>
              </w:rPr>
            </w:pPr>
            <w:r>
              <w:rPr>
                <w:sz w:val="24"/>
              </w:rPr>
              <w:t>экран, колонки, 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доска, </w:t>
            </w:r>
            <w:r>
              <w:rPr>
                <w:spacing w:val="-2"/>
                <w:sz w:val="24"/>
              </w:rPr>
              <w:t>наглядные</w:t>
            </w:r>
          </w:p>
          <w:p w14:paraId="297372D8">
            <w:pPr>
              <w:pStyle w:val="1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пособия</w:t>
            </w:r>
          </w:p>
        </w:tc>
        <w:tc>
          <w:tcPr>
            <w:tcW w:w="1451" w:type="dxa"/>
          </w:tcPr>
          <w:p w14:paraId="02A4DF28">
            <w:pPr>
              <w:pStyle w:val="10"/>
              <w:rPr>
                <w:b/>
                <w:sz w:val="24"/>
              </w:rPr>
            </w:pPr>
          </w:p>
          <w:p w14:paraId="4EBC0334">
            <w:pPr>
              <w:pStyle w:val="10"/>
              <w:rPr>
                <w:b/>
                <w:sz w:val="24"/>
              </w:rPr>
            </w:pPr>
          </w:p>
          <w:p w14:paraId="424CABCB">
            <w:pPr>
              <w:pStyle w:val="10"/>
              <w:spacing w:before="114"/>
              <w:rPr>
                <w:b/>
                <w:sz w:val="24"/>
              </w:rPr>
            </w:pPr>
          </w:p>
          <w:p w14:paraId="737470D3">
            <w:pPr>
              <w:pStyle w:val="10"/>
              <w:ind w:left="103" w:right="216"/>
              <w:rPr>
                <w:sz w:val="24"/>
              </w:rPr>
            </w:pPr>
            <w:r>
              <w:rPr>
                <w:sz w:val="24"/>
              </w:rPr>
              <w:t xml:space="preserve">Отчет по </w:t>
            </w:r>
            <w:r>
              <w:rPr>
                <w:spacing w:val="-2"/>
                <w:sz w:val="24"/>
              </w:rPr>
              <w:t xml:space="preserve">практичес- </w:t>
            </w:r>
            <w:r>
              <w:rPr>
                <w:sz w:val="24"/>
              </w:rPr>
              <w:t>кой</w:t>
            </w:r>
            <w:r>
              <w:rPr>
                <w:spacing w:val="-2"/>
                <w:sz w:val="24"/>
              </w:rPr>
              <w:t xml:space="preserve"> работе</w:t>
            </w:r>
          </w:p>
        </w:tc>
      </w:tr>
      <w:tr w14:paraId="56C11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466" w:type="dxa"/>
          </w:tcPr>
          <w:p w14:paraId="25B873E6">
            <w:pPr>
              <w:pStyle w:val="10"/>
              <w:rPr>
                <w:b/>
                <w:sz w:val="24"/>
              </w:rPr>
            </w:pPr>
          </w:p>
          <w:p w14:paraId="19F08D1F">
            <w:pPr>
              <w:pStyle w:val="10"/>
              <w:rPr>
                <w:b/>
                <w:sz w:val="24"/>
              </w:rPr>
            </w:pPr>
          </w:p>
          <w:p w14:paraId="2864855F">
            <w:pPr>
              <w:pStyle w:val="10"/>
              <w:rPr>
                <w:b/>
                <w:sz w:val="24"/>
              </w:rPr>
            </w:pPr>
          </w:p>
          <w:p w14:paraId="63059791">
            <w:pPr>
              <w:pStyle w:val="10"/>
              <w:spacing w:before="265"/>
              <w:rPr>
                <w:b/>
                <w:sz w:val="24"/>
              </w:rPr>
            </w:pPr>
          </w:p>
          <w:p w14:paraId="509BF70D">
            <w:pPr>
              <w:pStyle w:val="10"/>
              <w:spacing w:before="1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58" w:type="dxa"/>
          </w:tcPr>
          <w:p w14:paraId="1A5521AC">
            <w:pPr>
              <w:pStyle w:val="10"/>
              <w:rPr>
                <w:b/>
                <w:sz w:val="24"/>
              </w:rPr>
            </w:pPr>
          </w:p>
          <w:p w14:paraId="1F1C70CC">
            <w:pPr>
              <w:pStyle w:val="10"/>
              <w:rPr>
                <w:b/>
                <w:sz w:val="24"/>
              </w:rPr>
            </w:pPr>
          </w:p>
          <w:p w14:paraId="4F1060F3">
            <w:pPr>
              <w:pStyle w:val="10"/>
              <w:rPr>
                <w:b/>
                <w:sz w:val="24"/>
              </w:rPr>
            </w:pPr>
          </w:p>
          <w:p w14:paraId="037F2BFE">
            <w:pPr>
              <w:pStyle w:val="10"/>
              <w:rPr>
                <w:b/>
                <w:sz w:val="24"/>
              </w:rPr>
            </w:pPr>
          </w:p>
          <w:p w14:paraId="2D6626CB">
            <w:pPr>
              <w:pStyle w:val="10"/>
              <w:spacing w:before="129"/>
              <w:rPr>
                <w:b/>
                <w:sz w:val="24"/>
              </w:rPr>
            </w:pPr>
          </w:p>
          <w:p w14:paraId="01CECC7B">
            <w:pPr>
              <w:pStyle w:val="1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Садоводство</w:t>
            </w:r>
          </w:p>
        </w:tc>
        <w:tc>
          <w:tcPr>
            <w:tcW w:w="1280" w:type="dxa"/>
          </w:tcPr>
          <w:p w14:paraId="071B9966">
            <w:pPr>
              <w:pStyle w:val="10"/>
              <w:rPr>
                <w:b/>
                <w:sz w:val="24"/>
              </w:rPr>
            </w:pPr>
          </w:p>
          <w:p w14:paraId="2C29F7A8">
            <w:pPr>
              <w:pStyle w:val="10"/>
              <w:rPr>
                <w:b/>
                <w:sz w:val="24"/>
              </w:rPr>
            </w:pPr>
          </w:p>
          <w:p w14:paraId="068E87BF">
            <w:pPr>
              <w:pStyle w:val="10"/>
              <w:rPr>
                <w:b/>
                <w:sz w:val="24"/>
              </w:rPr>
            </w:pPr>
          </w:p>
          <w:p w14:paraId="007B03FE">
            <w:pPr>
              <w:pStyle w:val="10"/>
              <w:spacing w:before="265"/>
              <w:rPr>
                <w:b/>
                <w:sz w:val="24"/>
              </w:rPr>
            </w:pPr>
          </w:p>
          <w:p w14:paraId="62159E4D">
            <w:pPr>
              <w:pStyle w:val="10"/>
              <w:spacing w:before="1"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Комбини- рованная</w:t>
            </w:r>
          </w:p>
        </w:tc>
        <w:tc>
          <w:tcPr>
            <w:tcW w:w="2978" w:type="dxa"/>
          </w:tcPr>
          <w:p w14:paraId="42D7197E">
            <w:pPr>
              <w:pStyle w:val="10"/>
              <w:spacing w:before="27"/>
              <w:rPr>
                <w:b/>
                <w:sz w:val="24"/>
              </w:rPr>
            </w:pPr>
          </w:p>
          <w:p w14:paraId="458A6D0E">
            <w:pPr>
              <w:pStyle w:val="10"/>
              <w:ind w:left="108" w:right="3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Объяснительно- </w:t>
            </w:r>
            <w:r>
              <w:rPr>
                <w:sz w:val="24"/>
              </w:rPr>
              <w:t>иллюстративный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метод: рассказ, лекция;</w:t>
            </w:r>
          </w:p>
          <w:p w14:paraId="15CBC55E">
            <w:pPr>
              <w:pStyle w:val="10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репродуктивный метод: 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упражнениями; интерактивный метод: игры; проблемно –</w:t>
            </w:r>
          </w:p>
          <w:p w14:paraId="2BDC46C6"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поисковый: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563" w:type="dxa"/>
          </w:tcPr>
          <w:p w14:paraId="04A642B9">
            <w:pPr>
              <w:pStyle w:val="10"/>
              <w:ind w:left="107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Таблицы Фотографии Дидактичес- </w:t>
            </w:r>
            <w:r>
              <w:rPr>
                <w:spacing w:val="-4"/>
                <w:sz w:val="24"/>
              </w:rPr>
              <w:t>кие</w:t>
            </w:r>
          </w:p>
          <w:p w14:paraId="5D905D49">
            <w:pPr>
              <w:pStyle w:val="10"/>
              <w:ind w:left="107" w:right="285"/>
              <w:rPr>
                <w:sz w:val="24"/>
              </w:rPr>
            </w:pPr>
            <w:r>
              <w:rPr>
                <w:spacing w:val="-2"/>
                <w:sz w:val="24"/>
              </w:rPr>
              <w:t>карточки Памятки Специали- зированная литература</w:t>
            </w:r>
          </w:p>
          <w:p w14:paraId="0B3033CB">
            <w:pPr>
              <w:pStyle w:val="10"/>
              <w:spacing w:before="4" w:line="264" w:lineRule="exact"/>
              <w:ind w:left="107" w:right="159"/>
              <w:rPr>
                <w:sz w:val="24"/>
              </w:rPr>
            </w:pPr>
            <w:r>
              <w:rPr>
                <w:spacing w:val="-2"/>
                <w:sz w:val="24"/>
              </w:rPr>
              <w:t>Мультиме- дийные</w:t>
            </w:r>
          </w:p>
        </w:tc>
        <w:tc>
          <w:tcPr>
            <w:tcW w:w="1986" w:type="dxa"/>
          </w:tcPr>
          <w:p w14:paraId="62F8D5E0">
            <w:pPr>
              <w:pStyle w:val="10"/>
              <w:rPr>
                <w:b/>
                <w:sz w:val="24"/>
              </w:rPr>
            </w:pPr>
          </w:p>
          <w:p w14:paraId="4AF82FF9">
            <w:pPr>
              <w:pStyle w:val="10"/>
              <w:spacing w:before="28"/>
              <w:rPr>
                <w:b/>
                <w:sz w:val="24"/>
              </w:rPr>
            </w:pPr>
          </w:p>
          <w:p w14:paraId="42B67E07">
            <w:pPr>
              <w:pStyle w:val="10"/>
              <w:ind w:left="106" w:right="106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тексты, </w:t>
            </w:r>
            <w:r>
              <w:rPr>
                <w:spacing w:val="-2"/>
                <w:sz w:val="24"/>
              </w:rPr>
              <w:t>компьютер,</w:t>
            </w:r>
          </w:p>
          <w:p w14:paraId="4B43CA5C">
            <w:pPr>
              <w:pStyle w:val="10"/>
              <w:ind w:left="106" w:right="177"/>
              <w:rPr>
                <w:sz w:val="24"/>
              </w:rPr>
            </w:pPr>
            <w:r>
              <w:rPr>
                <w:sz w:val="24"/>
              </w:rPr>
              <w:t>экран, колонки, 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доска, </w:t>
            </w:r>
            <w:r>
              <w:rPr>
                <w:spacing w:val="-2"/>
                <w:sz w:val="24"/>
              </w:rPr>
              <w:t>наглядные</w:t>
            </w:r>
          </w:p>
          <w:p w14:paraId="4E280950">
            <w:pPr>
              <w:pStyle w:val="1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пособия</w:t>
            </w:r>
          </w:p>
        </w:tc>
        <w:tc>
          <w:tcPr>
            <w:tcW w:w="1451" w:type="dxa"/>
          </w:tcPr>
          <w:p w14:paraId="4582D855">
            <w:pPr>
              <w:pStyle w:val="10"/>
              <w:rPr>
                <w:b/>
                <w:sz w:val="24"/>
              </w:rPr>
            </w:pPr>
          </w:p>
          <w:p w14:paraId="0EC021E8">
            <w:pPr>
              <w:pStyle w:val="10"/>
              <w:rPr>
                <w:b/>
                <w:sz w:val="24"/>
              </w:rPr>
            </w:pPr>
          </w:p>
          <w:p w14:paraId="1B8AF34E">
            <w:pPr>
              <w:pStyle w:val="10"/>
              <w:spacing w:before="265"/>
              <w:rPr>
                <w:b/>
                <w:sz w:val="24"/>
              </w:rPr>
            </w:pPr>
          </w:p>
          <w:p w14:paraId="5F80D8AA">
            <w:pPr>
              <w:pStyle w:val="10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</w:tr>
    </w:tbl>
    <w:p w14:paraId="2C3A0D3C">
      <w:pPr>
        <w:spacing w:after="0"/>
        <w:rPr>
          <w:sz w:val="24"/>
        </w:rPr>
        <w:sectPr>
          <w:type w:val="continuous"/>
          <w:pgSz w:w="11900" w:h="16850"/>
          <w:pgMar w:top="1100" w:right="80" w:bottom="960" w:left="20" w:header="0" w:footer="760" w:gutter="0"/>
          <w:cols w:space="720" w:num="1"/>
        </w:sectPr>
      </w:pPr>
    </w:p>
    <w:tbl>
      <w:tblPr>
        <w:tblStyle w:val="5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758"/>
        <w:gridCol w:w="1280"/>
        <w:gridCol w:w="2978"/>
        <w:gridCol w:w="1563"/>
        <w:gridCol w:w="1986"/>
        <w:gridCol w:w="1451"/>
      </w:tblGrid>
      <w:tr w14:paraId="5ACBD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66" w:type="dxa"/>
          </w:tcPr>
          <w:p w14:paraId="5F60D1ED">
            <w:pPr>
              <w:pStyle w:val="10"/>
              <w:rPr>
                <w:sz w:val="24"/>
              </w:rPr>
            </w:pPr>
          </w:p>
        </w:tc>
        <w:tc>
          <w:tcPr>
            <w:tcW w:w="1758" w:type="dxa"/>
          </w:tcPr>
          <w:p w14:paraId="1FFDA924">
            <w:pPr>
              <w:pStyle w:val="10"/>
              <w:rPr>
                <w:sz w:val="24"/>
              </w:rPr>
            </w:pPr>
          </w:p>
        </w:tc>
        <w:tc>
          <w:tcPr>
            <w:tcW w:w="1280" w:type="dxa"/>
          </w:tcPr>
          <w:p w14:paraId="55EC5C83">
            <w:pPr>
              <w:pStyle w:val="10"/>
              <w:rPr>
                <w:sz w:val="24"/>
              </w:rPr>
            </w:pPr>
          </w:p>
        </w:tc>
        <w:tc>
          <w:tcPr>
            <w:tcW w:w="2978" w:type="dxa"/>
          </w:tcPr>
          <w:p w14:paraId="6A78FA78">
            <w:pPr>
              <w:pStyle w:val="10"/>
              <w:rPr>
                <w:sz w:val="24"/>
              </w:rPr>
            </w:pPr>
          </w:p>
        </w:tc>
        <w:tc>
          <w:tcPr>
            <w:tcW w:w="1563" w:type="dxa"/>
          </w:tcPr>
          <w:p w14:paraId="53E707D5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1986" w:type="dxa"/>
          </w:tcPr>
          <w:p w14:paraId="3BCAB501">
            <w:pPr>
              <w:pStyle w:val="10"/>
              <w:rPr>
                <w:sz w:val="24"/>
              </w:rPr>
            </w:pPr>
          </w:p>
        </w:tc>
        <w:tc>
          <w:tcPr>
            <w:tcW w:w="1451" w:type="dxa"/>
          </w:tcPr>
          <w:p w14:paraId="6D281948">
            <w:pPr>
              <w:pStyle w:val="10"/>
              <w:rPr>
                <w:sz w:val="24"/>
              </w:rPr>
            </w:pPr>
          </w:p>
        </w:tc>
      </w:tr>
      <w:tr w14:paraId="32498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466" w:type="dxa"/>
          </w:tcPr>
          <w:p w14:paraId="49E6DC7D">
            <w:pPr>
              <w:pStyle w:val="10"/>
              <w:rPr>
                <w:b/>
                <w:sz w:val="24"/>
              </w:rPr>
            </w:pPr>
          </w:p>
          <w:p w14:paraId="2A99F9F9">
            <w:pPr>
              <w:pStyle w:val="10"/>
              <w:rPr>
                <w:b/>
                <w:sz w:val="24"/>
              </w:rPr>
            </w:pPr>
          </w:p>
          <w:p w14:paraId="303F031D">
            <w:pPr>
              <w:pStyle w:val="10"/>
              <w:rPr>
                <w:b/>
                <w:sz w:val="24"/>
              </w:rPr>
            </w:pPr>
          </w:p>
          <w:p w14:paraId="44541389">
            <w:pPr>
              <w:pStyle w:val="10"/>
              <w:rPr>
                <w:b/>
                <w:sz w:val="24"/>
              </w:rPr>
            </w:pPr>
          </w:p>
          <w:p w14:paraId="25C2646D">
            <w:pPr>
              <w:pStyle w:val="10"/>
              <w:spacing w:before="126"/>
              <w:rPr>
                <w:b/>
                <w:sz w:val="24"/>
              </w:rPr>
            </w:pPr>
          </w:p>
          <w:p w14:paraId="3866C466">
            <w:pPr>
              <w:pStyle w:val="10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58" w:type="dxa"/>
          </w:tcPr>
          <w:p w14:paraId="2AD2E1BE">
            <w:pPr>
              <w:pStyle w:val="10"/>
              <w:rPr>
                <w:b/>
                <w:sz w:val="24"/>
              </w:rPr>
            </w:pPr>
          </w:p>
          <w:p w14:paraId="01BA306A">
            <w:pPr>
              <w:pStyle w:val="10"/>
              <w:rPr>
                <w:b/>
                <w:sz w:val="24"/>
              </w:rPr>
            </w:pPr>
          </w:p>
          <w:p w14:paraId="04057086">
            <w:pPr>
              <w:pStyle w:val="10"/>
              <w:rPr>
                <w:b/>
                <w:sz w:val="24"/>
              </w:rPr>
            </w:pPr>
          </w:p>
          <w:p w14:paraId="5B217855">
            <w:pPr>
              <w:pStyle w:val="10"/>
              <w:spacing w:before="27"/>
              <w:rPr>
                <w:b/>
                <w:sz w:val="24"/>
              </w:rPr>
            </w:pPr>
          </w:p>
          <w:p w14:paraId="7C43E084">
            <w:pPr>
              <w:pStyle w:val="10"/>
              <w:spacing w:before="1"/>
              <w:ind w:left="112" w:right="192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Эксплуатация сельскохозяй- ственных машин</w:t>
            </w:r>
          </w:p>
        </w:tc>
        <w:tc>
          <w:tcPr>
            <w:tcW w:w="1280" w:type="dxa"/>
          </w:tcPr>
          <w:p w14:paraId="7E4AED96">
            <w:pPr>
              <w:pStyle w:val="10"/>
              <w:rPr>
                <w:b/>
                <w:sz w:val="24"/>
              </w:rPr>
            </w:pPr>
          </w:p>
          <w:p w14:paraId="478470C4">
            <w:pPr>
              <w:pStyle w:val="10"/>
              <w:rPr>
                <w:b/>
                <w:sz w:val="24"/>
              </w:rPr>
            </w:pPr>
          </w:p>
          <w:p w14:paraId="0752F551">
            <w:pPr>
              <w:pStyle w:val="10"/>
              <w:rPr>
                <w:b/>
                <w:sz w:val="24"/>
              </w:rPr>
            </w:pPr>
          </w:p>
          <w:p w14:paraId="664B49A7">
            <w:pPr>
              <w:pStyle w:val="10"/>
              <w:spacing w:before="265"/>
              <w:rPr>
                <w:b/>
                <w:sz w:val="24"/>
              </w:rPr>
            </w:pPr>
          </w:p>
          <w:p w14:paraId="75BC0524">
            <w:pPr>
              <w:pStyle w:val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Комбини- рованная</w:t>
            </w:r>
          </w:p>
        </w:tc>
        <w:tc>
          <w:tcPr>
            <w:tcW w:w="2978" w:type="dxa"/>
          </w:tcPr>
          <w:p w14:paraId="78B22C8A">
            <w:pPr>
              <w:pStyle w:val="10"/>
              <w:spacing w:before="126"/>
              <w:rPr>
                <w:b/>
                <w:sz w:val="24"/>
              </w:rPr>
            </w:pPr>
          </w:p>
          <w:p w14:paraId="053BAEF5">
            <w:pPr>
              <w:pStyle w:val="10"/>
              <w:ind w:left="108" w:right="3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Объяснительно- </w:t>
            </w:r>
            <w:r>
              <w:rPr>
                <w:sz w:val="24"/>
              </w:rPr>
              <w:t>иллюстративный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метод: рассказ, лекция;</w:t>
            </w:r>
          </w:p>
          <w:p w14:paraId="5FC2568A">
            <w:pPr>
              <w:pStyle w:val="10"/>
              <w:ind w:left="108" w:right="6"/>
              <w:rPr>
                <w:sz w:val="24"/>
              </w:rPr>
            </w:pPr>
            <w:r>
              <w:rPr>
                <w:sz w:val="24"/>
              </w:rPr>
              <w:t>репродуктивный метод: 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упражнениями; интерактивный метод: </w:t>
            </w:r>
            <w:r>
              <w:rPr>
                <w:spacing w:val="-2"/>
                <w:sz w:val="24"/>
              </w:rPr>
              <w:t>игры;</w:t>
            </w:r>
          </w:p>
          <w:p w14:paraId="600D6499">
            <w:pPr>
              <w:pStyle w:val="10"/>
              <w:ind w:left="108" w:firstLine="60"/>
              <w:rPr>
                <w:sz w:val="24"/>
              </w:rPr>
            </w:pPr>
            <w:r>
              <w:rPr>
                <w:sz w:val="24"/>
              </w:rPr>
              <w:t>проблемно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поисковый: анализ текста</w:t>
            </w:r>
          </w:p>
        </w:tc>
        <w:tc>
          <w:tcPr>
            <w:tcW w:w="1563" w:type="dxa"/>
          </w:tcPr>
          <w:p w14:paraId="35128D0F">
            <w:pPr>
              <w:pStyle w:val="10"/>
              <w:ind w:left="107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Таблицы Фотографии Дидактичес- </w:t>
            </w:r>
            <w:r>
              <w:rPr>
                <w:spacing w:val="-4"/>
                <w:sz w:val="24"/>
              </w:rPr>
              <w:t>кие</w:t>
            </w:r>
          </w:p>
          <w:p w14:paraId="76D411BB">
            <w:pPr>
              <w:pStyle w:val="10"/>
              <w:spacing w:before="1" w:line="237" w:lineRule="auto"/>
              <w:ind w:left="107" w:right="285"/>
              <w:rPr>
                <w:sz w:val="24"/>
              </w:rPr>
            </w:pPr>
            <w:r>
              <w:rPr>
                <w:spacing w:val="-2"/>
                <w:sz w:val="24"/>
              </w:rPr>
              <w:t>карточки Памятки Специали- зированная литература Мультиме- дийные материалы</w:t>
            </w:r>
          </w:p>
        </w:tc>
        <w:tc>
          <w:tcPr>
            <w:tcW w:w="1986" w:type="dxa"/>
          </w:tcPr>
          <w:p w14:paraId="2D36F32E">
            <w:pPr>
              <w:pStyle w:val="10"/>
              <w:spacing w:before="265"/>
              <w:rPr>
                <w:b/>
                <w:sz w:val="24"/>
              </w:rPr>
            </w:pPr>
          </w:p>
          <w:p w14:paraId="4EB65513">
            <w:pPr>
              <w:pStyle w:val="10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тексты, </w:t>
            </w:r>
            <w:r>
              <w:rPr>
                <w:spacing w:val="-2"/>
                <w:sz w:val="24"/>
              </w:rPr>
              <w:t>компьютер,</w:t>
            </w:r>
          </w:p>
          <w:p w14:paraId="3F724AF5">
            <w:pPr>
              <w:pStyle w:val="10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экран, колонки, школьная доска, </w:t>
            </w:r>
            <w:r>
              <w:rPr>
                <w:spacing w:val="-2"/>
                <w:sz w:val="24"/>
              </w:rPr>
              <w:t>наглядные</w:t>
            </w:r>
          </w:p>
          <w:p w14:paraId="35536290">
            <w:pPr>
              <w:pStyle w:val="10"/>
              <w:ind w:left="106" w:right="177"/>
              <w:rPr>
                <w:sz w:val="24"/>
              </w:rPr>
            </w:pPr>
            <w:r>
              <w:rPr>
                <w:spacing w:val="-2"/>
                <w:sz w:val="24"/>
              </w:rPr>
              <w:t>пособия наглядные пособия</w:t>
            </w:r>
          </w:p>
        </w:tc>
        <w:tc>
          <w:tcPr>
            <w:tcW w:w="1451" w:type="dxa"/>
          </w:tcPr>
          <w:p w14:paraId="5B521967">
            <w:pPr>
              <w:pStyle w:val="10"/>
              <w:spacing w:before="265"/>
              <w:rPr>
                <w:b/>
                <w:sz w:val="24"/>
              </w:rPr>
            </w:pPr>
          </w:p>
          <w:p w14:paraId="7EB108C3">
            <w:pPr>
              <w:pStyle w:val="10"/>
              <w:spacing w:line="242" w:lineRule="auto"/>
              <w:ind w:left="103" w:righ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Агрохака- </w:t>
            </w:r>
            <w:r>
              <w:rPr>
                <w:spacing w:val="-4"/>
                <w:sz w:val="24"/>
              </w:rPr>
              <w:t>тон</w:t>
            </w:r>
          </w:p>
        </w:tc>
      </w:tr>
    </w:tbl>
    <w:p w14:paraId="556AD44E">
      <w:pPr>
        <w:spacing w:after="0" w:line="242" w:lineRule="auto"/>
        <w:rPr>
          <w:sz w:val="24"/>
        </w:rPr>
        <w:sectPr>
          <w:type w:val="continuous"/>
          <w:pgSz w:w="11900" w:h="16850"/>
          <w:pgMar w:top="1100" w:right="80" w:bottom="960" w:left="20" w:header="0" w:footer="760" w:gutter="0"/>
          <w:cols w:space="720" w:num="1"/>
        </w:sectPr>
      </w:pPr>
    </w:p>
    <w:p w14:paraId="3E769B31">
      <w:pPr>
        <w:pStyle w:val="9"/>
        <w:numPr>
          <w:ilvl w:val="0"/>
          <w:numId w:val="0"/>
        </w:numPr>
        <w:tabs>
          <w:tab w:val="left" w:pos="3709"/>
          <w:tab w:val="left" w:pos="3849"/>
        </w:tabs>
        <w:spacing w:before="59" w:after="0" w:line="400" w:lineRule="auto"/>
        <w:ind w:left="3514" w:leftChars="0" w:right="3447" w:rightChars="0"/>
        <w:jc w:val="left"/>
        <w:rPr>
          <w:b/>
          <w:sz w:val="24"/>
        </w:rPr>
      </w:pPr>
      <w:r>
        <w:rPr>
          <w:b/>
          <w:sz w:val="26"/>
        </w:rPr>
        <w:t>Оценочные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методические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материалы Диагностика результатов обучения</w:t>
      </w:r>
    </w:p>
    <w:p w14:paraId="689A13CE">
      <w:pPr>
        <w:pStyle w:val="6"/>
        <w:spacing w:line="287" w:lineRule="exact"/>
        <w:ind w:left="1828"/>
      </w:pPr>
      <w:r>
        <w:rPr>
          <w:spacing w:val="-2"/>
        </w:rPr>
        <w:t>Критерием</w:t>
      </w:r>
      <w:r>
        <w:rPr>
          <w:spacing w:val="3"/>
        </w:rPr>
        <w:t xml:space="preserve"> </w:t>
      </w:r>
      <w:r>
        <w:rPr>
          <w:spacing w:val="-2"/>
        </w:rPr>
        <w:t>достижения</w:t>
      </w:r>
      <w:r>
        <w:rPr>
          <w:spacing w:val="7"/>
        </w:rPr>
        <w:t xml:space="preserve"> </w:t>
      </w:r>
      <w:r>
        <w:rPr>
          <w:spacing w:val="-2"/>
        </w:rPr>
        <w:t>образовательных</w:t>
      </w:r>
      <w:r>
        <w:rPr>
          <w:spacing w:val="6"/>
        </w:rPr>
        <w:t xml:space="preserve"> </w:t>
      </w:r>
      <w:r>
        <w:rPr>
          <w:spacing w:val="-2"/>
        </w:rPr>
        <w:t>результатов</w:t>
      </w:r>
      <w:r>
        <w:rPr>
          <w:spacing w:val="5"/>
        </w:rPr>
        <w:t xml:space="preserve"> </w:t>
      </w:r>
      <w:r>
        <w:rPr>
          <w:spacing w:val="-2"/>
        </w:rPr>
        <w:t>является:</w:t>
      </w:r>
    </w:p>
    <w:p w14:paraId="6A49F82A">
      <w:pPr>
        <w:pStyle w:val="9"/>
        <w:numPr>
          <w:ilvl w:val="0"/>
          <w:numId w:val="5"/>
        </w:numPr>
        <w:tabs>
          <w:tab w:val="left" w:pos="1273"/>
        </w:tabs>
        <w:spacing w:before="0" w:after="0" w:line="298" w:lineRule="exact"/>
        <w:ind w:left="1273" w:right="0" w:hanging="153"/>
        <w:jc w:val="left"/>
        <w:rPr>
          <w:sz w:val="26"/>
        </w:rPr>
      </w:pPr>
      <w:r>
        <w:rPr>
          <w:sz w:val="26"/>
        </w:rPr>
        <w:t>уровень</w:t>
      </w:r>
      <w:r>
        <w:rPr>
          <w:spacing w:val="-15"/>
          <w:sz w:val="26"/>
        </w:rPr>
        <w:t xml:space="preserve"> </w:t>
      </w:r>
      <w:r>
        <w:rPr>
          <w:sz w:val="26"/>
        </w:rPr>
        <w:t>усвоения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-15"/>
          <w:sz w:val="26"/>
        </w:rPr>
        <w:t xml:space="preserve"> </w:t>
      </w:r>
      <w:r>
        <w:rPr>
          <w:sz w:val="26"/>
        </w:rPr>
        <w:t>понятий,</w:t>
      </w:r>
      <w:r>
        <w:rPr>
          <w:spacing w:val="-15"/>
          <w:sz w:val="26"/>
        </w:rPr>
        <w:t xml:space="preserve"> </w:t>
      </w:r>
      <w:r>
        <w:rPr>
          <w:sz w:val="26"/>
        </w:rPr>
        <w:t>заложенных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программы;</w:t>
      </w:r>
    </w:p>
    <w:p w14:paraId="3CE700BE">
      <w:pPr>
        <w:pStyle w:val="9"/>
        <w:numPr>
          <w:ilvl w:val="0"/>
          <w:numId w:val="5"/>
        </w:numPr>
        <w:tabs>
          <w:tab w:val="left" w:pos="1276"/>
        </w:tabs>
        <w:spacing w:before="4" w:after="0" w:line="240" w:lineRule="auto"/>
        <w:ind w:left="1120" w:right="6092" w:firstLine="0"/>
        <w:jc w:val="left"/>
        <w:rPr>
          <w:sz w:val="26"/>
        </w:rPr>
      </w:pPr>
      <w:r>
        <w:rPr>
          <w:sz w:val="26"/>
        </w:rPr>
        <w:t>уровень</w:t>
      </w:r>
      <w:r>
        <w:rPr>
          <w:spacing w:val="-17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6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16"/>
          <w:sz w:val="26"/>
        </w:rPr>
        <w:t xml:space="preserve"> </w:t>
      </w:r>
      <w:r>
        <w:rPr>
          <w:sz w:val="26"/>
        </w:rPr>
        <w:t>навыков. Диагностика</w:t>
      </w:r>
      <w:r>
        <w:rPr>
          <w:b/>
          <w:sz w:val="26"/>
        </w:rPr>
        <w:t xml:space="preserve">: </w:t>
      </w:r>
      <w:r>
        <w:rPr>
          <w:sz w:val="26"/>
        </w:rPr>
        <w:t>итоговое тестирование.</w:t>
      </w:r>
    </w:p>
    <w:p w14:paraId="26AA4572">
      <w:pPr>
        <w:pStyle w:val="6"/>
      </w:pPr>
    </w:p>
    <w:p w14:paraId="06B886DF">
      <w:pPr>
        <w:pStyle w:val="6"/>
        <w:ind w:left="1120" w:right="1041" w:firstLine="360"/>
        <w:jc w:val="both"/>
      </w:pPr>
      <w:r>
        <w:t>Критерием результативности воспитательных задач программы можно считать доброжелательную комфортную атмосферу в коллективе, отсутствие межличностных конфликтов, умение работать в команде.</w:t>
      </w:r>
    </w:p>
    <w:p w14:paraId="6AD77A4F">
      <w:pPr>
        <w:pStyle w:val="6"/>
        <w:spacing w:before="7"/>
      </w:pPr>
    </w:p>
    <w:p w14:paraId="5A79B4BA">
      <w:pPr>
        <w:pStyle w:val="2"/>
        <w:spacing w:before="1"/>
        <w:ind w:left="4709"/>
      </w:pPr>
      <w:r>
        <w:t>Критерии</w:t>
      </w:r>
      <w:r>
        <w:rPr>
          <w:spacing w:val="-16"/>
        </w:rPr>
        <w:t xml:space="preserve"> </w:t>
      </w:r>
      <w:r>
        <w:t>оценки</w:t>
      </w:r>
      <w:r>
        <w:rPr>
          <w:spacing w:val="-16"/>
        </w:rPr>
        <w:t xml:space="preserve"> </w:t>
      </w:r>
      <w:r>
        <w:rPr>
          <w:spacing w:val="-2"/>
        </w:rPr>
        <w:t>проекта:</w:t>
      </w:r>
    </w:p>
    <w:p w14:paraId="680F2042">
      <w:pPr>
        <w:pStyle w:val="9"/>
        <w:numPr>
          <w:ilvl w:val="1"/>
          <w:numId w:val="5"/>
        </w:numPr>
        <w:tabs>
          <w:tab w:val="left" w:pos="2186"/>
        </w:tabs>
        <w:spacing w:before="291" w:after="0" w:line="297" w:lineRule="exact"/>
        <w:ind w:left="2186" w:right="0" w:hanging="358"/>
        <w:jc w:val="left"/>
        <w:rPr>
          <w:sz w:val="26"/>
        </w:rPr>
      </w:pPr>
      <w:r>
        <w:rPr>
          <w:sz w:val="26"/>
        </w:rPr>
        <w:t>Структура</w:t>
      </w:r>
      <w:r>
        <w:rPr>
          <w:spacing w:val="-10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9"/>
          <w:sz w:val="26"/>
        </w:rPr>
        <w:t xml:space="preserve"> </w:t>
      </w:r>
      <w:r>
        <w:rPr>
          <w:sz w:val="26"/>
        </w:rPr>
        <w:t>(0-5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баллов)</w:t>
      </w:r>
    </w:p>
    <w:p w14:paraId="7B4392E9">
      <w:pPr>
        <w:pStyle w:val="9"/>
        <w:numPr>
          <w:ilvl w:val="1"/>
          <w:numId w:val="5"/>
        </w:numPr>
        <w:tabs>
          <w:tab w:val="left" w:pos="2186"/>
        </w:tabs>
        <w:spacing w:before="0" w:after="0" w:line="296" w:lineRule="exact"/>
        <w:ind w:left="2186" w:right="0" w:hanging="358"/>
        <w:jc w:val="left"/>
        <w:rPr>
          <w:sz w:val="26"/>
        </w:rPr>
      </w:pPr>
      <w:r>
        <w:rPr>
          <w:sz w:val="26"/>
        </w:rPr>
        <w:t>Соответствие</w:t>
      </w:r>
      <w:r>
        <w:rPr>
          <w:spacing w:val="-8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8"/>
          <w:sz w:val="26"/>
        </w:rPr>
        <w:t xml:space="preserve"> </w:t>
      </w:r>
      <w:r>
        <w:rPr>
          <w:sz w:val="26"/>
        </w:rPr>
        <w:t>целям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задачам</w:t>
      </w:r>
      <w:r>
        <w:rPr>
          <w:spacing w:val="-10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10"/>
          <w:sz w:val="26"/>
        </w:rPr>
        <w:t xml:space="preserve"> </w:t>
      </w:r>
      <w:r>
        <w:rPr>
          <w:sz w:val="26"/>
        </w:rPr>
        <w:t>(0-5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баллов)</w:t>
      </w:r>
    </w:p>
    <w:p w14:paraId="5593E22B">
      <w:pPr>
        <w:pStyle w:val="9"/>
        <w:numPr>
          <w:ilvl w:val="1"/>
          <w:numId w:val="5"/>
        </w:numPr>
        <w:tabs>
          <w:tab w:val="left" w:pos="2186"/>
        </w:tabs>
        <w:spacing w:before="0" w:after="0" w:line="298" w:lineRule="exact"/>
        <w:ind w:left="2186" w:right="0" w:hanging="358"/>
        <w:jc w:val="left"/>
        <w:rPr>
          <w:sz w:val="26"/>
        </w:rPr>
      </w:pPr>
      <w:r>
        <w:rPr>
          <w:sz w:val="26"/>
        </w:rPr>
        <w:t>Воспроизводимость</w:t>
      </w:r>
      <w:r>
        <w:rPr>
          <w:spacing w:val="-17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16"/>
          <w:sz w:val="26"/>
        </w:rPr>
        <w:t xml:space="preserve"> </w:t>
      </w:r>
      <w:r>
        <w:rPr>
          <w:sz w:val="26"/>
        </w:rPr>
        <w:t>(0-5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баллов)</w:t>
      </w:r>
    </w:p>
    <w:p w14:paraId="21AB725B">
      <w:pPr>
        <w:pStyle w:val="9"/>
        <w:numPr>
          <w:ilvl w:val="1"/>
          <w:numId w:val="5"/>
        </w:numPr>
        <w:tabs>
          <w:tab w:val="left" w:pos="2186"/>
        </w:tabs>
        <w:spacing w:before="6" w:after="0" w:line="240" w:lineRule="auto"/>
        <w:ind w:left="2186" w:right="0" w:hanging="358"/>
        <w:jc w:val="left"/>
        <w:rPr>
          <w:sz w:val="26"/>
        </w:rPr>
      </w:pPr>
      <w:r>
        <w:rPr>
          <w:sz w:val="26"/>
        </w:rPr>
        <w:t>Расчет</w:t>
      </w:r>
      <w:r>
        <w:rPr>
          <w:spacing w:val="-12"/>
          <w:sz w:val="26"/>
        </w:rPr>
        <w:t xml:space="preserve"> </w:t>
      </w:r>
      <w:r>
        <w:rPr>
          <w:sz w:val="26"/>
        </w:rPr>
        <w:t>бюджета</w:t>
      </w:r>
      <w:r>
        <w:rPr>
          <w:spacing w:val="-9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13"/>
          <w:sz w:val="26"/>
        </w:rPr>
        <w:t xml:space="preserve"> </w:t>
      </w:r>
      <w:r>
        <w:rPr>
          <w:sz w:val="26"/>
        </w:rPr>
        <w:t>(0-5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баллов)</w:t>
      </w:r>
    </w:p>
    <w:p w14:paraId="69EF60FB">
      <w:pPr>
        <w:pStyle w:val="9"/>
        <w:numPr>
          <w:ilvl w:val="1"/>
          <w:numId w:val="5"/>
        </w:numPr>
        <w:tabs>
          <w:tab w:val="left" w:pos="2186"/>
        </w:tabs>
        <w:spacing w:before="1" w:after="0" w:line="240" w:lineRule="auto"/>
        <w:ind w:left="2186" w:right="0" w:hanging="358"/>
        <w:jc w:val="left"/>
        <w:rPr>
          <w:sz w:val="26"/>
        </w:rPr>
      </w:pPr>
      <w:r>
        <w:rPr>
          <w:sz w:val="26"/>
        </w:rPr>
        <w:t>Качество</w:t>
      </w:r>
      <w:r>
        <w:rPr>
          <w:spacing w:val="-13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-7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14"/>
          <w:sz w:val="26"/>
        </w:rPr>
        <w:t xml:space="preserve"> </w:t>
      </w:r>
      <w:r>
        <w:rPr>
          <w:sz w:val="26"/>
        </w:rPr>
        <w:t>(0-5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баллов)</w:t>
      </w:r>
    </w:p>
    <w:p w14:paraId="6A02BCE5">
      <w:pPr>
        <w:spacing w:before="205"/>
        <w:ind w:left="5275" w:right="0" w:firstLine="0"/>
        <w:jc w:val="left"/>
        <w:rPr>
          <w:b/>
          <w:sz w:val="26"/>
        </w:rPr>
      </w:pPr>
      <w:r>
        <w:rPr>
          <w:b/>
          <w:sz w:val="26"/>
        </w:rPr>
        <w:t>Максимальное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количество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баллов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25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баллов</w:t>
      </w:r>
    </w:p>
    <w:p w14:paraId="594563BD">
      <w:pPr>
        <w:spacing w:after="0"/>
        <w:jc w:val="left"/>
        <w:rPr>
          <w:sz w:val="26"/>
        </w:rPr>
        <w:sectPr>
          <w:pgSz w:w="11900" w:h="16850"/>
          <w:pgMar w:top="1060" w:right="80" w:bottom="960" w:left="20" w:header="0" w:footer="760" w:gutter="0"/>
          <w:cols w:space="720" w:num="1"/>
        </w:sectPr>
      </w:pPr>
    </w:p>
    <w:p w14:paraId="6215C33B">
      <w:pPr>
        <w:spacing w:before="59"/>
        <w:ind w:left="1671" w:right="1654" w:firstLine="0"/>
        <w:jc w:val="center"/>
        <w:rPr>
          <w:b/>
          <w:sz w:val="26"/>
        </w:rPr>
      </w:pPr>
      <w:r>
        <w:rPr>
          <w:b/>
          <w:spacing w:val="-2"/>
          <w:sz w:val="26"/>
        </w:rPr>
        <w:t>Список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литературы</w:t>
      </w:r>
    </w:p>
    <w:p w14:paraId="6CB59B0A">
      <w:pPr>
        <w:pStyle w:val="9"/>
        <w:numPr>
          <w:ilvl w:val="0"/>
          <w:numId w:val="6"/>
        </w:numPr>
        <w:tabs>
          <w:tab w:val="left" w:pos="1312"/>
        </w:tabs>
        <w:spacing w:before="201" w:after="0" w:line="240" w:lineRule="auto"/>
        <w:ind w:left="1312" w:right="0" w:hanging="192"/>
        <w:jc w:val="left"/>
        <w:rPr>
          <w:b/>
          <w:sz w:val="24"/>
        </w:rPr>
      </w:pPr>
      <w:r>
        <w:rPr>
          <w:b/>
          <w:spacing w:val="-2"/>
          <w:sz w:val="26"/>
        </w:rPr>
        <w:t>Ландшафтный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дизайн</w:t>
      </w:r>
    </w:p>
    <w:p w14:paraId="599CD4EA">
      <w:pPr>
        <w:pStyle w:val="3"/>
        <w:spacing w:before="200"/>
      </w:pPr>
      <w:r>
        <w:t>Для</w:t>
      </w:r>
      <w:r>
        <w:rPr>
          <w:spacing w:val="-12"/>
        </w:rPr>
        <w:t xml:space="preserve"> </w:t>
      </w:r>
      <w:r>
        <w:rPr>
          <w:spacing w:val="-2"/>
        </w:rPr>
        <w:t>педагога:</w:t>
      </w:r>
    </w:p>
    <w:p w14:paraId="4703D948">
      <w:pPr>
        <w:pStyle w:val="9"/>
        <w:numPr>
          <w:ilvl w:val="0"/>
          <w:numId w:val="7"/>
        </w:numPr>
        <w:tabs>
          <w:tab w:val="left" w:pos="1314"/>
        </w:tabs>
        <w:spacing w:before="193" w:after="0" w:line="298" w:lineRule="exact"/>
        <w:ind w:left="1314" w:right="0" w:hanging="194"/>
        <w:jc w:val="left"/>
        <w:rPr>
          <w:sz w:val="26"/>
        </w:rPr>
      </w:pPr>
      <w:r>
        <w:rPr>
          <w:sz w:val="26"/>
        </w:rPr>
        <w:t>Андреев</w:t>
      </w:r>
      <w:r>
        <w:rPr>
          <w:spacing w:val="-7"/>
          <w:sz w:val="26"/>
        </w:rPr>
        <w:t xml:space="preserve"> </w:t>
      </w:r>
      <w:r>
        <w:rPr>
          <w:sz w:val="26"/>
        </w:rPr>
        <w:t>Ю.М.</w:t>
      </w:r>
      <w:r>
        <w:rPr>
          <w:spacing w:val="-7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-8"/>
          <w:sz w:val="26"/>
        </w:rPr>
        <w:t xml:space="preserve"> </w:t>
      </w:r>
      <w:r>
        <w:rPr>
          <w:sz w:val="26"/>
        </w:rPr>
        <w:t>дачного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М.:</w:t>
      </w:r>
      <w:r>
        <w:rPr>
          <w:spacing w:val="-8"/>
          <w:sz w:val="26"/>
        </w:rPr>
        <w:t xml:space="preserve"> </w:t>
      </w:r>
      <w:r>
        <w:rPr>
          <w:sz w:val="26"/>
        </w:rPr>
        <w:t>Эксмо-пресс,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2001.</w:t>
      </w:r>
    </w:p>
    <w:p w14:paraId="6B9CCD53">
      <w:pPr>
        <w:pStyle w:val="9"/>
        <w:numPr>
          <w:ilvl w:val="0"/>
          <w:numId w:val="7"/>
        </w:numPr>
        <w:tabs>
          <w:tab w:val="left" w:pos="1314"/>
        </w:tabs>
        <w:spacing w:before="0" w:after="0" w:line="298" w:lineRule="exact"/>
        <w:ind w:left="1314" w:right="0" w:hanging="194"/>
        <w:jc w:val="left"/>
        <w:rPr>
          <w:sz w:val="26"/>
        </w:rPr>
      </w:pPr>
      <w:r>
        <w:rPr>
          <w:sz w:val="26"/>
        </w:rPr>
        <w:t>Брукс</w:t>
      </w:r>
      <w:r>
        <w:rPr>
          <w:spacing w:val="-7"/>
          <w:sz w:val="26"/>
        </w:rPr>
        <w:t xml:space="preserve"> </w:t>
      </w:r>
      <w:r>
        <w:rPr>
          <w:sz w:val="26"/>
        </w:rPr>
        <w:t>Дж.</w:t>
      </w:r>
      <w:r>
        <w:rPr>
          <w:spacing w:val="-7"/>
          <w:sz w:val="26"/>
        </w:rPr>
        <w:t xml:space="preserve"> </w:t>
      </w:r>
      <w:r>
        <w:rPr>
          <w:sz w:val="26"/>
        </w:rPr>
        <w:t>Дизайн</w:t>
      </w:r>
      <w:r>
        <w:rPr>
          <w:spacing w:val="-6"/>
          <w:sz w:val="26"/>
        </w:rPr>
        <w:t xml:space="preserve"> </w:t>
      </w:r>
      <w:r>
        <w:rPr>
          <w:sz w:val="26"/>
        </w:rPr>
        <w:t>сада</w:t>
      </w:r>
      <w:r>
        <w:rPr>
          <w:spacing w:val="-6"/>
          <w:sz w:val="26"/>
        </w:rPr>
        <w:t xml:space="preserve"> </w:t>
      </w:r>
      <w:r>
        <w:rPr>
          <w:sz w:val="26"/>
        </w:rPr>
        <w:t>М.:</w:t>
      </w:r>
      <w:r>
        <w:rPr>
          <w:spacing w:val="-9"/>
          <w:sz w:val="26"/>
        </w:rPr>
        <w:t xml:space="preserve"> </w:t>
      </w:r>
      <w:r>
        <w:rPr>
          <w:sz w:val="26"/>
        </w:rPr>
        <w:t>БММ-DК,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2003.</w:t>
      </w:r>
    </w:p>
    <w:p w14:paraId="511EDFAA">
      <w:pPr>
        <w:pStyle w:val="9"/>
        <w:numPr>
          <w:ilvl w:val="0"/>
          <w:numId w:val="7"/>
        </w:numPr>
        <w:tabs>
          <w:tab w:val="left" w:pos="1314"/>
        </w:tabs>
        <w:spacing w:before="1" w:after="0" w:line="240" w:lineRule="auto"/>
        <w:ind w:left="1314" w:right="0" w:hanging="194"/>
        <w:jc w:val="left"/>
        <w:rPr>
          <w:sz w:val="26"/>
        </w:rPr>
      </w:pPr>
      <w:r>
        <w:rPr>
          <w:sz w:val="26"/>
        </w:rPr>
        <w:t>Лазарева</w:t>
      </w:r>
      <w:r>
        <w:rPr>
          <w:spacing w:val="-6"/>
          <w:sz w:val="26"/>
        </w:rPr>
        <w:t xml:space="preserve"> </w:t>
      </w:r>
      <w:r>
        <w:rPr>
          <w:sz w:val="26"/>
        </w:rPr>
        <w:t>А.В.</w:t>
      </w:r>
      <w:r>
        <w:rPr>
          <w:spacing w:val="-11"/>
          <w:sz w:val="26"/>
        </w:rPr>
        <w:t xml:space="preserve"> </w:t>
      </w:r>
      <w:r>
        <w:rPr>
          <w:sz w:val="26"/>
        </w:rPr>
        <w:t>Цветы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саду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ландшафтный</w:t>
      </w:r>
      <w:r>
        <w:rPr>
          <w:spacing w:val="-7"/>
          <w:sz w:val="26"/>
        </w:rPr>
        <w:t xml:space="preserve"> </w:t>
      </w:r>
      <w:r>
        <w:rPr>
          <w:sz w:val="26"/>
        </w:rPr>
        <w:t>дизайн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10"/>
          <w:sz w:val="26"/>
        </w:rPr>
        <w:t xml:space="preserve"> </w:t>
      </w:r>
      <w:r>
        <w:rPr>
          <w:sz w:val="26"/>
        </w:rPr>
        <w:t>М.:</w:t>
      </w:r>
      <w:r>
        <w:rPr>
          <w:spacing w:val="-12"/>
          <w:sz w:val="26"/>
        </w:rPr>
        <w:t xml:space="preserve"> </w:t>
      </w:r>
      <w:r>
        <w:rPr>
          <w:sz w:val="26"/>
        </w:rPr>
        <w:t>Аделант,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2001.</w:t>
      </w:r>
    </w:p>
    <w:p w14:paraId="2F458DC0">
      <w:pPr>
        <w:pStyle w:val="9"/>
        <w:numPr>
          <w:ilvl w:val="0"/>
          <w:numId w:val="7"/>
        </w:numPr>
        <w:tabs>
          <w:tab w:val="left" w:pos="1314"/>
        </w:tabs>
        <w:spacing w:before="1" w:after="0" w:line="297" w:lineRule="exact"/>
        <w:ind w:left="1314" w:right="0" w:hanging="194"/>
        <w:jc w:val="left"/>
        <w:rPr>
          <w:sz w:val="26"/>
        </w:rPr>
      </w:pPr>
      <w:r>
        <w:rPr>
          <w:sz w:val="26"/>
        </w:rPr>
        <w:t>Мак-Кой</w:t>
      </w:r>
      <w:r>
        <w:rPr>
          <w:spacing w:val="-11"/>
          <w:sz w:val="26"/>
        </w:rPr>
        <w:t xml:space="preserve"> </w:t>
      </w:r>
      <w:r>
        <w:rPr>
          <w:sz w:val="26"/>
        </w:rPr>
        <w:t>П.</w:t>
      </w:r>
      <w:r>
        <w:rPr>
          <w:spacing w:val="-5"/>
          <w:sz w:val="26"/>
        </w:rPr>
        <w:t xml:space="preserve"> </w:t>
      </w:r>
      <w:r>
        <w:rPr>
          <w:sz w:val="26"/>
        </w:rPr>
        <w:t>Мини-сад.</w:t>
      </w:r>
      <w:r>
        <w:rPr>
          <w:spacing w:val="-9"/>
          <w:sz w:val="26"/>
        </w:rPr>
        <w:t xml:space="preserve"> </w:t>
      </w:r>
      <w:r>
        <w:rPr>
          <w:sz w:val="26"/>
        </w:rPr>
        <w:t>Архитектура.</w:t>
      </w:r>
      <w:r>
        <w:rPr>
          <w:spacing w:val="-10"/>
          <w:sz w:val="26"/>
        </w:rPr>
        <w:t xml:space="preserve"> </w:t>
      </w:r>
      <w:r>
        <w:rPr>
          <w:sz w:val="26"/>
        </w:rPr>
        <w:t>Дизайн</w:t>
      </w:r>
      <w:r>
        <w:rPr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10"/>
          <w:sz w:val="26"/>
        </w:rPr>
        <w:t xml:space="preserve"> </w:t>
      </w:r>
      <w:r>
        <w:rPr>
          <w:sz w:val="26"/>
        </w:rPr>
        <w:t>М.:</w:t>
      </w:r>
      <w:r>
        <w:rPr>
          <w:spacing w:val="-8"/>
          <w:sz w:val="26"/>
        </w:rPr>
        <w:t xml:space="preserve"> </w:t>
      </w:r>
      <w:r>
        <w:rPr>
          <w:sz w:val="26"/>
        </w:rPr>
        <w:t>Росмэн,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2001.</w:t>
      </w:r>
    </w:p>
    <w:p w14:paraId="674FEA9A">
      <w:pPr>
        <w:pStyle w:val="3"/>
        <w:spacing w:line="297" w:lineRule="exact"/>
      </w:pP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обучающихся:</w:t>
      </w:r>
    </w:p>
    <w:p w14:paraId="0FAE718E">
      <w:pPr>
        <w:pStyle w:val="9"/>
        <w:numPr>
          <w:ilvl w:val="0"/>
          <w:numId w:val="8"/>
        </w:numPr>
        <w:tabs>
          <w:tab w:val="left" w:pos="1378"/>
        </w:tabs>
        <w:spacing w:before="6" w:after="0" w:line="240" w:lineRule="auto"/>
        <w:ind w:left="1120" w:right="1656" w:firstLine="0"/>
        <w:jc w:val="left"/>
        <w:rPr>
          <w:sz w:val="26"/>
        </w:rPr>
      </w:pPr>
      <w:r>
        <w:rPr>
          <w:sz w:val="26"/>
        </w:rPr>
        <w:t>Гарнизиненко</w:t>
      </w:r>
      <w:r>
        <w:rPr>
          <w:spacing w:val="-10"/>
          <w:sz w:val="26"/>
        </w:rPr>
        <w:t xml:space="preserve"> </w:t>
      </w:r>
      <w:r>
        <w:rPr>
          <w:sz w:val="26"/>
        </w:rPr>
        <w:t>Т.С.</w:t>
      </w:r>
      <w:r>
        <w:rPr>
          <w:spacing w:val="-9"/>
          <w:sz w:val="26"/>
        </w:rPr>
        <w:t xml:space="preserve"> </w:t>
      </w:r>
      <w:r>
        <w:rPr>
          <w:sz w:val="26"/>
        </w:rPr>
        <w:t>Справочник</w:t>
      </w:r>
      <w:r>
        <w:rPr>
          <w:spacing w:val="-9"/>
          <w:sz w:val="26"/>
        </w:rPr>
        <w:t xml:space="preserve"> </w:t>
      </w:r>
      <w:r>
        <w:rPr>
          <w:sz w:val="26"/>
        </w:rPr>
        <w:t>современного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ландшафтного</w:t>
      </w:r>
      <w:r>
        <w:rPr>
          <w:spacing w:val="-9"/>
          <w:sz w:val="26"/>
        </w:rPr>
        <w:t xml:space="preserve"> </w:t>
      </w:r>
      <w:r>
        <w:rPr>
          <w:sz w:val="26"/>
        </w:rPr>
        <w:t>дизайнера</w:t>
      </w:r>
      <w:r>
        <w:rPr>
          <w:spacing w:val="-10"/>
          <w:sz w:val="26"/>
        </w:rPr>
        <w:t xml:space="preserve"> </w:t>
      </w:r>
      <w:r>
        <w:rPr>
          <w:sz w:val="26"/>
        </w:rPr>
        <w:t>Р.</w:t>
      </w:r>
      <w:r>
        <w:rPr>
          <w:spacing w:val="-9"/>
          <w:sz w:val="26"/>
        </w:rPr>
        <w:t xml:space="preserve"> </w:t>
      </w:r>
      <w:r>
        <w:rPr>
          <w:sz w:val="26"/>
        </w:rPr>
        <w:t>н/Д: Феникс, 2005.</w:t>
      </w:r>
    </w:p>
    <w:p w14:paraId="5B70D0C8">
      <w:pPr>
        <w:pStyle w:val="9"/>
        <w:numPr>
          <w:ilvl w:val="0"/>
          <w:numId w:val="8"/>
        </w:numPr>
        <w:tabs>
          <w:tab w:val="left" w:pos="1378"/>
        </w:tabs>
        <w:spacing w:before="0" w:after="0" w:line="294" w:lineRule="exact"/>
        <w:ind w:left="1378" w:right="0" w:hanging="258"/>
        <w:jc w:val="left"/>
        <w:rPr>
          <w:sz w:val="26"/>
        </w:rPr>
      </w:pPr>
      <w:r>
        <w:rPr>
          <w:sz w:val="26"/>
        </w:rPr>
        <w:t>Дормидонтова</w:t>
      </w:r>
      <w:r>
        <w:rPr>
          <w:spacing w:val="-16"/>
          <w:sz w:val="26"/>
        </w:rPr>
        <w:t xml:space="preserve"> </w:t>
      </w:r>
      <w:r>
        <w:rPr>
          <w:sz w:val="26"/>
        </w:rPr>
        <w:t>В.В.</w:t>
      </w:r>
      <w:r>
        <w:rPr>
          <w:spacing w:val="-14"/>
          <w:sz w:val="26"/>
        </w:rPr>
        <w:t xml:space="preserve"> </w:t>
      </w:r>
      <w:r>
        <w:rPr>
          <w:sz w:val="26"/>
        </w:rPr>
        <w:t>История</w:t>
      </w:r>
      <w:r>
        <w:rPr>
          <w:spacing w:val="-14"/>
          <w:sz w:val="26"/>
        </w:rPr>
        <w:t xml:space="preserve"> </w:t>
      </w:r>
      <w:r>
        <w:rPr>
          <w:sz w:val="26"/>
        </w:rPr>
        <w:t>садово-парковых</w:t>
      </w:r>
      <w:r>
        <w:rPr>
          <w:spacing w:val="-17"/>
          <w:sz w:val="26"/>
        </w:rPr>
        <w:t xml:space="preserve"> </w:t>
      </w:r>
      <w:r>
        <w:rPr>
          <w:sz w:val="26"/>
        </w:rPr>
        <w:t>стилей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(учебник).</w:t>
      </w:r>
    </w:p>
    <w:p w14:paraId="14EE021C">
      <w:pPr>
        <w:pStyle w:val="9"/>
        <w:numPr>
          <w:ilvl w:val="0"/>
          <w:numId w:val="8"/>
        </w:numPr>
        <w:tabs>
          <w:tab w:val="left" w:pos="1483"/>
        </w:tabs>
        <w:spacing w:before="4" w:after="0" w:line="240" w:lineRule="auto"/>
        <w:ind w:left="1120" w:right="1650" w:firstLine="0"/>
        <w:jc w:val="left"/>
        <w:rPr>
          <w:sz w:val="26"/>
        </w:rPr>
      </w:pPr>
      <w:r>
        <w:rPr>
          <w:sz w:val="26"/>
        </w:rPr>
        <w:t>Материалы</w:t>
      </w:r>
      <w:r>
        <w:rPr>
          <w:spacing w:val="34"/>
          <w:sz w:val="26"/>
        </w:rPr>
        <w:t xml:space="preserve"> </w:t>
      </w:r>
      <w:r>
        <w:rPr>
          <w:sz w:val="26"/>
        </w:rPr>
        <w:t>и</w:t>
      </w:r>
      <w:r>
        <w:rPr>
          <w:spacing w:val="33"/>
          <w:sz w:val="26"/>
        </w:rPr>
        <w:t xml:space="preserve"> </w:t>
      </w:r>
      <w:r>
        <w:rPr>
          <w:sz w:val="26"/>
        </w:rPr>
        <w:t>ресурсы</w:t>
      </w:r>
      <w:r>
        <w:rPr>
          <w:spacing w:val="32"/>
          <w:sz w:val="26"/>
        </w:rPr>
        <w:t xml:space="preserve"> </w:t>
      </w:r>
      <w:r>
        <w:rPr>
          <w:sz w:val="26"/>
        </w:rPr>
        <w:t>Internet</w:t>
      </w:r>
      <w:r>
        <w:rPr>
          <w:spacing w:val="33"/>
          <w:sz w:val="26"/>
        </w:rPr>
        <w:t xml:space="preserve"> </w:t>
      </w:r>
      <w:r>
        <w:rPr>
          <w:sz w:val="26"/>
        </w:rPr>
        <w:t>по</w:t>
      </w:r>
      <w:r>
        <w:rPr>
          <w:spacing w:val="33"/>
          <w:sz w:val="26"/>
        </w:rPr>
        <w:t xml:space="preserve"> </w:t>
      </w:r>
      <w:r>
        <w:rPr>
          <w:sz w:val="26"/>
        </w:rPr>
        <w:t>темам</w:t>
      </w:r>
      <w:r>
        <w:rPr>
          <w:spacing w:val="30"/>
          <w:sz w:val="26"/>
        </w:rPr>
        <w:t xml:space="preserve"> </w:t>
      </w:r>
      <w:r>
        <w:rPr>
          <w:sz w:val="26"/>
        </w:rPr>
        <w:t>“Ландшафтный</w:t>
      </w:r>
      <w:r>
        <w:rPr>
          <w:spacing w:val="32"/>
          <w:sz w:val="26"/>
        </w:rPr>
        <w:t xml:space="preserve"> </w:t>
      </w:r>
      <w:r>
        <w:rPr>
          <w:sz w:val="26"/>
        </w:rPr>
        <w:t>дизайн”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“Дизайн пришкольного участка”.</w:t>
      </w:r>
    </w:p>
    <w:p w14:paraId="22DDA299">
      <w:pPr>
        <w:pStyle w:val="6"/>
        <w:spacing w:before="5"/>
      </w:pPr>
    </w:p>
    <w:p w14:paraId="7AE10021">
      <w:pPr>
        <w:pStyle w:val="2"/>
        <w:numPr>
          <w:ilvl w:val="0"/>
          <w:numId w:val="6"/>
        </w:numPr>
        <w:tabs>
          <w:tab w:val="left" w:pos="1314"/>
        </w:tabs>
        <w:spacing w:before="0" w:after="0" w:line="240" w:lineRule="auto"/>
        <w:ind w:left="1314" w:right="0" w:hanging="194"/>
        <w:jc w:val="left"/>
        <w:rPr>
          <w:sz w:val="24"/>
        </w:rPr>
      </w:pPr>
      <w:r>
        <w:rPr>
          <w:spacing w:val="-2"/>
        </w:rPr>
        <w:t>Сельскохозяйственные</w:t>
      </w:r>
      <w:r>
        <w:rPr>
          <w:spacing w:val="1"/>
        </w:rPr>
        <w:t xml:space="preserve"> </w:t>
      </w:r>
      <w:r>
        <w:rPr>
          <w:spacing w:val="-2"/>
        </w:rPr>
        <w:t>биотехнологии</w:t>
      </w:r>
    </w:p>
    <w:p w14:paraId="45BAE147">
      <w:pPr>
        <w:pStyle w:val="3"/>
        <w:spacing w:before="174"/>
      </w:pPr>
      <w:r>
        <w:t>Для</w:t>
      </w:r>
      <w:r>
        <w:rPr>
          <w:spacing w:val="-12"/>
        </w:rPr>
        <w:t xml:space="preserve"> </w:t>
      </w:r>
      <w:r>
        <w:rPr>
          <w:spacing w:val="-2"/>
        </w:rPr>
        <w:t>педагога:</w:t>
      </w:r>
    </w:p>
    <w:p w14:paraId="37E2D31E">
      <w:pPr>
        <w:pStyle w:val="9"/>
        <w:numPr>
          <w:ilvl w:val="0"/>
          <w:numId w:val="9"/>
        </w:numPr>
        <w:tabs>
          <w:tab w:val="left" w:pos="1316"/>
        </w:tabs>
        <w:spacing w:before="6" w:after="0" w:line="240" w:lineRule="auto"/>
        <w:ind w:left="1120" w:right="2280" w:firstLine="0"/>
        <w:jc w:val="left"/>
        <w:rPr>
          <w:sz w:val="26"/>
        </w:rPr>
      </w:pPr>
      <w:r>
        <w:rPr>
          <w:sz w:val="26"/>
        </w:rPr>
        <w:t>Лутова</w:t>
      </w:r>
      <w:r>
        <w:rPr>
          <w:spacing w:val="-3"/>
          <w:sz w:val="26"/>
        </w:rPr>
        <w:t xml:space="preserve"> </w:t>
      </w:r>
      <w:r>
        <w:rPr>
          <w:sz w:val="26"/>
        </w:rPr>
        <w:t>Л.</w:t>
      </w:r>
      <w:r>
        <w:rPr>
          <w:spacing w:val="-6"/>
          <w:sz w:val="26"/>
        </w:rPr>
        <w:t xml:space="preserve"> </w:t>
      </w:r>
      <w:r>
        <w:rPr>
          <w:sz w:val="26"/>
        </w:rPr>
        <w:t>А.</w:t>
      </w:r>
      <w:r>
        <w:rPr>
          <w:spacing w:val="-4"/>
          <w:sz w:val="26"/>
        </w:rPr>
        <w:t xml:space="preserve"> </w:t>
      </w:r>
      <w:r>
        <w:rPr>
          <w:sz w:val="26"/>
        </w:rPr>
        <w:t>Биотехнология</w:t>
      </w:r>
      <w:r>
        <w:rPr>
          <w:spacing w:val="-5"/>
          <w:sz w:val="26"/>
        </w:rPr>
        <w:t xml:space="preserve"> </w:t>
      </w:r>
      <w:r>
        <w:rPr>
          <w:sz w:val="26"/>
        </w:rPr>
        <w:t>высших</w:t>
      </w:r>
      <w:r>
        <w:rPr>
          <w:spacing w:val="-3"/>
          <w:sz w:val="26"/>
        </w:rPr>
        <w:t xml:space="preserve"> </w:t>
      </w:r>
      <w:r>
        <w:rPr>
          <w:sz w:val="26"/>
        </w:rPr>
        <w:t>растений.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М.:</w:t>
      </w:r>
      <w:r>
        <w:rPr>
          <w:spacing w:val="-6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-6"/>
          <w:sz w:val="26"/>
        </w:rPr>
        <w:t xml:space="preserve"> </w:t>
      </w:r>
      <w:r>
        <w:rPr>
          <w:sz w:val="26"/>
        </w:rPr>
        <w:t>Санкт- Петербургского университета, 2010. - 240 c.</w:t>
      </w:r>
    </w:p>
    <w:p w14:paraId="220750BB">
      <w:pPr>
        <w:pStyle w:val="9"/>
        <w:numPr>
          <w:ilvl w:val="0"/>
          <w:numId w:val="9"/>
        </w:numPr>
        <w:tabs>
          <w:tab w:val="left" w:pos="1316"/>
        </w:tabs>
        <w:spacing w:before="197" w:after="0" w:line="240" w:lineRule="auto"/>
        <w:ind w:left="1120" w:right="1091" w:firstLine="0"/>
        <w:jc w:val="both"/>
        <w:rPr>
          <w:sz w:val="26"/>
        </w:rPr>
      </w:pPr>
      <w:r>
        <w:rPr>
          <w:sz w:val="26"/>
        </w:rPr>
        <w:t>Неверова О. А. Пищевая биотехнология продуктов из сырья растительного происхождения / О.А. Неверова, Г.А. Гореликова, В.М. Позняковский. - М.: Сибирское университетское издательство, 2007. - 416 c.</w:t>
      </w:r>
    </w:p>
    <w:p w14:paraId="1C865CC2">
      <w:pPr>
        <w:pStyle w:val="9"/>
        <w:numPr>
          <w:ilvl w:val="0"/>
          <w:numId w:val="9"/>
        </w:numPr>
        <w:tabs>
          <w:tab w:val="left" w:pos="1316"/>
        </w:tabs>
        <w:spacing w:before="199" w:after="0" w:line="403" w:lineRule="auto"/>
        <w:ind w:left="1120" w:right="1262" w:firstLine="0"/>
        <w:jc w:val="left"/>
        <w:rPr>
          <w:sz w:val="26"/>
        </w:rPr>
      </w:pPr>
      <w:r>
        <w:rPr>
          <w:sz w:val="26"/>
        </w:rPr>
        <w:t>Сельскохозяйственная</w:t>
      </w:r>
      <w:r>
        <w:rPr>
          <w:spacing w:val="-5"/>
          <w:sz w:val="26"/>
        </w:rPr>
        <w:t xml:space="preserve"> </w:t>
      </w:r>
      <w:r>
        <w:rPr>
          <w:sz w:val="26"/>
        </w:rPr>
        <w:t>биотехнология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биоинженерия. -</w:t>
      </w:r>
      <w:r>
        <w:rPr>
          <w:spacing w:val="-5"/>
          <w:sz w:val="26"/>
        </w:rPr>
        <w:t xml:space="preserve"> </w:t>
      </w:r>
      <w:r>
        <w:rPr>
          <w:sz w:val="26"/>
        </w:rPr>
        <w:t>М.:</w:t>
      </w:r>
      <w:r>
        <w:rPr>
          <w:spacing w:val="-3"/>
          <w:sz w:val="26"/>
        </w:rPr>
        <w:t xml:space="preserve"> </w:t>
      </w:r>
      <w:r>
        <w:rPr>
          <w:sz w:val="26"/>
        </w:rPr>
        <w:t>Ленанд,</w:t>
      </w:r>
      <w:r>
        <w:rPr>
          <w:spacing w:val="-5"/>
          <w:sz w:val="26"/>
        </w:rPr>
        <w:t xml:space="preserve"> </w:t>
      </w:r>
      <w:r>
        <w:rPr>
          <w:sz w:val="26"/>
        </w:rPr>
        <w:t>2015.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118</w:t>
      </w:r>
      <w:r>
        <w:rPr>
          <w:spacing w:val="-5"/>
          <w:sz w:val="26"/>
        </w:rPr>
        <w:t xml:space="preserve"> </w:t>
      </w:r>
      <w:r>
        <w:rPr>
          <w:sz w:val="26"/>
        </w:rPr>
        <w:t>c. 4.Сельскохозяйственная биотехнология. - М.: Высшая школа, 2008. - 205 c.</w:t>
      </w:r>
    </w:p>
    <w:p w14:paraId="093C5E59">
      <w:pPr>
        <w:pStyle w:val="3"/>
        <w:spacing w:line="289" w:lineRule="exact"/>
      </w:pPr>
      <w:r>
        <w:t>Для</w:t>
      </w:r>
      <w:r>
        <w:rPr>
          <w:spacing w:val="-12"/>
        </w:rPr>
        <w:t xml:space="preserve"> </w:t>
      </w:r>
      <w:r>
        <w:rPr>
          <w:spacing w:val="-2"/>
        </w:rPr>
        <w:t>обучающихся:</w:t>
      </w:r>
    </w:p>
    <w:p w14:paraId="45E646CE">
      <w:pPr>
        <w:pStyle w:val="9"/>
        <w:numPr>
          <w:ilvl w:val="0"/>
          <w:numId w:val="10"/>
        </w:numPr>
        <w:tabs>
          <w:tab w:val="left" w:pos="1299"/>
        </w:tabs>
        <w:spacing w:before="0" w:after="0" w:line="297" w:lineRule="exact"/>
        <w:ind w:left="1299" w:right="0" w:hanging="179"/>
        <w:jc w:val="left"/>
        <w:rPr>
          <w:sz w:val="20"/>
        </w:rPr>
      </w:pPr>
      <w:r>
        <w:rPr>
          <w:sz w:val="24"/>
        </w:rPr>
        <w:t>Беккер</w:t>
      </w:r>
      <w:r>
        <w:rPr>
          <w:spacing w:val="-4"/>
          <w:sz w:val="24"/>
        </w:rPr>
        <w:t xml:space="preserve"> </w:t>
      </w:r>
      <w:r>
        <w:rPr>
          <w:sz w:val="24"/>
        </w:rPr>
        <w:t>М.Е.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биотехнологию.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Книга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Требованию,</w:t>
      </w:r>
      <w:r>
        <w:rPr>
          <w:spacing w:val="-9"/>
          <w:sz w:val="24"/>
        </w:rPr>
        <w:t xml:space="preserve"> </w:t>
      </w:r>
      <w:r>
        <w:rPr>
          <w:sz w:val="24"/>
        </w:rPr>
        <w:t>2012.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6"/>
        </w:rPr>
        <w:t>115</w:t>
      </w:r>
      <w:r>
        <w:rPr>
          <w:spacing w:val="-5"/>
          <w:sz w:val="26"/>
        </w:rPr>
        <w:t xml:space="preserve"> c.</w:t>
      </w:r>
    </w:p>
    <w:p w14:paraId="43CC94F4">
      <w:pPr>
        <w:pStyle w:val="9"/>
        <w:numPr>
          <w:ilvl w:val="0"/>
          <w:numId w:val="10"/>
        </w:numPr>
        <w:tabs>
          <w:tab w:val="left" w:pos="1427"/>
        </w:tabs>
        <w:spacing w:before="127" w:after="0" w:line="298" w:lineRule="exact"/>
        <w:ind w:left="1427" w:right="0" w:hanging="307"/>
        <w:jc w:val="left"/>
        <w:rPr>
          <w:sz w:val="26"/>
        </w:rPr>
      </w:pPr>
      <w:r>
        <w:rPr>
          <w:sz w:val="26"/>
        </w:rPr>
        <w:t>Вакула</w:t>
      </w:r>
      <w:r>
        <w:rPr>
          <w:spacing w:val="42"/>
          <w:sz w:val="26"/>
        </w:rPr>
        <w:t xml:space="preserve"> </w:t>
      </w:r>
      <w:r>
        <w:rPr>
          <w:sz w:val="26"/>
        </w:rPr>
        <w:t>В.</w:t>
      </w:r>
      <w:r>
        <w:rPr>
          <w:spacing w:val="42"/>
          <w:sz w:val="26"/>
        </w:rPr>
        <w:t xml:space="preserve"> </w:t>
      </w:r>
      <w:r>
        <w:rPr>
          <w:sz w:val="26"/>
        </w:rPr>
        <w:t>Биотехнология:</w:t>
      </w:r>
      <w:r>
        <w:rPr>
          <w:spacing w:val="43"/>
          <w:sz w:val="26"/>
        </w:rPr>
        <w:t xml:space="preserve"> </w:t>
      </w:r>
      <w:r>
        <w:rPr>
          <w:sz w:val="26"/>
        </w:rPr>
        <w:t>Что</w:t>
      </w:r>
      <w:r>
        <w:rPr>
          <w:spacing w:val="41"/>
          <w:sz w:val="26"/>
        </w:rPr>
        <w:t xml:space="preserve"> </w:t>
      </w:r>
      <w:r>
        <w:rPr>
          <w:sz w:val="26"/>
        </w:rPr>
        <w:t>это</w:t>
      </w:r>
      <w:r>
        <w:rPr>
          <w:spacing w:val="44"/>
          <w:sz w:val="26"/>
        </w:rPr>
        <w:t xml:space="preserve"> </w:t>
      </w:r>
      <w:r>
        <w:rPr>
          <w:sz w:val="26"/>
        </w:rPr>
        <w:t>такое?</w:t>
      </w:r>
      <w:r>
        <w:rPr>
          <w:spacing w:val="49"/>
          <w:sz w:val="26"/>
        </w:rPr>
        <w:t xml:space="preserve"> </w:t>
      </w:r>
      <w:r>
        <w:rPr>
          <w:sz w:val="26"/>
        </w:rPr>
        <w:t>-</w:t>
      </w:r>
      <w:r>
        <w:rPr>
          <w:spacing w:val="42"/>
          <w:sz w:val="26"/>
        </w:rPr>
        <w:t xml:space="preserve"> </w:t>
      </w:r>
      <w:r>
        <w:rPr>
          <w:sz w:val="26"/>
        </w:rPr>
        <w:t>Л.:</w:t>
      </w:r>
      <w:r>
        <w:rPr>
          <w:spacing w:val="44"/>
          <w:sz w:val="26"/>
        </w:rPr>
        <w:t xml:space="preserve"> </w:t>
      </w:r>
      <w:r>
        <w:rPr>
          <w:sz w:val="26"/>
        </w:rPr>
        <w:t>Молодая</w:t>
      </w:r>
      <w:r>
        <w:rPr>
          <w:spacing w:val="45"/>
          <w:sz w:val="26"/>
        </w:rPr>
        <w:t xml:space="preserve"> </w:t>
      </w:r>
      <w:r>
        <w:rPr>
          <w:sz w:val="26"/>
        </w:rPr>
        <w:t>Гвардия,</w:t>
      </w:r>
      <w:r>
        <w:rPr>
          <w:spacing w:val="42"/>
          <w:sz w:val="26"/>
        </w:rPr>
        <w:t xml:space="preserve"> </w:t>
      </w:r>
      <w:r>
        <w:rPr>
          <w:sz w:val="26"/>
        </w:rPr>
        <w:t>2008</w:t>
      </w:r>
      <w:r>
        <w:rPr>
          <w:b/>
          <w:sz w:val="26"/>
        </w:rPr>
        <w:t>.</w:t>
      </w:r>
      <w:r>
        <w:rPr>
          <w:b/>
          <w:spacing w:val="42"/>
          <w:sz w:val="26"/>
        </w:rPr>
        <w:t xml:space="preserve"> </w:t>
      </w:r>
      <w:r>
        <w:rPr>
          <w:sz w:val="26"/>
        </w:rPr>
        <w:t>-</w:t>
      </w:r>
      <w:r>
        <w:rPr>
          <w:spacing w:val="45"/>
          <w:sz w:val="26"/>
        </w:rPr>
        <w:t xml:space="preserve"> </w:t>
      </w:r>
      <w:r>
        <w:rPr>
          <w:sz w:val="26"/>
        </w:rPr>
        <w:t>302</w:t>
      </w:r>
      <w:r>
        <w:rPr>
          <w:spacing w:val="44"/>
          <w:sz w:val="26"/>
        </w:rPr>
        <w:t xml:space="preserve"> </w:t>
      </w:r>
      <w:r>
        <w:rPr>
          <w:spacing w:val="-5"/>
          <w:sz w:val="26"/>
        </w:rPr>
        <w:t>c.</w:t>
      </w:r>
    </w:p>
    <w:p w14:paraId="7294D90D">
      <w:pPr>
        <w:pStyle w:val="9"/>
        <w:numPr>
          <w:ilvl w:val="0"/>
          <w:numId w:val="10"/>
        </w:numPr>
        <w:tabs>
          <w:tab w:val="left" w:pos="1314"/>
        </w:tabs>
        <w:spacing w:before="0" w:after="0" w:line="240" w:lineRule="auto"/>
        <w:ind w:left="1120" w:right="1034" w:firstLine="0"/>
        <w:jc w:val="left"/>
        <w:rPr>
          <w:sz w:val="24"/>
        </w:rPr>
      </w:pPr>
      <w:r>
        <w:rPr>
          <w:sz w:val="26"/>
        </w:rPr>
        <w:t>Никишова</w:t>
      </w:r>
      <w:r>
        <w:rPr>
          <w:spacing w:val="40"/>
          <w:sz w:val="26"/>
        </w:rPr>
        <w:t xml:space="preserve"> </w:t>
      </w:r>
      <w:r>
        <w:rPr>
          <w:sz w:val="26"/>
        </w:rPr>
        <w:t>Е.</w:t>
      </w:r>
      <w:r>
        <w:rPr>
          <w:spacing w:val="40"/>
          <w:sz w:val="26"/>
        </w:rPr>
        <w:t xml:space="preserve"> </w:t>
      </w:r>
      <w:r>
        <w:rPr>
          <w:sz w:val="26"/>
        </w:rPr>
        <w:t>А.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40"/>
          <w:sz w:val="26"/>
        </w:rPr>
        <w:t xml:space="preserve"> </w:t>
      </w:r>
      <w:r>
        <w:rPr>
          <w:sz w:val="26"/>
        </w:rPr>
        <w:t>биотехнологии.</w:t>
      </w:r>
      <w:r>
        <w:rPr>
          <w:spacing w:val="40"/>
          <w:sz w:val="26"/>
        </w:rPr>
        <w:t xml:space="preserve"> </w:t>
      </w:r>
      <w:r>
        <w:rPr>
          <w:sz w:val="26"/>
        </w:rPr>
        <w:t>10-11</w:t>
      </w:r>
      <w:r>
        <w:rPr>
          <w:spacing w:val="40"/>
          <w:sz w:val="26"/>
        </w:rPr>
        <w:t xml:space="preserve"> </w:t>
      </w:r>
      <w:r>
        <w:rPr>
          <w:sz w:val="26"/>
        </w:rPr>
        <w:t>классы.</w:t>
      </w:r>
      <w:r>
        <w:rPr>
          <w:spacing w:val="40"/>
          <w:sz w:val="26"/>
        </w:rPr>
        <w:t xml:space="preserve"> </w:t>
      </w:r>
      <w:r>
        <w:rPr>
          <w:sz w:val="26"/>
        </w:rPr>
        <w:t>Учебное</w:t>
      </w:r>
      <w:r>
        <w:rPr>
          <w:spacing w:val="40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40"/>
          <w:sz w:val="26"/>
        </w:rPr>
        <w:t xml:space="preserve"> </w:t>
      </w:r>
      <w:r>
        <w:rPr>
          <w:sz w:val="26"/>
        </w:rPr>
        <w:t>/</w:t>
      </w:r>
      <w:r>
        <w:rPr>
          <w:spacing w:val="40"/>
          <w:sz w:val="26"/>
        </w:rPr>
        <w:t xml:space="preserve"> </w:t>
      </w:r>
      <w:r>
        <w:rPr>
          <w:sz w:val="26"/>
        </w:rPr>
        <w:t>Е.А.</w:t>
      </w:r>
      <w:r>
        <w:rPr>
          <w:spacing w:val="80"/>
          <w:sz w:val="26"/>
        </w:rPr>
        <w:t xml:space="preserve"> </w:t>
      </w:r>
      <w:r>
        <w:rPr>
          <w:sz w:val="26"/>
        </w:rPr>
        <w:t>Никишова. - М.: Вентана-Граф, 2008. - 160 c.</w:t>
      </w:r>
    </w:p>
    <w:p w14:paraId="09B1DB7E">
      <w:pPr>
        <w:pStyle w:val="2"/>
        <w:numPr>
          <w:ilvl w:val="0"/>
          <w:numId w:val="6"/>
        </w:numPr>
        <w:tabs>
          <w:tab w:val="left" w:pos="1314"/>
        </w:tabs>
        <w:spacing w:before="126" w:after="0" w:line="240" w:lineRule="auto"/>
        <w:ind w:left="1314" w:right="0" w:hanging="194"/>
        <w:jc w:val="left"/>
        <w:rPr>
          <w:sz w:val="22"/>
        </w:rPr>
      </w:pPr>
      <w:r>
        <w:rPr>
          <w:spacing w:val="-2"/>
        </w:rPr>
        <w:t>Тепличные</w:t>
      </w:r>
      <w:r>
        <w:rPr>
          <w:spacing w:val="-1"/>
        </w:rPr>
        <w:t xml:space="preserve"> </w:t>
      </w:r>
      <w:r>
        <w:rPr>
          <w:spacing w:val="-2"/>
        </w:rPr>
        <w:t>технологии</w:t>
      </w:r>
    </w:p>
    <w:p w14:paraId="56AFE4A5">
      <w:pPr>
        <w:pStyle w:val="3"/>
        <w:spacing w:before="121"/>
      </w:pPr>
      <w:r>
        <w:t>Для</w:t>
      </w:r>
      <w:r>
        <w:rPr>
          <w:spacing w:val="-12"/>
        </w:rPr>
        <w:t xml:space="preserve"> </w:t>
      </w:r>
      <w:r>
        <w:rPr>
          <w:spacing w:val="-2"/>
        </w:rPr>
        <w:t>педагога:</w:t>
      </w:r>
    </w:p>
    <w:p w14:paraId="7D259FFF">
      <w:pPr>
        <w:pStyle w:val="9"/>
        <w:numPr>
          <w:ilvl w:val="0"/>
          <w:numId w:val="11"/>
        </w:numPr>
        <w:tabs>
          <w:tab w:val="left" w:pos="1316"/>
        </w:tabs>
        <w:spacing w:before="114" w:after="0" w:line="240" w:lineRule="auto"/>
        <w:ind w:left="1120" w:right="1075" w:firstLine="0"/>
        <w:jc w:val="left"/>
        <w:rPr>
          <w:sz w:val="26"/>
        </w:rPr>
      </w:pPr>
      <w:r>
        <w:rPr>
          <w:sz w:val="26"/>
        </w:rPr>
        <w:t>Алиев</w:t>
      </w:r>
      <w:r>
        <w:rPr>
          <w:spacing w:val="40"/>
          <w:sz w:val="26"/>
        </w:rPr>
        <w:t xml:space="preserve"> </w:t>
      </w:r>
      <w:r>
        <w:rPr>
          <w:sz w:val="26"/>
        </w:rPr>
        <w:t>Э.А.</w:t>
      </w:r>
      <w:r>
        <w:rPr>
          <w:spacing w:val="40"/>
          <w:sz w:val="26"/>
        </w:rPr>
        <w:t xml:space="preserve"> </w:t>
      </w:r>
      <w:r>
        <w:rPr>
          <w:sz w:val="26"/>
        </w:rPr>
        <w:t>Овощеводство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цветоводство</w:t>
      </w:r>
      <w:r>
        <w:rPr>
          <w:spacing w:val="40"/>
          <w:sz w:val="26"/>
        </w:rPr>
        <w:t xml:space="preserve"> </w:t>
      </w:r>
      <w:r>
        <w:rPr>
          <w:sz w:val="26"/>
        </w:rPr>
        <w:t>защищенного</w:t>
      </w:r>
      <w:r>
        <w:rPr>
          <w:spacing w:val="40"/>
          <w:sz w:val="26"/>
        </w:rPr>
        <w:t xml:space="preserve"> </w:t>
      </w:r>
      <w:r>
        <w:rPr>
          <w:sz w:val="26"/>
        </w:rPr>
        <w:t>грунта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любителей</w:t>
      </w:r>
      <w:r>
        <w:rPr>
          <w:spacing w:val="40"/>
          <w:sz w:val="26"/>
        </w:rPr>
        <w:t xml:space="preserve"> </w:t>
      </w:r>
      <w:r>
        <w:rPr>
          <w:sz w:val="26"/>
        </w:rPr>
        <w:t>/ Э.А. Алиев, Л.С. Гиль. – К.: Урожай, 1990. –256 с.</w:t>
      </w:r>
    </w:p>
    <w:p w14:paraId="0D78F5D0">
      <w:pPr>
        <w:pStyle w:val="9"/>
        <w:numPr>
          <w:ilvl w:val="0"/>
          <w:numId w:val="11"/>
        </w:numPr>
        <w:tabs>
          <w:tab w:val="left" w:pos="1316"/>
        </w:tabs>
        <w:spacing w:before="119" w:after="0" w:line="240" w:lineRule="auto"/>
        <w:ind w:left="1120" w:right="1711" w:firstLine="0"/>
        <w:jc w:val="left"/>
        <w:rPr>
          <w:sz w:val="26"/>
        </w:rPr>
      </w:pPr>
      <w:r>
        <w:rPr>
          <w:sz w:val="26"/>
        </w:rPr>
        <w:t>Климов В.В. Оборудование теплиц для подсобных и личных хозяйств / В.В.</w:t>
      </w:r>
      <w:r>
        <w:rPr>
          <w:spacing w:val="40"/>
          <w:sz w:val="26"/>
        </w:rPr>
        <w:t xml:space="preserve"> </w:t>
      </w:r>
      <w:r>
        <w:rPr>
          <w:sz w:val="26"/>
        </w:rPr>
        <w:t>Климов. – М.: Энергоатомиздат, 1992. – 96 с.</w:t>
      </w:r>
    </w:p>
    <w:p w14:paraId="13E1B5BD">
      <w:pPr>
        <w:pStyle w:val="9"/>
        <w:numPr>
          <w:ilvl w:val="0"/>
          <w:numId w:val="11"/>
        </w:numPr>
        <w:tabs>
          <w:tab w:val="left" w:pos="1316"/>
        </w:tabs>
        <w:spacing w:before="121" w:after="0" w:line="240" w:lineRule="auto"/>
        <w:ind w:left="1120" w:right="1178" w:firstLine="0"/>
        <w:jc w:val="left"/>
        <w:rPr>
          <w:sz w:val="26"/>
        </w:rPr>
      </w:pPr>
      <w:r>
        <w:rPr>
          <w:sz w:val="26"/>
        </w:rPr>
        <w:t>Современные технологии в овощеводстве / А.А. Аутко и др.; под редакцией А.А. Аутко.</w:t>
      </w:r>
      <w:r>
        <w:rPr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z w:val="26"/>
        </w:rPr>
        <w:t>НАН</w:t>
      </w:r>
      <w:r>
        <w:rPr>
          <w:spacing w:val="-7"/>
          <w:sz w:val="26"/>
        </w:rPr>
        <w:t xml:space="preserve"> </w:t>
      </w:r>
      <w:r>
        <w:rPr>
          <w:sz w:val="26"/>
        </w:rPr>
        <w:t>Беларуси,</w:t>
      </w:r>
      <w:r>
        <w:rPr>
          <w:spacing w:val="-6"/>
          <w:sz w:val="26"/>
        </w:rPr>
        <w:t xml:space="preserve"> </w:t>
      </w:r>
      <w:r>
        <w:rPr>
          <w:sz w:val="26"/>
        </w:rPr>
        <w:t>Ин-т</w:t>
      </w:r>
      <w:r>
        <w:rPr>
          <w:spacing w:val="-7"/>
          <w:sz w:val="26"/>
        </w:rPr>
        <w:t xml:space="preserve"> </w:t>
      </w:r>
      <w:r>
        <w:rPr>
          <w:sz w:val="26"/>
        </w:rPr>
        <w:t>овощеводства.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z w:val="26"/>
        </w:rPr>
        <w:t>Минск:</w:t>
      </w:r>
      <w:r>
        <w:rPr>
          <w:spacing w:val="-7"/>
          <w:sz w:val="26"/>
        </w:rPr>
        <w:t xml:space="preserve"> </w:t>
      </w:r>
      <w:r>
        <w:rPr>
          <w:sz w:val="26"/>
        </w:rPr>
        <w:t>Беларус.</w:t>
      </w:r>
      <w:r>
        <w:rPr>
          <w:spacing w:val="-4"/>
          <w:sz w:val="26"/>
        </w:rPr>
        <w:t xml:space="preserve"> </w:t>
      </w:r>
      <w:r>
        <w:rPr>
          <w:sz w:val="26"/>
        </w:rPr>
        <w:t>навука,</w:t>
      </w:r>
      <w:r>
        <w:rPr>
          <w:spacing w:val="-6"/>
          <w:sz w:val="26"/>
        </w:rPr>
        <w:t xml:space="preserve"> </w:t>
      </w:r>
      <w:r>
        <w:rPr>
          <w:sz w:val="26"/>
        </w:rPr>
        <w:t>2012.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490</w:t>
      </w:r>
      <w:r>
        <w:rPr>
          <w:spacing w:val="-7"/>
          <w:sz w:val="26"/>
        </w:rPr>
        <w:t xml:space="preserve"> </w:t>
      </w:r>
      <w:r>
        <w:rPr>
          <w:sz w:val="26"/>
        </w:rPr>
        <w:t>с.</w:t>
      </w:r>
    </w:p>
    <w:p w14:paraId="050FCD1E">
      <w:pPr>
        <w:pStyle w:val="3"/>
        <w:spacing w:before="126"/>
      </w:pPr>
      <w:r>
        <w:t>Для</w:t>
      </w:r>
      <w:r>
        <w:rPr>
          <w:spacing w:val="-12"/>
        </w:rPr>
        <w:t xml:space="preserve"> </w:t>
      </w:r>
      <w:r>
        <w:rPr>
          <w:spacing w:val="-2"/>
        </w:rPr>
        <w:t>обучающихся:</w:t>
      </w:r>
    </w:p>
    <w:p w14:paraId="76CCB4D4">
      <w:pPr>
        <w:pStyle w:val="9"/>
        <w:numPr>
          <w:ilvl w:val="0"/>
          <w:numId w:val="12"/>
        </w:numPr>
        <w:tabs>
          <w:tab w:val="left" w:pos="1316"/>
        </w:tabs>
        <w:spacing w:before="114" w:after="0" w:line="240" w:lineRule="auto"/>
        <w:ind w:left="1120" w:right="1645" w:firstLine="0"/>
        <w:jc w:val="left"/>
        <w:rPr>
          <w:sz w:val="26"/>
        </w:rPr>
      </w:pPr>
      <w:r>
        <w:rPr>
          <w:sz w:val="26"/>
        </w:rPr>
        <w:t>Материалы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ресурсы</w:t>
      </w:r>
      <w:r>
        <w:rPr>
          <w:spacing w:val="40"/>
          <w:sz w:val="26"/>
        </w:rPr>
        <w:t xml:space="preserve"> </w:t>
      </w:r>
      <w:r>
        <w:rPr>
          <w:sz w:val="26"/>
        </w:rPr>
        <w:t>Internet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темам</w:t>
      </w:r>
      <w:r>
        <w:rPr>
          <w:spacing w:val="40"/>
          <w:sz w:val="26"/>
        </w:rPr>
        <w:t xml:space="preserve"> </w:t>
      </w:r>
      <w:r>
        <w:rPr>
          <w:sz w:val="26"/>
        </w:rPr>
        <w:t>“Ландшафтный</w:t>
      </w:r>
      <w:r>
        <w:rPr>
          <w:spacing w:val="40"/>
          <w:sz w:val="26"/>
        </w:rPr>
        <w:t xml:space="preserve"> </w:t>
      </w:r>
      <w:r>
        <w:rPr>
          <w:sz w:val="26"/>
        </w:rPr>
        <w:t>дизайн”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“Дизайн пришкольного участка”.</w:t>
      </w:r>
    </w:p>
    <w:p w14:paraId="70CBF592">
      <w:pPr>
        <w:spacing w:after="0" w:line="240" w:lineRule="auto"/>
        <w:jc w:val="left"/>
        <w:rPr>
          <w:sz w:val="26"/>
        </w:rPr>
        <w:sectPr>
          <w:pgSz w:w="11900" w:h="16850"/>
          <w:pgMar w:top="1060" w:right="80" w:bottom="960" w:left="20" w:header="0" w:footer="760" w:gutter="0"/>
          <w:cols w:space="720" w:num="1"/>
        </w:sectPr>
      </w:pPr>
    </w:p>
    <w:p w14:paraId="6D0CC394">
      <w:pPr>
        <w:pStyle w:val="9"/>
        <w:numPr>
          <w:ilvl w:val="0"/>
          <w:numId w:val="12"/>
        </w:numPr>
        <w:tabs>
          <w:tab w:val="left" w:pos="1316"/>
        </w:tabs>
        <w:spacing w:before="70" w:after="0" w:line="240" w:lineRule="auto"/>
        <w:ind w:left="1120" w:right="1651" w:firstLine="0"/>
        <w:jc w:val="left"/>
        <w:rPr>
          <w:sz w:val="26"/>
        </w:rPr>
      </w:pPr>
      <w:r>
        <w:rPr>
          <w:sz w:val="26"/>
        </w:rPr>
        <w:t>Старых Г.А. Инновационные технологии в овощеводстве: учеб. пособие / Г.А. Старых, А.В. Гончаров, Л.Л. Носова. – М.: ФГБОУ ВПО РГАЗУ, 2013. – 88 с.</w:t>
      </w:r>
    </w:p>
    <w:p w14:paraId="4BC81153">
      <w:pPr>
        <w:pStyle w:val="2"/>
        <w:numPr>
          <w:ilvl w:val="0"/>
          <w:numId w:val="6"/>
        </w:numPr>
        <w:tabs>
          <w:tab w:val="left" w:pos="1312"/>
        </w:tabs>
        <w:spacing w:before="129" w:after="0" w:line="240" w:lineRule="auto"/>
        <w:ind w:left="1312" w:right="0" w:hanging="192"/>
        <w:jc w:val="left"/>
        <w:rPr>
          <w:sz w:val="24"/>
        </w:rPr>
      </w:pPr>
      <w:r>
        <w:rPr>
          <w:spacing w:val="-2"/>
        </w:rPr>
        <w:t>Менеджмент в</w:t>
      </w:r>
      <w:r>
        <w:rPr>
          <w:spacing w:val="-9"/>
        </w:rPr>
        <w:t xml:space="preserve"> </w:t>
      </w:r>
      <w:r>
        <w:rPr>
          <w:spacing w:val="-2"/>
        </w:rPr>
        <w:t>растениеводстве</w:t>
      </w:r>
    </w:p>
    <w:p w14:paraId="05D2FCF5">
      <w:pPr>
        <w:pStyle w:val="3"/>
        <w:spacing w:before="1"/>
      </w:pPr>
      <w:r>
        <w:t>Для</w:t>
      </w:r>
      <w:r>
        <w:rPr>
          <w:spacing w:val="-12"/>
        </w:rPr>
        <w:t xml:space="preserve"> </w:t>
      </w:r>
      <w:r>
        <w:rPr>
          <w:spacing w:val="-2"/>
        </w:rPr>
        <w:t>педагога:</w:t>
      </w:r>
    </w:p>
    <w:p w14:paraId="6CE48102">
      <w:pPr>
        <w:pStyle w:val="9"/>
        <w:numPr>
          <w:ilvl w:val="0"/>
          <w:numId w:val="13"/>
        </w:numPr>
        <w:tabs>
          <w:tab w:val="left" w:pos="1316"/>
        </w:tabs>
        <w:spacing w:before="112" w:after="0" w:line="240" w:lineRule="auto"/>
        <w:ind w:left="1120" w:right="1458" w:firstLine="0"/>
        <w:jc w:val="left"/>
        <w:rPr>
          <w:sz w:val="26"/>
        </w:rPr>
      </w:pPr>
      <w:r>
        <w:rPr>
          <w:sz w:val="26"/>
        </w:rPr>
        <w:t>Агробиологические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40"/>
          <w:sz w:val="26"/>
        </w:rPr>
        <w:t xml:space="preserve"> </w:t>
      </w:r>
      <w:r>
        <w:rPr>
          <w:sz w:val="26"/>
        </w:rPr>
        <w:t>производства,</w:t>
      </w:r>
      <w:r>
        <w:rPr>
          <w:spacing w:val="40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переработки</w:t>
      </w:r>
      <w:r>
        <w:rPr>
          <w:spacing w:val="40"/>
          <w:sz w:val="26"/>
        </w:rPr>
        <w:t xml:space="preserve"> </w:t>
      </w:r>
      <w:r>
        <w:rPr>
          <w:sz w:val="26"/>
        </w:rPr>
        <w:t>продуктов растениеводства: учебник. - Москва: Высшая школа, 2016. - 588 c.</w:t>
      </w:r>
    </w:p>
    <w:p w14:paraId="3D22D69D">
      <w:pPr>
        <w:pStyle w:val="9"/>
        <w:numPr>
          <w:ilvl w:val="0"/>
          <w:numId w:val="13"/>
        </w:numPr>
        <w:tabs>
          <w:tab w:val="left" w:pos="1313"/>
        </w:tabs>
        <w:spacing w:before="120" w:after="0" w:line="240" w:lineRule="auto"/>
        <w:ind w:left="1313" w:right="0" w:hanging="193"/>
        <w:jc w:val="left"/>
        <w:rPr>
          <w:sz w:val="26"/>
        </w:rPr>
      </w:pPr>
      <w:r>
        <w:rPr>
          <w:sz w:val="26"/>
        </w:rPr>
        <w:t>Вавилов</w:t>
      </w:r>
      <w:r>
        <w:rPr>
          <w:spacing w:val="-9"/>
          <w:sz w:val="26"/>
        </w:rPr>
        <w:t xml:space="preserve"> </w:t>
      </w:r>
      <w:r>
        <w:rPr>
          <w:sz w:val="26"/>
        </w:rPr>
        <w:t>П.П.</w:t>
      </w:r>
      <w:r>
        <w:rPr>
          <w:spacing w:val="-9"/>
          <w:sz w:val="26"/>
        </w:rPr>
        <w:t xml:space="preserve"> </w:t>
      </w:r>
      <w:r>
        <w:rPr>
          <w:sz w:val="26"/>
        </w:rPr>
        <w:t>Растениеводство.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М.:</w:t>
      </w:r>
      <w:r>
        <w:rPr>
          <w:spacing w:val="-8"/>
          <w:sz w:val="26"/>
        </w:rPr>
        <w:t xml:space="preserve"> </w:t>
      </w:r>
      <w:r>
        <w:rPr>
          <w:sz w:val="26"/>
        </w:rPr>
        <w:t>Колос,</w:t>
      </w:r>
      <w:r>
        <w:rPr>
          <w:spacing w:val="-6"/>
          <w:sz w:val="26"/>
        </w:rPr>
        <w:t xml:space="preserve"> </w:t>
      </w:r>
      <w:r>
        <w:rPr>
          <w:sz w:val="26"/>
        </w:rPr>
        <w:t>2019.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432</w:t>
      </w:r>
      <w:r>
        <w:rPr>
          <w:spacing w:val="-9"/>
          <w:sz w:val="26"/>
        </w:rPr>
        <w:t xml:space="preserve"> </w:t>
      </w:r>
      <w:r>
        <w:rPr>
          <w:spacing w:val="-5"/>
          <w:sz w:val="26"/>
        </w:rPr>
        <w:t>c.</w:t>
      </w:r>
    </w:p>
    <w:p w14:paraId="7DF911BD">
      <w:pPr>
        <w:pStyle w:val="9"/>
        <w:numPr>
          <w:ilvl w:val="0"/>
          <w:numId w:val="13"/>
        </w:numPr>
        <w:tabs>
          <w:tab w:val="left" w:pos="1316"/>
        </w:tabs>
        <w:spacing w:before="121" w:after="0" w:line="240" w:lineRule="auto"/>
        <w:ind w:left="1120" w:right="1051" w:firstLine="0"/>
        <w:jc w:val="left"/>
        <w:rPr>
          <w:sz w:val="26"/>
        </w:rPr>
      </w:pPr>
      <w:r>
        <w:rPr>
          <w:sz w:val="26"/>
        </w:rPr>
        <w:t>Васько</w:t>
      </w:r>
      <w:r>
        <w:rPr>
          <w:spacing w:val="40"/>
          <w:sz w:val="26"/>
        </w:rPr>
        <w:t xml:space="preserve"> </w:t>
      </w:r>
      <w:r>
        <w:rPr>
          <w:sz w:val="26"/>
        </w:rPr>
        <w:t>В.Т.</w:t>
      </w:r>
      <w:r>
        <w:rPr>
          <w:spacing w:val="40"/>
          <w:sz w:val="26"/>
        </w:rPr>
        <w:t xml:space="preserve"> </w:t>
      </w:r>
      <w:r>
        <w:rPr>
          <w:sz w:val="26"/>
        </w:rPr>
        <w:t>Теоретические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40"/>
          <w:sz w:val="26"/>
        </w:rPr>
        <w:t xml:space="preserve"> </w:t>
      </w:r>
      <w:r>
        <w:rPr>
          <w:sz w:val="26"/>
        </w:rPr>
        <w:t>растениеводства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земледелия.</w:t>
      </w:r>
      <w:r>
        <w:rPr>
          <w:spacing w:val="40"/>
          <w:sz w:val="26"/>
        </w:rPr>
        <w:t xml:space="preserve"> </w:t>
      </w:r>
      <w:r>
        <w:rPr>
          <w:sz w:val="26"/>
        </w:rPr>
        <w:t>-</w:t>
      </w:r>
      <w:r>
        <w:rPr>
          <w:spacing w:val="40"/>
          <w:sz w:val="26"/>
        </w:rPr>
        <w:t xml:space="preserve"> </w:t>
      </w:r>
      <w:r>
        <w:rPr>
          <w:sz w:val="26"/>
        </w:rPr>
        <w:t>М.:</w:t>
      </w:r>
      <w:r>
        <w:rPr>
          <w:spacing w:val="40"/>
          <w:sz w:val="26"/>
        </w:rPr>
        <w:t xml:space="preserve"> </w:t>
      </w:r>
      <w:r>
        <w:rPr>
          <w:sz w:val="26"/>
        </w:rPr>
        <w:t>Профи- информ, 2017. - 247 c.</w:t>
      </w:r>
    </w:p>
    <w:p w14:paraId="49B67A1A">
      <w:pPr>
        <w:pStyle w:val="9"/>
        <w:numPr>
          <w:ilvl w:val="0"/>
          <w:numId w:val="13"/>
        </w:numPr>
        <w:tabs>
          <w:tab w:val="left" w:pos="1316"/>
          <w:tab w:val="left" w:pos="2495"/>
          <w:tab w:val="left" w:pos="3057"/>
          <w:tab w:val="left" w:pos="3604"/>
          <w:tab w:val="left" w:pos="5328"/>
          <w:tab w:val="left" w:pos="5757"/>
          <w:tab w:val="left" w:pos="7301"/>
          <w:tab w:val="left" w:pos="9721"/>
          <w:tab w:val="left" w:pos="10635"/>
        </w:tabs>
        <w:spacing w:before="117" w:after="0" w:line="240" w:lineRule="auto"/>
        <w:ind w:left="1120" w:right="1039" w:firstLine="0"/>
        <w:jc w:val="left"/>
        <w:rPr>
          <w:sz w:val="26"/>
        </w:rPr>
      </w:pPr>
      <w:r>
        <w:rPr>
          <w:spacing w:val="-2"/>
          <w:sz w:val="26"/>
        </w:rPr>
        <w:t>Гусаков</w:t>
      </w:r>
      <w:r>
        <w:rPr>
          <w:sz w:val="26"/>
        </w:rPr>
        <w:tab/>
      </w:r>
      <w:r>
        <w:rPr>
          <w:spacing w:val="-6"/>
          <w:sz w:val="26"/>
        </w:rPr>
        <w:t>Ф.</w:t>
      </w:r>
      <w:r>
        <w:rPr>
          <w:sz w:val="26"/>
        </w:rPr>
        <w:tab/>
      </w:r>
      <w:r>
        <w:rPr>
          <w:spacing w:val="-6"/>
          <w:sz w:val="26"/>
        </w:rPr>
        <w:t>А.</w:t>
      </w:r>
      <w:r>
        <w:rPr>
          <w:sz w:val="26"/>
        </w:rPr>
        <w:tab/>
      </w:r>
      <w:r>
        <w:rPr>
          <w:spacing w:val="-2"/>
          <w:sz w:val="26"/>
        </w:rPr>
        <w:t>Организация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технология</w:t>
      </w:r>
      <w:r>
        <w:rPr>
          <w:sz w:val="26"/>
        </w:rPr>
        <w:tab/>
      </w:r>
      <w:r>
        <w:rPr>
          <w:spacing w:val="-2"/>
          <w:sz w:val="26"/>
        </w:rPr>
        <w:t>механизированных</w:t>
      </w:r>
      <w:r>
        <w:rPr>
          <w:sz w:val="26"/>
        </w:rPr>
        <w:tab/>
      </w:r>
      <w:r>
        <w:rPr>
          <w:spacing w:val="-2"/>
          <w:sz w:val="26"/>
        </w:rPr>
        <w:t>работ</w:t>
      </w:r>
      <w:r>
        <w:rPr>
          <w:sz w:val="26"/>
        </w:rPr>
        <w:tab/>
      </w:r>
      <w:r>
        <w:rPr>
          <w:spacing w:val="-10"/>
          <w:sz w:val="26"/>
        </w:rPr>
        <w:t xml:space="preserve">в </w:t>
      </w:r>
      <w:r>
        <w:rPr>
          <w:sz w:val="26"/>
        </w:rPr>
        <w:t>растениеводстве. Практикум / Ф.А. Гусаков, Н.В. Стальмакова. - М.: Академия, 2018.</w:t>
      </w:r>
    </w:p>
    <w:p w14:paraId="1D872C20">
      <w:pPr>
        <w:pStyle w:val="6"/>
        <w:spacing w:before="2"/>
        <w:ind w:left="1120"/>
      </w:pPr>
      <w:r>
        <w:t>-</w:t>
      </w:r>
      <w:r>
        <w:rPr>
          <w:spacing w:val="-6"/>
        </w:rPr>
        <w:t xml:space="preserve"> </w:t>
      </w:r>
      <w:r>
        <w:t>288</w:t>
      </w:r>
      <w:r>
        <w:rPr>
          <w:spacing w:val="-5"/>
        </w:rPr>
        <w:t xml:space="preserve"> c.</w:t>
      </w:r>
    </w:p>
    <w:p w14:paraId="784E82D7">
      <w:pPr>
        <w:pStyle w:val="3"/>
        <w:spacing w:before="121"/>
      </w:pPr>
      <w:r>
        <w:t>Для</w:t>
      </w:r>
      <w:r>
        <w:rPr>
          <w:spacing w:val="-12"/>
        </w:rPr>
        <w:t xml:space="preserve"> </w:t>
      </w:r>
      <w:r>
        <w:rPr>
          <w:spacing w:val="-2"/>
        </w:rPr>
        <w:t>обучающихся:</w:t>
      </w:r>
    </w:p>
    <w:p w14:paraId="5E7D101B">
      <w:pPr>
        <w:pStyle w:val="9"/>
        <w:numPr>
          <w:ilvl w:val="0"/>
          <w:numId w:val="14"/>
        </w:numPr>
        <w:tabs>
          <w:tab w:val="left" w:pos="1316"/>
        </w:tabs>
        <w:spacing w:before="4" w:after="0" w:line="240" w:lineRule="auto"/>
        <w:ind w:left="1120" w:right="1046" w:firstLine="0"/>
        <w:jc w:val="both"/>
        <w:rPr>
          <w:sz w:val="26"/>
        </w:rPr>
      </w:pPr>
      <w:r>
        <w:rPr>
          <w:sz w:val="26"/>
        </w:rPr>
        <w:t>Гатаулина Г.Г. Технология производства продукции растениеводства: учебник для средин. спец. учебн. завед. / Г.Г. Гатаулина, В.Е. Долгодворов, М.Г. Объедков; под ред. Г.Г. Гатаулиной. - М.: КолосС, 2017. - 328 с.</w:t>
      </w:r>
    </w:p>
    <w:p w14:paraId="6EFA1A35">
      <w:pPr>
        <w:pStyle w:val="9"/>
        <w:numPr>
          <w:ilvl w:val="0"/>
          <w:numId w:val="14"/>
        </w:numPr>
        <w:tabs>
          <w:tab w:val="left" w:pos="1313"/>
        </w:tabs>
        <w:spacing w:before="116" w:after="0" w:line="240" w:lineRule="auto"/>
        <w:ind w:left="1313" w:right="0" w:hanging="193"/>
        <w:jc w:val="both"/>
        <w:rPr>
          <w:sz w:val="26"/>
        </w:rPr>
      </w:pPr>
      <w:r>
        <w:rPr>
          <w:sz w:val="26"/>
        </w:rPr>
        <w:t>Жуковский</w:t>
      </w:r>
      <w:r>
        <w:rPr>
          <w:spacing w:val="-6"/>
          <w:sz w:val="26"/>
        </w:rPr>
        <w:t xml:space="preserve"> </w:t>
      </w:r>
      <w:r>
        <w:rPr>
          <w:sz w:val="26"/>
        </w:rPr>
        <w:t>Г.М.</w:t>
      </w:r>
      <w:r>
        <w:rPr>
          <w:spacing w:val="-8"/>
          <w:sz w:val="26"/>
        </w:rPr>
        <w:t xml:space="preserve"> </w:t>
      </w:r>
      <w:r>
        <w:rPr>
          <w:sz w:val="26"/>
        </w:rPr>
        <w:t>Культурные</w:t>
      </w:r>
      <w:r>
        <w:rPr>
          <w:spacing w:val="-9"/>
          <w:sz w:val="26"/>
        </w:rPr>
        <w:t xml:space="preserve"> </w:t>
      </w:r>
      <w:r>
        <w:rPr>
          <w:sz w:val="26"/>
        </w:rPr>
        <w:t>растения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их</w:t>
      </w:r>
      <w:r>
        <w:rPr>
          <w:spacing w:val="-8"/>
          <w:sz w:val="26"/>
        </w:rPr>
        <w:t xml:space="preserve"> </w:t>
      </w:r>
      <w:r>
        <w:rPr>
          <w:sz w:val="26"/>
        </w:rPr>
        <w:t>сородичи.</w:t>
      </w:r>
      <w:r>
        <w:rPr>
          <w:spacing w:val="-7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Л.:</w:t>
      </w:r>
      <w:r>
        <w:rPr>
          <w:spacing w:val="-8"/>
          <w:sz w:val="26"/>
        </w:rPr>
        <w:t xml:space="preserve"> </w:t>
      </w:r>
      <w:r>
        <w:rPr>
          <w:sz w:val="26"/>
        </w:rPr>
        <w:t>Колос,</w:t>
      </w:r>
      <w:r>
        <w:rPr>
          <w:spacing w:val="-7"/>
          <w:sz w:val="26"/>
        </w:rPr>
        <w:t xml:space="preserve"> </w:t>
      </w:r>
      <w:r>
        <w:rPr>
          <w:sz w:val="26"/>
        </w:rPr>
        <w:t>2017.</w:t>
      </w:r>
      <w:r>
        <w:rPr>
          <w:spacing w:val="-7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750</w:t>
      </w:r>
      <w:r>
        <w:rPr>
          <w:spacing w:val="-10"/>
          <w:sz w:val="26"/>
        </w:rPr>
        <w:t xml:space="preserve"> </w:t>
      </w:r>
      <w:r>
        <w:rPr>
          <w:spacing w:val="-5"/>
          <w:sz w:val="26"/>
        </w:rPr>
        <w:t>с.</w:t>
      </w:r>
    </w:p>
    <w:p w14:paraId="1CD1C6F2">
      <w:pPr>
        <w:pStyle w:val="9"/>
        <w:numPr>
          <w:ilvl w:val="0"/>
          <w:numId w:val="14"/>
        </w:numPr>
        <w:tabs>
          <w:tab w:val="left" w:pos="1316"/>
        </w:tabs>
        <w:spacing w:before="121" w:after="0" w:line="240" w:lineRule="auto"/>
        <w:ind w:left="1120" w:right="1073" w:firstLine="0"/>
        <w:jc w:val="both"/>
        <w:rPr>
          <w:sz w:val="26"/>
        </w:rPr>
      </w:pPr>
      <w:r>
        <w:rPr>
          <w:sz w:val="26"/>
        </w:rPr>
        <w:t>Практикум по агробиологическим основам производства, хранения и переработки продукции растениеводства. - М.: Колос, 2017. - 324 c.</w:t>
      </w:r>
    </w:p>
    <w:p w14:paraId="7296165A">
      <w:pPr>
        <w:pStyle w:val="2"/>
        <w:numPr>
          <w:ilvl w:val="0"/>
          <w:numId w:val="6"/>
        </w:numPr>
        <w:tabs>
          <w:tab w:val="left" w:pos="1314"/>
        </w:tabs>
        <w:spacing w:before="127" w:after="0" w:line="240" w:lineRule="auto"/>
        <w:ind w:left="1314" w:right="0" w:hanging="194"/>
        <w:jc w:val="left"/>
        <w:rPr>
          <w:sz w:val="24"/>
        </w:rPr>
      </w:pPr>
      <w:r>
        <w:rPr>
          <w:spacing w:val="-2"/>
        </w:rPr>
        <w:t>Агрономия</w:t>
      </w:r>
    </w:p>
    <w:p w14:paraId="6B457D40">
      <w:pPr>
        <w:pStyle w:val="3"/>
        <w:spacing w:before="111" w:line="297" w:lineRule="exact"/>
      </w:pPr>
      <w:r>
        <w:t>Для</w:t>
      </w:r>
      <w:r>
        <w:rPr>
          <w:spacing w:val="-12"/>
        </w:rPr>
        <w:t xml:space="preserve"> </w:t>
      </w:r>
      <w:r>
        <w:rPr>
          <w:spacing w:val="-2"/>
        </w:rPr>
        <w:t>педагога:</w:t>
      </w:r>
    </w:p>
    <w:p w14:paraId="4435CDBC">
      <w:pPr>
        <w:pStyle w:val="9"/>
        <w:numPr>
          <w:ilvl w:val="0"/>
          <w:numId w:val="15"/>
        </w:numPr>
        <w:tabs>
          <w:tab w:val="left" w:pos="1313"/>
        </w:tabs>
        <w:spacing w:before="0" w:after="0" w:line="297" w:lineRule="exact"/>
        <w:ind w:left="1313" w:right="0" w:hanging="193"/>
        <w:jc w:val="left"/>
        <w:rPr>
          <w:sz w:val="26"/>
        </w:rPr>
      </w:pPr>
      <w:r>
        <w:rPr>
          <w:sz w:val="26"/>
        </w:rPr>
        <w:t>Растениеводство.</w:t>
      </w:r>
      <w:r>
        <w:rPr>
          <w:spacing w:val="-8"/>
          <w:sz w:val="26"/>
        </w:rPr>
        <w:t xml:space="preserve"> </w:t>
      </w:r>
      <w:r>
        <w:rPr>
          <w:sz w:val="26"/>
        </w:rPr>
        <w:t>Под.</w:t>
      </w:r>
      <w:r>
        <w:rPr>
          <w:spacing w:val="-11"/>
          <w:sz w:val="26"/>
        </w:rPr>
        <w:t xml:space="preserve"> </w:t>
      </w:r>
      <w:r>
        <w:rPr>
          <w:sz w:val="26"/>
        </w:rPr>
        <w:t>Ред.</w:t>
      </w:r>
      <w:r>
        <w:rPr>
          <w:spacing w:val="-9"/>
          <w:sz w:val="26"/>
        </w:rPr>
        <w:t xml:space="preserve"> </w:t>
      </w:r>
      <w:r>
        <w:rPr>
          <w:sz w:val="26"/>
        </w:rPr>
        <w:t>П.</w:t>
      </w:r>
      <w:r>
        <w:rPr>
          <w:spacing w:val="-8"/>
          <w:sz w:val="26"/>
        </w:rPr>
        <w:t xml:space="preserve"> </w:t>
      </w:r>
      <w:r>
        <w:rPr>
          <w:sz w:val="26"/>
        </w:rPr>
        <w:t>П.</w:t>
      </w:r>
      <w:r>
        <w:rPr>
          <w:spacing w:val="47"/>
          <w:sz w:val="26"/>
        </w:rPr>
        <w:t xml:space="preserve"> </w:t>
      </w:r>
      <w:r>
        <w:rPr>
          <w:sz w:val="26"/>
        </w:rPr>
        <w:t>Вавилова.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М.,1986.</w:t>
      </w:r>
    </w:p>
    <w:p w14:paraId="5C7172AD">
      <w:pPr>
        <w:pStyle w:val="9"/>
        <w:numPr>
          <w:ilvl w:val="0"/>
          <w:numId w:val="15"/>
        </w:numPr>
        <w:tabs>
          <w:tab w:val="left" w:pos="1316"/>
        </w:tabs>
        <w:spacing w:before="6" w:after="0" w:line="240" w:lineRule="auto"/>
        <w:ind w:left="1120" w:right="1777" w:firstLine="0"/>
        <w:jc w:val="left"/>
        <w:rPr>
          <w:sz w:val="26"/>
        </w:rPr>
      </w:pPr>
      <w:r>
        <w:rPr>
          <w:sz w:val="26"/>
        </w:rPr>
        <w:t>Смирнов П.М., Муравин Э.А.</w:t>
      </w:r>
      <w:r>
        <w:rPr>
          <w:spacing w:val="-3"/>
          <w:sz w:val="26"/>
        </w:rPr>
        <w:t xml:space="preserve"> </w:t>
      </w:r>
      <w:r>
        <w:rPr>
          <w:sz w:val="26"/>
        </w:rPr>
        <w:t>Агрохимия. –</w:t>
      </w:r>
      <w:r>
        <w:rPr>
          <w:spacing w:val="-2"/>
          <w:sz w:val="26"/>
        </w:rPr>
        <w:t xml:space="preserve"> </w:t>
      </w:r>
      <w:r>
        <w:rPr>
          <w:sz w:val="26"/>
        </w:rPr>
        <w:t>М.: Колос, 1991. 3. Практикум по почвоведению / Под ред. И.С. Кауричева. – М.: Просвещение, 1986.</w:t>
      </w:r>
    </w:p>
    <w:p w14:paraId="092221F3">
      <w:pPr>
        <w:pStyle w:val="3"/>
        <w:spacing w:before="7"/>
      </w:pPr>
      <w:r>
        <w:t>Для</w:t>
      </w:r>
      <w:r>
        <w:rPr>
          <w:spacing w:val="-12"/>
        </w:rPr>
        <w:t xml:space="preserve"> </w:t>
      </w:r>
      <w:r>
        <w:rPr>
          <w:spacing w:val="-2"/>
        </w:rPr>
        <w:t>обучающихся:</w:t>
      </w:r>
    </w:p>
    <w:p w14:paraId="6F635C4E">
      <w:pPr>
        <w:pStyle w:val="9"/>
        <w:numPr>
          <w:ilvl w:val="0"/>
          <w:numId w:val="16"/>
        </w:numPr>
        <w:tabs>
          <w:tab w:val="left" w:pos="1313"/>
        </w:tabs>
        <w:spacing w:before="112" w:after="0" w:line="240" w:lineRule="auto"/>
        <w:ind w:left="1313" w:right="0" w:hanging="193"/>
        <w:jc w:val="left"/>
        <w:rPr>
          <w:sz w:val="26"/>
        </w:rPr>
      </w:pPr>
      <w:r>
        <w:rPr>
          <w:sz w:val="26"/>
        </w:rPr>
        <w:t>Басина</w:t>
      </w:r>
      <w:r>
        <w:rPr>
          <w:spacing w:val="-15"/>
          <w:sz w:val="26"/>
        </w:rPr>
        <w:t xml:space="preserve"> </w:t>
      </w:r>
      <w:r>
        <w:rPr>
          <w:sz w:val="26"/>
        </w:rPr>
        <w:t>М.,</w:t>
      </w:r>
      <w:r>
        <w:rPr>
          <w:spacing w:val="-13"/>
          <w:sz w:val="26"/>
        </w:rPr>
        <w:t xml:space="preserve"> </w:t>
      </w:r>
      <w:r>
        <w:rPr>
          <w:sz w:val="26"/>
        </w:rPr>
        <w:t>Гуцевич</w:t>
      </w:r>
      <w:r>
        <w:rPr>
          <w:spacing w:val="-11"/>
          <w:sz w:val="26"/>
        </w:rPr>
        <w:t xml:space="preserve"> </w:t>
      </w:r>
      <w:r>
        <w:rPr>
          <w:sz w:val="26"/>
        </w:rPr>
        <w:t>А.</w:t>
      </w:r>
      <w:r>
        <w:rPr>
          <w:spacing w:val="-13"/>
          <w:sz w:val="26"/>
        </w:rPr>
        <w:t xml:space="preserve"> </w:t>
      </w:r>
      <w:r>
        <w:rPr>
          <w:sz w:val="26"/>
        </w:rPr>
        <w:t>«Справочник</w:t>
      </w:r>
      <w:r>
        <w:rPr>
          <w:spacing w:val="-11"/>
          <w:sz w:val="26"/>
        </w:rPr>
        <w:t xml:space="preserve"> </w:t>
      </w:r>
      <w:r>
        <w:rPr>
          <w:sz w:val="26"/>
        </w:rPr>
        <w:t>огородника»,</w:t>
      </w:r>
      <w:r>
        <w:rPr>
          <w:spacing w:val="-14"/>
          <w:sz w:val="26"/>
        </w:rPr>
        <w:t xml:space="preserve"> </w:t>
      </w:r>
      <w:r>
        <w:rPr>
          <w:sz w:val="26"/>
        </w:rPr>
        <w:t>изд.</w:t>
      </w:r>
      <w:r>
        <w:rPr>
          <w:spacing w:val="-13"/>
          <w:sz w:val="26"/>
        </w:rPr>
        <w:t xml:space="preserve"> </w:t>
      </w:r>
      <w:r>
        <w:rPr>
          <w:sz w:val="26"/>
        </w:rPr>
        <w:t>«Профиздат»,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2012.</w:t>
      </w:r>
    </w:p>
    <w:p w14:paraId="5BB41B1D">
      <w:pPr>
        <w:pStyle w:val="9"/>
        <w:numPr>
          <w:ilvl w:val="0"/>
          <w:numId w:val="16"/>
        </w:numPr>
        <w:tabs>
          <w:tab w:val="left" w:pos="1316"/>
        </w:tabs>
        <w:spacing w:before="121" w:after="0" w:line="240" w:lineRule="auto"/>
        <w:ind w:left="1120" w:right="1041" w:firstLine="0"/>
        <w:jc w:val="left"/>
        <w:rPr>
          <w:sz w:val="26"/>
        </w:rPr>
      </w:pPr>
      <w:r>
        <w:rPr>
          <w:sz w:val="26"/>
        </w:rPr>
        <w:t>Энциклопедический</w:t>
      </w:r>
      <w:r>
        <w:rPr>
          <w:spacing w:val="-8"/>
          <w:sz w:val="26"/>
        </w:rPr>
        <w:t xml:space="preserve"> </w:t>
      </w:r>
      <w:r>
        <w:rPr>
          <w:sz w:val="26"/>
        </w:rPr>
        <w:t>словарь</w:t>
      </w:r>
      <w:r>
        <w:rPr>
          <w:spacing w:val="-9"/>
          <w:sz w:val="26"/>
        </w:rPr>
        <w:t xml:space="preserve"> </w:t>
      </w:r>
      <w:r>
        <w:rPr>
          <w:sz w:val="26"/>
        </w:rPr>
        <w:t>сельскохозяйственный,</w:t>
      </w:r>
      <w:r>
        <w:rPr>
          <w:spacing w:val="-9"/>
          <w:sz w:val="26"/>
        </w:rPr>
        <w:t xml:space="preserve"> </w:t>
      </w:r>
      <w:r>
        <w:rPr>
          <w:sz w:val="26"/>
        </w:rPr>
        <w:t>изд.</w:t>
      </w:r>
      <w:r>
        <w:rPr>
          <w:spacing w:val="-9"/>
          <w:sz w:val="26"/>
        </w:rPr>
        <w:t xml:space="preserve"> </w:t>
      </w:r>
      <w:r>
        <w:rPr>
          <w:sz w:val="26"/>
        </w:rPr>
        <w:t>«Советская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энциклопедия» </w:t>
      </w:r>
      <w:r>
        <w:rPr>
          <w:spacing w:val="-2"/>
          <w:sz w:val="26"/>
        </w:rPr>
        <w:t>2005.</w:t>
      </w:r>
    </w:p>
    <w:p w14:paraId="7C151D9D">
      <w:pPr>
        <w:pStyle w:val="2"/>
        <w:numPr>
          <w:ilvl w:val="0"/>
          <w:numId w:val="6"/>
        </w:numPr>
        <w:tabs>
          <w:tab w:val="left" w:pos="1312"/>
        </w:tabs>
        <w:spacing w:before="127" w:after="0" w:line="240" w:lineRule="auto"/>
        <w:ind w:left="1312" w:right="0" w:hanging="192"/>
        <w:jc w:val="left"/>
        <w:rPr>
          <w:sz w:val="24"/>
        </w:rPr>
      </w:pPr>
      <w:r>
        <w:rPr>
          <w:spacing w:val="-2"/>
        </w:rPr>
        <w:t>Ветеринария</w:t>
      </w:r>
    </w:p>
    <w:p w14:paraId="2B2A35E3">
      <w:pPr>
        <w:pStyle w:val="3"/>
        <w:spacing w:before="1"/>
      </w:pPr>
      <w:r>
        <w:t>Для</w:t>
      </w:r>
      <w:r>
        <w:rPr>
          <w:spacing w:val="-12"/>
        </w:rPr>
        <w:t xml:space="preserve"> </w:t>
      </w:r>
      <w:r>
        <w:rPr>
          <w:spacing w:val="-2"/>
        </w:rPr>
        <w:t>педагога:</w:t>
      </w:r>
    </w:p>
    <w:p w14:paraId="0784FBA8">
      <w:pPr>
        <w:pStyle w:val="9"/>
        <w:numPr>
          <w:ilvl w:val="0"/>
          <w:numId w:val="17"/>
        </w:numPr>
        <w:tabs>
          <w:tab w:val="left" w:pos="1316"/>
        </w:tabs>
        <w:spacing w:before="112" w:after="0" w:line="240" w:lineRule="auto"/>
        <w:ind w:left="1120" w:right="1167" w:firstLine="0"/>
        <w:jc w:val="left"/>
        <w:rPr>
          <w:sz w:val="24"/>
        </w:rPr>
      </w:pPr>
      <w:r>
        <w:rPr>
          <w:sz w:val="26"/>
        </w:rPr>
        <w:t>Методы</w:t>
      </w:r>
      <w:r>
        <w:rPr>
          <w:spacing w:val="-12"/>
          <w:sz w:val="26"/>
        </w:rPr>
        <w:t xml:space="preserve"> </w:t>
      </w:r>
      <w:r>
        <w:rPr>
          <w:sz w:val="26"/>
        </w:rPr>
        <w:t>комплексной</w:t>
      </w:r>
      <w:r>
        <w:rPr>
          <w:spacing w:val="-1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4"/>
          <w:sz w:val="26"/>
        </w:rPr>
        <w:t xml:space="preserve"> </w:t>
      </w:r>
      <w:r>
        <w:rPr>
          <w:sz w:val="26"/>
        </w:rPr>
        <w:t>сельскохозяйственных</w:t>
      </w:r>
      <w:r>
        <w:rPr>
          <w:spacing w:val="-13"/>
          <w:sz w:val="26"/>
        </w:rPr>
        <w:t xml:space="preserve"> </w:t>
      </w:r>
      <w:r>
        <w:rPr>
          <w:sz w:val="26"/>
        </w:rPr>
        <w:t>домашних</w:t>
      </w:r>
      <w:r>
        <w:rPr>
          <w:spacing w:val="-10"/>
          <w:sz w:val="26"/>
        </w:rPr>
        <w:t xml:space="preserve"> </w:t>
      </w:r>
      <w:r>
        <w:rPr>
          <w:sz w:val="26"/>
        </w:rPr>
        <w:t>животных.</w:t>
      </w:r>
      <w:r>
        <w:rPr>
          <w:spacing w:val="-12"/>
          <w:sz w:val="26"/>
        </w:rPr>
        <w:t xml:space="preserve"> </w:t>
      </w:r>
      <w:r>
        <w:rPr>
          <w:sz w:val="26"/>
        </w:rPr>
        <w:t>Учебное пособие / Н.И. Римиханов и др. - М.: Инфра-М, КУРС, 2015. - 144 c.</w:t>
      </w:r>
    </w:p>
    <w:p w14:paraId="7DA57521">
      <w:pPr>
        <w:pStyle w:val="9"/>
        <w:numPr>
          <w:ilvl w:val="0"/>
          <w:numId w:val="17"/>
        </w:numPr>
        <w:tabs>
          <w:tab w:val="left" w:pos="1316"/>
        </w:tabs>
        <w:spacing w:before="2" w:after="0" w:line="298" w:lineRule="exact"/>
        <w:ind w:left="1316" w:right="0" w:hanging="196"/>
        <w:jc w:val="left"/>
        <w:rPr>
          <w:sz w:val="24"/>
        </w:rPr>
      </w:pPr>
      <w:r>
        <w:rPr>
          <w:sz w:val="26"/>
        </w:rPr>
        <w:t>Практикум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внутренним</w:t>
      </w:r>
      <w:r>
        <w:rPr>
          <w:spacing w:val="-7"/>
          <w:sz w:val="26"/>
        </w:rPr>
        <w:t xml:space="preserve"> </w:t>
      </w:r>
      <w:r>
        <w:rPr>
          <w:sz w:val="26"/>
        </w:rPr>
        <w:t>болезням</w:t>
      </w:r>
      <w:r>
        <w:rPr>
          <w:spacing w:val="-7"/>
          <w:sz w:val="26"/>
        </w:rPr>
        <w:t xml:space="preserve"> </w:t>
      </w:r>
      <w:r>
        <w:rPr>
          <w:sz w:val="26"/>
        </w:rPr>
        <w:t>животных.</w:t>
      </w:r>
      <w:r>
        <w:rPr>
          <w:spacing w:val="-7"/>
          <w:sz w:val="26"/>
        </w:rPr>
        <w:t xml:space="preserve"> </w:t>
      </w:r>
      <w:r>
        <w:rPr>
          <w:sz w:val="26"/>
        </w:rPr>
        <w:t>Учебник.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М.:</w:t>
      </w:r>
      <w:r>
        <w:rPr>
          <w:spacing w:val="-5"/>
          <w:sz w:val="26"/>
        </w:rPr>
        <w:t xml:space="preserve"> </w:t>
      </w:r>
      <w:r>
        <w:rPr>
          <w:sz w:val="26"/>
        </w:rPr>
        <w:t>Лань,</w:t>
      </w:r>
      <w:r>
        <w:rPr>
          <w:spacing w:val="-7"/>
          <w:sz w:val="26"/>
        </w:rPr>
        <w:t xml:space="preserve"> </w:t>
      </w:r>
      <w:r>
        <w:rPr>
          <w:sz w:val="26"/>
        </w:rPr>
        <w:t>2016.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548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>c.</w:t>
      </w:r>
    </w:p>
    <w:p w14:paraId="077260D0">
      <w:pPr>
        <w:pStyle w:val="9"/>
        <w:numPr>
          <w:ilvl w:val="0"/>
          <w:numId w:val="17"/>
        </w:numPr>
        <w:tabs>
          <w:tab w:val="left" w:pos="1312"/>
        </w:tabs>
        <w:spacing w:before="0" w:after="0" w:line="240" w:lineRule="auto"/>
        <w:ind w:left="1120" w:right="1055" w:firstLine="0"/>
        <w:jc w:val="both"/>
        <w:rPr>
          <w:sz w:val="24"/>
        </w:rPr>
      </w:pPr>
      <w:r>
        <w:rPr>
          <w:sz w:val="26"/>
        </w:rPr>
        <w:t>Сон</w:t>
      </w:r>
      <w:r>
        <w:rPr>
          <w:spacing w:val="-4"/>
          <w:sz w:val="26"/>
        </w:rPr>
        <w:t xml:space="preserve"> </w:t>
      </w:r>
      <w:r>
        <w:rPr>
          <w:sz w:val="26"/>
        </w:rPr>
        <w:t>К.</w:t>
      </w:r>
      <w:r>
        <w:rPr>
          <w:spacing w:val="-5"/>
          <w:sz w:val="26"/>
        </w:rPr>
        <w:t xml:space="preserve"> </w:t>
      </w:r>
      <w:r>
        <w:rPr>
          <w:sz w:val="26"/>
        </w:rPr>
        <w:t>Н.</w:t>
      </w:r>
      <w:r>
        <w:rPr>
          <w:spacing w:val="-3"/>
          <w:sz w:val="26"/>
        </w:rPr>
        <w:t xml:space="preserve"> </w:t>
      </w:r>
      <w:r>
        <w:rPr>
          <w:sz w:val="26"/>
        </w:rPr>
        <w:t>Ветеринарная</w:t>
      </w:r>
      <w:r>
        <w:rPr>
          <w:spacing w:val="-3"/>
          <w:sz w:val="26"/>
        </w:rPr>
        <w:t xml:space="preserve"> </w:t>
      </w:r>
      <w:r>
        <w:rPr>
          <w:sz w:val="26"/>
        </w:rPr>
        <w:t>санитария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предприятиях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переработке</w:t>
      </w:r>
      <w:r>
        <w:rPr>
          <w:spacing w:val="-4"/>
          <w:sz w:val="26"/>
        </w:rPr>
        <w:t xml:space="preserve"> </w:t>
      </w:r>
      <w:r>
        <w:rPr>
          <w:sz w:val="26"/>
        </w:rPr>
        <w:t>пищевого</w:t>
      </w:r>
      <w:r>
        <w:rPr>
          <w:spacing w:val="-5"/>
          <w:sz w:val="26"/>
        </w:rPr>
        <w:t xml:space="preserve"> </w:t>
      </w:r>
      <w:r>
        <w:rPr>
          <w:sz w:val="26"/>
        </w:rPr>
        <w:t>сырья животного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происхождения.</w:t>
      </w:r>
      <w:r>
        <w:rPr>
          <w:spacing w:val="-5"/>
          <w:sz w:val="26"/>
        </w:rPr>
        <w:t xml:space="preserve"> </w:t>
      </w:r>
      <w:r>
        <w:rPr>
          <w:sz w:val="26"/>
        </w:rPr>
        <w:t>Учебное</w:t>
      </w:r>
      <w:r>
        <w:rPr>
          <w:spacing w:val="-2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-5"/>
          <w:sz w:val="26"/>
        </w:rPr>
        <w:t xml:space="preserve"> </w:t>
      </w:r>
      <w:r>
        <w:rPr>
          <w:sz w:val="26"/>
        </w:rPr>
        <w:t>/</w:t>
      </w:r>
      <w:r>
        <w:rPr>
          <w:spacing w:val="-5"/>
          <w:sz w:val="26"/>
        </w:rPr>
        <w:t xml:space="preserve"> </w:t>
      </w:r>
      <w:r>
        <w:rPr>
          <w:sz w:val="26"/>
        </w:rPr>
        <w:t>К.Н.</w:t>
      </w:r>
      <w:r>
        <w:rPr>
          <w:spacing w:val="-5"/>
          <w:sz w:val="26"/>
        </w:rPr>
        <w:t xml:space="preserve"> </w:t>
      </w:r>
      <w:r>
        <w:rPr>
          <w:sz w:val="26"/>
        </w:rPr>
        <w:t>Сон,</w:t>
      </w:r>
      <w:r>
        <w:rPr>
          <w:spacing w:val="-5"/>
          <w:sz w:val="26"/>
        </w:rPr>
        <w:t xml:space="preserve"> </w:t>
      </w:r>
      <w:r>
        <w:rPr>
          <w:sz w:val="26"/>
        </w:rPr>
        <w:t>В.И.</w:t>
      </w:r>
      <w:r>
        <w:rPr>
          <w:spacing w:val="-2"/>
          <w:sz w:val="26"/>
        </w:rPr>
        <w:t xml:space="preserve"> </w:t>
      </w:r>
      <w:r>
        <w:rPr>
          <w:sz w:val="26"/>
        </w:rPr>
        <w:t>Родин.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М.:</w:t>
      </w:r>
      <w:r>
        <w:rPr>
          <w:spacing w:val="-5"/>
          <w:sz w:val="26"/>
        </w:rPr>
        <w:t xml:space="preserve"> </w:t>
      </w:r>
      <w:r>
        <w:rPr>
          <w:sz w:val="26"/>
        </w:rPr>
        <w:t>ИНФРА-М, 2016. - 208 c.</w:t>
      </w:r>
    </w:p>
    <w:p w14:paraId="1AB9AB46">
      <w:pPr>
        <w:pStyle w:val="9"/>
        <w:numPr>
          <w:ilvl w:val="0"/>
          <w:numId w:val="17"/>
        </w:numPr>
        <w:tabs>
          <w:tab w:val="left" w:pos="1312"/>
        </w:tabs>
        <w:spacing w:before="0" w:after="0" w:line="240" w:lineRule="auto"/>
        <w:ind w:left="1120" w:right="1720" w:firstLine="0"/>
        <w:jc w:val="both"/>
        <w:rPr>
          <w:sz w:val="24"/>
        </w:rPr>
      </w:pPr>
      <w:r>
        <w:rPr>
          <w:sz w:val="26"/>
        </w:rPr>
        <w:t>Хохрин</w:t>
      </w:r>
      <w:r>
        <w:rPr>
          <w:spacing w:val="-5"/>
          <w:sz w:val="26"/>
        </w:rPr>
        <w:t xml:space="preserve"> </w:t>
      </w:r>
      <w:r>
        <w:rPr>
          <w:sz w:val="26"/>
        </w:rPr>
        <w:t>С.Н.</w:t>
      </w:r>
      <w:r>
        <w:rPr>
          <w:spacing w:val="-6"/>
          <w:sz w:val="26"/>
        </w:rPr>
        <w:t xml:space="preserve"> </w:t>
      </w:r>
      <w:r>
        <w:rPr>
          <w:sz w:val="26"/>
        </w:rPr>
        <w:t>Кормление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основами</w:t>
      </w:r>
      <w:r>
        <w:rPr>
          <w:spacing w:val="-6"/>
          <w:sz w:val="26"/>
        </w:rPr>
        <w:t xml:space="preserve"> </w:t>
      </w:r>
      <w:r>
        <w:rPr>
          <w:sz w:val="26"/>
        </w:rPr>
        <w:t>кормопроизводства.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Учебник. - Москва: РГГУ</w:t>
      </w:r>
      <w:r>
        <w:rPr>
          <w:b/>
          <w:sz w:val="26"/>
        </w:rPr>
        <w:t xml:space="preserve">, </w:t>
      </w:r>
      <w:r>
        <w:rPr>
          <w:sz w:val="26"/>
        </w:rPr>
        <w:t xml:space="preserve">2016. </w:t>
      </w:r>
      <w:r>
        <w:rPr>
          <w:b/>
          <w:sz w:val="26"/>
        </w:rPr>
        <w:t xml:space="preserve">- </w:t>
      </w:r>
      <w:r>
        <w:rPr>
          <w:sz w:val="26"/>
        </w:rPr>
        <w:t>753 c.</w:t>
      </w:r>
    </w:p>
    <w:p w14:paraId="5BB545A8">
      <w:pPr>
        <w:pStyle w:val="6"/>
        <w:spacing w:before="80"/>
      </w:pPr>
    </w:p>
    <w:p w14:paraId="18E13CEE">
      <w:pPr>
        <w:pStyle w:val="3"/>
        <w:jc w:val="both"/>
      </w:pPr>
      <w:r>
        <w:t>Для</w:t>
      </w:r>
      <w:r>
        <w:rPr>
          <w:spacing w:val="-12"/>
        </w:rPr>
        <w:t xml:space="preserve"> </w:t>
      </w:r>
      <w:r>
        <w:rPr>
          <w:spacing w:val="-2"/>
        </w:rPr>
        <w:t>обучающихся:</w:t>
      </w:r>
    </w:p>
    <w:p w14:paraId="520C0FF6">
      <w:pPr>
        <w:pStyle w:val="9"/>
        <w:numPr>
          <w:ilvl w:val="0"/>
          <w:numId w:val="18"/>
        </w:numPr>
        <w:tabs>
          <w:tab w:val="left" w:pos="1316"/>
        </w:tabs>
        <w:spacing w:before="114" w:after="0" w:line="240" w:lineRule="auto"/>
        <w:ind w:left="1120" w:right="1150" w:firstLine="0"/>
        <w:jc w:val="both"/>
        <w:rPr>
          <w:sz w:val="26"/>
        </w:rPr>
      </w:pPr>
      <w:r>
        <w:rPr>
          <w:sz w:val="26"/>
        </w:rPr>
        <w:t>Дмитриева</w:t>
      </w:r>
      <w:r>
        <w:rPr>
          <w:spacing w:val="-7"/>
          <w:sz w:val="26"/>
        </w:rPr>
        <w:t xml:space="preserve"> </w:t>
      </w:r>
      <w:r>
        <w:rPr>
          <w:sz w:val="26"/>
        </w:rPr>
        <w:t>Т.</w:t>
      </w:r>
      <w:r>
        <w:rPr>
          <w:spacing w:val="-8"/>
          <w:sz w:val="26"/>
        </w:rPr>
        <w:t xml:space="preserve"> </w:t>
      </w:r>
      <w:r>
        <w:rPr>
          <w:sz w:val="26"/>
        </w:rPr>
        <w:t>А.</w:t>
      </w:r>
      <w:r>
        <w:rPr>
          <w:spacing w:val="-8"/>
          <w:sz w:val="26"/>
        </w:rPr>
        <w:t xml:space="preserve"> </w:t>
      </w:r>
      <w:r>
        <w:rPr>
          <w:sz w:val="26"/>
        </w:rPr>
        <w:t>Топографическая</w:t>
      </w:r>
      <w:r>
        <w:rPr>
          <w:spacing w:val="-6"/>
          <w:sz w:val="26"/>
        </w:rPr>
        <w:t xml:space="preserve"> </w:t>
      </w:r>
      <w:r>
        <w:rPr>
          <w:sz w:val="26"/>
        </w:rPr>
        <w:t>анатомия</w:t>
      </w:r>
      <w:r>
        <w:rPr>
          <w:spacing w:val="-6"/>
          <w:sz w:val="26"/>
        </w:rPr>
        <w:t xml:space="preserve"> </w:t>
      </w:r>
      <w:r>
        <w:rPr>
          <w:sz w:val="26"/>
        </w:rPr>
        <w:t>домашних</w:t>
      </w:r>
      <w:r>
        <w:rPr>
          <w:spacing w:val="-10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-10"/>
          <w:sz w:val="26"/>
        </w:rPr>
        <w:t xml:space="preserve"> </w:t>
      </w:r>
      <w:r>
        <w:rPr>
          <w:sz w:val="26"/>
        </w:rPr>
        <w:t>/</w:t>
      </w:r>
      <w:r>
        <w:rPr>
          <w:spacing w:val="-11"/>
          <w:sz w:val="26"/>
        </w:rPr>
        <w:t xml:space="preserve"> </w:t>
      </w:r>
      <w:r>
        <w:rPr>
          <w:sz w:val="26"/>
        </w:rPr>
        <w:t>Т.А.</w:t>
      </w:r>
      <w:r>
        <w:rPr>
          <w:spacing w:val="-9"/>
          <w:sz w:val="26"/>
        </w:rPr>
        <w:t xml:space="preserve"> </w:t>
      </w:r>
      <w:r>
        <w:rPr>
          <w:sz w:val="26"/>
        </w:rPr>
        <w:t>Дмитриева, П.Т. Саленко, М.Ш. Шакуров. - М.: КолосС, 2015. - 416 c.</w:t>
      </w:r>
    </w:p>
    <w:p w14:paraId="66702264">
      <w:pPr>
        <w:spacing w:after="0" w:line="240" w:lineRule="auto"/>
        <w:jc w:val="both"/>
        <w:rPr>
          <w:sz w:val="26"/>
        </w:rPr>
        <w:sectPr>
          <w:pgSz w:w="11900" w:h="16850"/>
          <w:pgMar w:top="1040" w:right="80" w:bottom="960" w:left="20" w:header="0" w:footer="760" w:gutter="0"/>
          <w:cols w:space="720" w:num="1"/>
        </w:sectPr>
      </w:pPr>
    </w:p>
    <w:p w14:paraId="761C3E21">
      <w:pPr>
        <w:pStyle w:val="9"/>
        <w:numPr>
          <w:ilvl w:val="0"/>
          <w:numId w:val="18"/>
        </w:numPr>
        <w:tabs>
          <w:tab w:val="left" w:pos="1316"/>
        </w:tabs>
        <w:spacing w:before="70" w:after="0" w:line="240" w:lineRule="auto"/>
        <w:ind w:left="1120" w:right="2491" w:firstLine="0"/>
        <w:jc w:val="left"/>
        <w:rPr>
          <w:sz w:val="26"/>
        </w:rPr>
      </w:pPr>
      <w:r>
        <w:rPr>
          <w:sz w:val="26"/>
        </w:rPr>
        <w:t>Изилов Ю. С. Практикум по скотоводству. - М.: КолосС, 2012</w:t>
      </w:r>
      <w:r>
        <w:rPr>
          <w:b/>
          <w:sz w:val="26"/>
        </w:rPr>
        <w:t xml:space="preserve">. </w:t>
      </w:r>
      <w:r>
        <w:rPr>
          <w:sz w:val="26"/>
        </w:rPr>
        <w:t>- 184 c. 3.Медведский</w:t>
      </w:r>
      <w:r>
        <w:rPr>
          <w:spacing w:val="-7"/>
          <w:sz w:val="26"/>
        </w:rPr>
        <w:t xml:space="preserve"> </w:t>
      </w:r>
      <w:r>
        <w:rPr>
          <w:sz w:val="26"/>
        </w:rPr>
        <w:t>В.</w:t>
      </w:r>
      <w:r>
        <w:rPr>
          <w:spacing w:val="-8"/>
          <w:sz w:val="26"/>
        </w:rPr>
        <w:t xml:space="preserve"> </w:t>
      </w:r>
      <w:r>
        <w:rPr>
          <w:sz w:val="26"/>
        </w:rPr>
        <w:t>А.</w:t>
      </w:r>
      <w:r>
        <w:rPr>
          <w:spacing w:val="-8"/>
          <w:sz w:val="26"/>
        </w:rPr>
        <w:t xml:space="preserve"> </w:t>
      </w:r>
      <w:r>
        <w:rPr>
          <w:sz w:val="26"/>
        </w:rPr>
        <w:t>Фермерское</w:t>
      </w:r>
      <w:r>
        <w:rPr>
          <w:spacing w:val="-9"/>
          <w:sz w:val="26"/>
        </w:rPr>
        <w:t xml:space="preserve"> </w:t>
      </w:r>
      <w:r>
        <w:rPr>
          <w:sz w:val="26"/>
        </w:rPr>
        <w:t>животноводство</w:t>
      </w:r>
      <w:r>
        <w:rPr>
          <w:spacing w:val="-10"/>
          <w:sz w:val="26"/>
        </w:rPr>
        <w:t xml:space="preserve"> </w:t>
      </w:r>
      <w:r>
        <w:rPr>
          <w:sz w:val="26"/>
        </w:rPr>
        <w:t>/</w:t>
      </w:r>
      <w:r>
        <w:rPr>
          <w:spacing w:val="-11"/>
          <w:sz w:val="26"/>
        </w:rPr>
        <w:t xml:space="preserve"> </w:t>
      </w:r>
      <w:r>
        <w:rPr>
          <w:sz w:val="26"/>
        </w:rPr>
        <w:t>В.А.</w:t>
      </w:r>
      <w:r>
        <w:rPr>
          <w:spacing w:val="-10"/>
          <w:sz w:val="26"/>
        </w:rPr>
        <w:t xml:space="preserve"> </w:t>
      </w:r>
      <w:r>
        <w:rPr>
          <w:sz w:val="26"/>
        </w:rPr>
        <w:t>Медведский,</w:t>
      </w:r>
      <w:r>
        <w:rPr>
          <w:spacing w:val="-10"/>
          <w:sz w:val="26"/>
        </w:rPr>
        <w:t xml:space="preserve"> </w:t>
      </w:r>
      <w:r>
        <w:rPr>
          <w:sz w:val="26"/>
        </w:rPr>
        <w:t>Е.А. Капитонова. - М.: ИВЦ Минфина, 2012. - 304 c.</w:t>
      </w:r>
    </w:p>
    <w:p w14:paraId="4157627F">
      <w:pPr>
        <w:pStyle w:val="9"/>
        <w:numPr>
          <w:ilvl w:val="0"/>
          <w:numId w:val="18"/>
        </w:numPr>
        <w:tabs>
          <w:tab w:val="left" w:pos="1316"/>
        </w:tabs>
        <w:spacing w:before="123" w:after="0" w:line="240" w:lineRule="auto"/>
        <w:ind w:left="1120" w:right="2022" w:firstLine="0"/>
        <w:jc w:val="left"/>
        <w:rPr>
          <w:sz w:val="26"/>
        </w:rPr>
      </w:pPr>
      <w:r>
        <w:rPr>
          <w:sz w:val="26"/>
        </w:rPr>
        <w:t>Практикум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ветеринарной</w:t>
      </w:r>
      <w:r>
        <w:rPr>
          <w:spacing w:val="-10"/>
          <w:sz w:val="26"/>
        </w:rPr>
        <w:t xml:space="preserve"> </w:t>
      </w:r>
      <w:r>
        <w:rPr>
          <w:sz w:val="26"/>
        </w:rPr>
        <w:t>санитарии,</w:t>
      </w:r>
      <w:r>
        <w:rPr>
          <w:spacing w:val="-10"/>
          <w:sz w:val="26"/>
        </w:rPr>
        <w:t xml:space="preserve"> </w:t>
      </w:r>
      <w:r>
        <w:rPr>
          <w:sz w:val="26"/>
        </w:rPr>
        <w:t>зоогигиене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биоэкологии.</w:t>
      </w:r>
      <w:r>
        <w:rPr>
          <w:spacing w:val="-10"/>
          <w:sz w:val="26"/>
        </w:rPr>
        <w:t xml:space="preserve"> </w:t>
      </w:r>
      <w:r>
        <w:rPr>
          <w:sz w:val="26"/>
        </w:rPr>
        <w:t>Учебное пособие. - М.: Лань, 2013. - 512 c.</w:t>
      </w:r>
    </w:p>
    <w:p w14:paraId="31669830">
      <w:pPr>
        <w:pStyle w:val="6"/>
        <w:spacing w:before="121"/>
      </w:pPr>
    </w:p>
    <w:p w14:paraId="14315C11">
      <w:pPr>
        <w:pStyle w:val="2"/>
        <w:numPr>
          <w:ilvl w:val="0"/>
          <w:numId w:val="6"/>
        </w:numPr>
        <w:tabs>
          <w:tab w:val="left" w:pos="1312"/>
        </w:tabs>
        <w:spacing w:before="0" w:after="0" w:line="298" w:lineRule="exact"/>
        <w:ind w:left="1312" w:right="0" w:hanging="192"/>
        <w:jc w:val="left"/>
        <w:rPr>
          <w:sz w:val="24"/>
        </w:rPr>
      </w:pPr>
      <w:r>
        <w:rPr>
          <w:spacing w:val="-2"/>
        </w:rPr>
        <w:t>Сити-фермерство</w:t>
      </w:r>
    </w:p>
    <w:p w14:paraId="456C394D">
      <w:pPr>
        <w:pStyle w:val="3"/>
        <w:spacing w:line="298" w:lineRule="exact"/>
      </w:pPr>
      <w:r>
        <w:t>Для</w:t>
      </w:r>
      <w:r>
        <w:rPr>
          <w:spacing w:val="-12"/>
        </w:rPr>
        <w:t xml:space="preserve"> </w:t>
      </w:r>
      <w:r>
        <w:rPr>
          <w:spacing w:val="-2"/>
        </w:rPr>
        <w:t>педагога:</w:t>
      </w:r>
    </w:p>
    <w:p w14:paraId="07223FE2">
      <w:pPr>
        <w:pStyle w:val="9"/>
        <w:numPr>
          <w:ilvl w:val="0"/>
          <w:numId w:val="19"/>
        </w:numPr>
        <w:tabs>
          <w:tab w:val="left" w:pos="1314"/>
          <w:tab w:val="left" w:pos="2752"/>
          <w:tab w:val="left" w:pos="3441"/>
          <w:tab w:val="left" w:pos="5678"/>
          <w:tab w:val="left" w:pos="6256"/>
          <w:tab w:val="left" w:pos="6893"/>
          <w:tab w:val="left" w:pos="8890"/>
          <w:tab w:val="left" w:pos="9687"/>
          <w:tab w:val="left" w:pos="9985"/>
          <w:tab w:val="left" w:pos="10585"/>
        </w:tabs>
        <w:spacing w:before="121" w:after="0" w:line="298" w:lineRule="exact"/>
        <w:ind w:left="1314" w:right="0" w:hanging="194"/>
        <w:jc w:val="left"/>
        <w:rPr>
          <w:sz w:val="24"/>
        </w:rPr>
      </w:pPr>
      <w:r>
        <w:rPr>
          <w:spacing w:val="-2"/>
          <w:sz w:val="26"/>
        </w:rPr>
        <w:t>Арзуманян</w:t>
      </w:r>
      <w:r>
        <w:rPr>
          <w:sz w:val="26"/>
        </w:rPr>
        <w:tab/>
      </w:r>
      <w:r>
        <w:rPr>
          <w:spacing w:val="-4"/>
          <w:sz w:val="26"/>
        </w:rPr>
        <w:t>Е.А.</w:t>
      </w:r>
      <w:r>
        <w:rPr>
          <w:sz w:val="26"/>
        </w:rPr>
        <w:tab/>
      </w:r>
      <w:r>
        <w:rPr>
          <w:spacing w:val="-2"/>
          <w:sz w:val="26"/>
        </w:rPr>
        <w:t>Животноводство.-</w:t>
      </w:r>
      <w:r>
        <w:rPr>
          <w:sz w:val="26"/>
        </w:rPr>
        <w:tab/>
      </w:r>
      <w:r>
        <w:rPr>
          <w:spacing w:val="-5"/>
          <w:sz w:val="26"/>
        </w:rPr>
        <w:t>М:,</w:t>
      </w:r>
      <w:r>
        <w:rPr>
          <w:sz w:val="26"/>
        </w:rPr>
        <w:tab/>
      </w:r>
      <w:r>
        <w:rPr>
          <w:spacing w:val="-5"/>
          <w:sz w:val="26"/>
        </w:rPr>
        <w:t>ВО,</w:t>
      </w:r>
      <w:r>
        <w:rPr>
          <w:sz w:val="26"/>
        </w:rPr>
        <w:tab/>
      </w:r>
      <w:r>
        <w:rPr>
          <w:spacing w:val="-2"/>
          <w:sz w:val="26"/>
        </w:rPr>
        <w:t>Агропромиздат,</w:t>
      </w:r>
      <w:r>
        <w:rPr>
          <w:sz w:val="26"/>
        </w:rPr>
        <w:tab/>
      </w:r>
      <w:r>
        <w:rPr>
          <w:spacing w:val="-2"/>
          <w:sz w:val="26"/>
        </w:rPr>
        <w:t>2017.</w:t>
      </w:r>
      <w:r>
        <w:rPr>
          <w:sz w:val="26"/>
        </w:rPr>
        <w:tab/>
      </w:r>
      <w:r>
        <w:rPr>
          <w:spacing w:val="-10"/>
          <w:sz w:val="26"/>
        </w:rPr>
        <w:t>-</w:t>
      </w:r>
      <w:r>
        <w:rPr>
          <w:sz w:val="26"/>
        </w:rPr>
        <w:tab/>
      </w:r>
      <w:r>
        <w:rPr>
          <w:spacing w:val="-5"/>
          <w:sz w:val="26"/>
        </w:rPr>
        <w:t>205</w:t>
      </w:r>
      <w:r>
        <w:rPr>
          <w:sz w:val="26"/>
        </w:rPr>
        <w:tab/>
      </w:r>
      <w:r>
        <w:rPr>
          <w:spacing w:val="-5"/>
          <w:sz w:val="26"/>
        </w:rPr>
        <w:t>с.</w:t>
      </w:r>
    </w:p>
    <w:p w14:paraId="34E089A4">
      <w:pPr>
        <w:pStyle w:val="9"/>
        <w:numPr>
          <w:ilvl w:val="0"/>
          <w:numId w:val="19"/>
        </w:numPr>
        <w:tabs>
          <w:tab w:val="left" w:pos="1314"/>
        </w:tabs>
        <w:spacing w:before="0" w:after="0" w:line="298" w:lineRule="exact"/>
        <w:ind w:left="1314" w:right="0" w:hanging="194"/>
        <w:jc w:val="left"/>
        <w:rPr>
          <w:sz w:val="24"/>
        </w:rPr>
      </w:pPr>
      <w:r>
        <w:rPr>
          <w:sz w:val="26"/>
        </w:rPr>
        <w:t>Боярский</w:t>
      </w:r>
      <w:r>
        <w:rPr>
          <w:spacing w:val="-8"/>
          <w:sz w:val="26"/>
        </w:rPr>
        <w:t xml:space="preserve"> </w:t>
      </w:r>
      <w:r>
        <w:rPr>
          <w:sz w:val="26"/>
        </w:rPr>
        <w:t>Л.</w:t>
      </w:r>
      <w:r>
        <w:rPr>
          <w:spacing w:val="-7"/>
          <w:sz w:val="26"/>
        </w:rPr>
        <w:t xml:space="preserve"> </w:t>
      </w:r>
      <w:r>
        <w:rPr>
          <w:sz w:val="26"/>
        </w:rPr>
        <w:t>Г.</w:t>
      </w:r>
      <w:r>
        <w:rPr>
          <w:spacing w:val="-10"/>
          <w:sz w:val="26"/>
        </w:rPr>
        <w:t xml:space="preserve"> </w:t>
      </w:r>
      <w:r>
        <w:rPr>
          <w:sz w:val="26"/>
        </w:rPr>
        <w:t>Производство</w:t>
      </w:r>
      <w:r>
        <w:rPr>
          <w:spacing w:val="-11"/>
          <w:sz w:val="26"/>
        </w:rPr>
        <w:t xml:space="preserve"> </w:t>
      </w:r>
      <w:r>
        <w:rPr>
          <w:sz w:val="26"/>
        </w:rPr>
        <w:t>животноводства.</w:t>
      </w:r>
      <w:r>
        <w:rPr>
          <w:spacing w:val="-7"/>
          <w:sz w:val="26"/>
        </w:rPr>
        <w:t xml:space="preserve"> </w:t>
      </w:r>
      <w:r>
        <w:rPr>
          <w:sz w:val="26"/>
        </w:rPr>
        <w:t>-</w:t>
      </w:r>
      <w:r>
        <w:rPr>
          <w:spacing w:val="-10"/>
          <w:sz w:val="26"/>
        </w:rPr>
        <w:t xml:space="preserve"> </w:t>
      </w:r>
      <w:r>
        <w:rPr>
          <w:sz w:val="26"/>
        </w:rPr>
        <w:t>М.:</w:t>
      </w:r>
      <w:r>
        <w:rPr>
          <w:spacing w:val="-10"/>
          <w:sz w:val="26"/>
        </w:rPr>
        <w:t xml:space="preserve"> </w:t>
      </w:r>
      <w:r>
        <w:rPr>
          <w:sz w:val="26"/>
        </w:rPr>
        <w:t>Россельхозиздат,</w:t>
      </w:r>
      <w:r>
        <w:rPr>
          <w:spacing w:val="-10"/>
          <w:sz w:val="26"/>
        </w:rPr>
        <w:t xml:space="preserve"> </w:t>
      </w:r>
      <w:r>
        <w:rPr>
          <w:sz w:val="26"/>
        </w:rPr>
        <w:t>2016.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10"/>
          <w:sz w:val="26"/>
        </w:rPr>
        <w:t xml:space="preserve"> </w:t>
      </w:r>
      <w:r>
        <w:rPr>
          <w:sz w:val="26"/>
        </w:rPr>
        <w:t>126</w:t>
      </w:r>
      <w:r>
        <w:rPr>
          <w:spacing w:val="-10"/>
          <w:sz w:val="26"/>
        </w:rPr>
        <w:t xml:space="preserve"> </w:t>
      </w:r>
      <w:r>
        <w:rPr>
          <w:spacing w:val="-5"/>
          <w:sz w:val="26"/>
        </w:rPr>
        <w:t>с.</w:t>
      </w:r>
    </w:p>
    <w:p w14:paraId="145D6600">
      <w:pPr>
        <w:pStyle w:val="9"/>
        <w:numPr>
          <w:ilvl w:val="0"/>
          <w:numId w:val="19"/>
        </w:numPr>
        <w:tabs>
          <w:tab w:val="left" w:pos="1316"/>
        </w:tabs>
        <w:spacing w:before="119" w:after="0" w:line="240" w:lineRule="auto"/>
        <w:ind w:left="1120" w:right="1058" w:firstLine="0"/>
        <w:jc w:val="left"/>
        <w:rPr>
          <w:sz w:val="24"/>
        </w:rPr>
      </w:pPr>
      <w:r>
        <w:rPr>
          <w:sz w:val="26"/>
        </w:rPr>
        <w:t>Зеленков</w:t>
      </w:r>
      <w:r>
        <w:rPr>
          <w:spacing w:val="40"/>
          <w:sz w:val="26"/>
        </w:rPr>
        <w:t xml:space="preserve"> </w:t>
      </w:r>
      <w:r>
        <w:rPr>
          <w:sz w:val="26"/>
        </w:rPr>
        <w:t>П.И.</w:t>
      </w:r>
      <w:r>
        <w:rPr>
          <w:spacing w:val="40"/>
          <w:sz w:val="26"/>
        </w:rPr>
        <w:t xml:space="preserve"> </w:t>
      </w:r>
      <w:r>
        <w:rPr>
          <w:sz w:val="26"/>
        </w:rPr>
        <w:t>Скотоводство</w:t>
      </w:r>
      <w:r>
        <w:rPr>
          <w:spacing w:val="40"/>
          <w:sz w:val="26"/>
        </w:rPr>
        <w:t xml:space="preserve"> </w:t>
      </w:r>
      <w:r>
        <w:rPr>
          <w:sz w:val="26"/>
        </w:rPr>
        <w:t>/</w:t>
      </w:r>
      <w:r>
        <w:rPr>
          <w:spacing w:val="40"/>
          <w:sz w:val="26"/>
        </w:rPr>
        <w:t xml:space="preserve"> </w:t>
      </w:r>
      <w:r>
        <w:rPr>
          <w:sz w:val="26"/>
        </w:rPr>
        <w:t>П.И.</w:t>
      </w:r>
      <w:r>
        <w:rPr>
          <w:spacing w:val="40"/>
          <w:sz w:val="26"/>
        </w:rPr>
        <w:t xml:space="preserve"> </w:t>
      </w:r>
      <w:r>
        <w:rPr>
          <w:sz w:val="26"/>
        </w:rPr>
        <w:t>Зеленков,</w:t>
      </w:r>
      <w:r>
        <w:rPr>
          <w:spacing w:val="40"/>
          <w:sz w:val="26"/>
        </w:rPr>
        <w:t xml:space="preserve"> </w:t>
      </w:r>
      <w:r>
        <w:rPr>
          <w:sz w:val="26"/>
        </w:rPr>
        <w:t>А.И.</w:t>
      </w:r>
      <w:r>
        <w:rPr>
          <w:spacing w:val="40"/>
          <w:sz w:val="26"/>
        </w:rPr>
        <w:t xml:space="preserve"> </w:t>
      </w:r>
      <w:r>
        <w:rPr>
          <w:sz w:val="26"/>
        </w:rPr>
        <w:t>Баранников,</w:t>
      </w:r>
      <w:r>
        <w:rPr>
          <w:spacing w:val="40"/>
          <w:sz w:val="26"/>
        </w:rPr>
        <w:t xml:space="preserve"> </w:t>
      </w:r>
      <w:r>
        <w:rPr>
          <w:sz w:val="26"/>
        </w:rPr>
        <w:t>А.П.</w:t>
      </w:r>
      <w:r>
        <w:rPr>
          <w:spacing w:val="40"/>
          <w:sz w:val="26"/>
        </w:rPr>
        <w:t xml:space="preserve"> </w:t>
      </w:r>
      <w:r>
        <w:rPr>
          <w:sz w:val="26"/>
        </w:rPr>
        <w:t>Зеленков.</w:t>
      </w:r>
      <w:r>
        <w:rPr>
          <w:spacing w:val="40"/>
          <w:sz w:val="26"/>
        </w:rPr>
        <w:t xml:space="preserve"> </w:t>
      </w:r>
      <w:r>
        <w:rPr>
          <w:sz w:val="26"/>
        </w:rPr>
        <w:t>- Ростов н/Дон: «Феникс», 2018. - 572 с.</w:t>
      </w:r>
    </w:p>
    <w:p w14:paraId="5A6FE7C6">
      <w:pPr>
        <w:pStyle w:val="9"/>
        <w:numPr>
          <w:ilvl w:val="0"/>
          <w:numId w:val="19"/>
        </w:numPr>
        <w:tabs>
          <w:tab w:val="left" w:pos="1316"/>
        </w:tabs>
        <w:spacing w:before="122" w:after="0" w:line="240" w:lineRule="auto"/>
        <w:ind w:left="1120" w:right="2213" w:firstLine="0"/>
        <w:jc w:val="left"/>
        <w:rPr>
          <w:sz w:val="24"/>
        </w:rPr>
      </w:pPr>
      <w:r>
        <w:rPr>
          <w:sz w:val="26"/>
        </w:rPr>
        <w:t>Макарцев</w:t>
      </w:r>
      <w:r>
        <w:rPr>
          <w:spacing w:val="-15"/>
          <w:sz w:val="26"/>
        </w:rPr>
        <w:t xml:space="preserve"> </w:t>
      </w:r>
      <w:r>
        <w:rPr>
          <w:sz w:val="26"/>
        </w:rPr>
        <w:t>Н.Г.Технология</w:t>
      </w:r>
      <w:r>
        <w:rPr>
          <w:spacing w:val="-15"/>
          <w:sz w:val="26"/>
        </w:rPr>
        <w:t xml:space="preserve"> </w:t>
      </w:r>
      <w:r>
        <w:rPr>
          <w:sz w:val="26"/>
        </w:rPr>
        <w:t>производства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переработки</w:t>
      </w:r>
      <w:r>
        <w:rPr>
          <w:spacing w:val="-15"/>
          <w:sz w:val="26"/>
        </w:rPr>
        <w:t xml:space="preserve"> </w:t>
      </w:r>
      <w:r>
        <w:rPr>
          <w:sz w:val="26"/>
        </w:rPr>
        <w:t>животноводческой продукции. - Калуга: «Манускрипт», 2018. - 688 с.</w:t>
      </w:r>
    </w:p>
    <w:p w14:paraId="021CE2B6">
      <w:pPr>
        <w:pStyle w:val="6"/>
        <w:spacing w:before="128"/>
      </w:pPr>
    </w:p>
    <w:p w14:paraId="41BECE9A">
      <w:pPr>
        <w:pStyle w:val="3"/>
      </w:pPr>
      <w:r>
        <w:t>Для</w:t>
      </w:r>
      <w:r>
        <w:rPr>
          <w:spacing w:val="-12"/>
        </w:rPr>
        <w:t xml:space="preserve"> </w:t>
      </w:r>
      <w:r>
        <w:rPr>
          <w:spacing w:val="-2"/>
        </w:rPr>
        <w:t>обучающихся:</w:t>
      </w:r>
    </w:p>
    <w:p w14:paraId="50B208C7">
      <w:pPr>
        <w:pStyle w:val="9"/>
        <w:numPr>
          <w:ilvl w:val="0"/>
          <w:numId w:val="20"/>
        </w:numPr>
        <w:tabs>
          <w:tab w:val="left" w:pos="1313"/>
        </w:tabs>
        <w:spacing w:before="112" w:after="0" w:line="240" w:lineRule="auto"/>
        <w:ind w:left="1313" w:right="0" w:hanging="193"/>
        <w:jc w:val="left"/>
        <w:rPr>
          <w:sz w:val="26"/>
        </w:rPr>
      </w:pPr>
      <w:r>
        <w:rPr>
          <w:sz w:val="26"/>
        </w:rPr>
        <w:t>Буренин</w:t>
      </w:r>
      <w:r>
        <w:rPr>
          <w:spacing w:val="-9"/>
          <w:sz w:val="26"/>
        </w:rPr>
        <w:t xml:space="preserve"> </w:t>
      </w:r>
      <w:r>
        <w:rPr>
          <w:sz w:val="26"/>
        </w:rPr>
        <w:t>Н.</w:t>
      </w:r>
      <w:r>
        <w:rPr>
          <w:spacing w:val="-8"/>
          <w:sz w:val="26"/>
        </w:rPr>
        <w:t xml:space="preserve"> </w:t>
      </w:r>
      <w:r>
        <w:rPr>
          <w:sz w:val="26"/>
        </w:rPr>
        <w:t>Л.</w:t>
      </w:r>
      <w:r>
        <w:rPr>
          <w:spacing w:val="-8"/>
          <w:sz w:val="26"/>
        </w:rPr>
        <w:t xml:space="preserve"> </w:t>
      </w:r>
      <w:r>
        <w:rPr>
          <w:sz w:val="26"/>
        </w:rPr>
        <w:t>Справочник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животноводству.</w:t>
      </w:r>
      <w:r>
        <w:rPr>
          <w:spacing w:val="-8"/>
          <w:sz w:val="26"/>
        </w:rPr>
        <w:t xml:space="preserve"> </w:t>
      </w:r>
      <w:r>
        <w:rPr>
          <w:sz w:val="26"/>
        </w:rPr>
        <w:t>-М.:</w:t>
      </w:r>
      <w:r>
        <w:rPr>
          <w:spacing w:val="-10"/>
          <w:sz w:val="26"/>
        </w:rPr>
        <w:t xml:space="preserve"> </w:t>
      </w:r>
      <w:r>
        <w:rPr>
          <w:sz w:val="26"/>
        </w:rPr>
        <w:t>Колос,</w:t>
      </w:r>
      <w:r>
        <w:rPr>
          <w:spacing w:val="-8"/>
          <w:sz w:val="26"/>
        </w:rPr>
        <w:t xml:space="preserve"> </w:t>
      </w:r>
      <w:r>
        <w:rPr>
          <w:sz w:val="26"/>
        </w:rPr>
        <w:t>2016.</w:t>
      </w:r>
      <w:r>
        <w:rPr>
          <w:spacing w:val="-5"/>
          <w:sz w:val="26"/>
        </w:rPr>
        <w:t xml:space="preserve"> </w:t>
      </w:r>
      <w:r>
        <w:rPr>
          <w:sz w:val="26"/>
        </w:rPr>
        <w:t>-</w:t>
      </w:r>
      <w:r>
        <w:rPr>
          <w:spacing w:val="-10"/>
          <w:sz w:val="26"/>
        </w:rPr>
        <w:t xml:space="preserve"> </w:t>
      </w:r>
      <w:r>
        <w:rPr>
          <w:sz w:val="26"/>
        </w:rPr>
        <w:t>310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с.</w:t>
      </w:r>
    </w:p>
    <w:p w14:paraId="430936AA">
      <w:pPr>
        <w:pStyle w:val="9"/>
        <w:numPr>
          <w:ilvl w:val="0"/>
          <w:numId w:val="20"/>
        </w:numPr>
        <w:tabs>
          <w:tab w:val="left" w:pos="1316"/>
        </w:tabs>
        <w:spacing w:before="121" w:after="0" w:line="240" w:lineRule="auto"/>
        <w:ind w:left="1120" w:right="1059" w:firstLine="0"/>
        <w:jc w:val="left"/>
        <w:rPr>
          <w:sz w:val="26"/>
        </w:rPr>
      </w:pPr>
      <w:r>
        <w:rPr>
          <w:sz w:val="26"/>
        </w:rPr>
        <w:t>Кормление</w:t>
      </w:r>
      <w:r>
        <w:rPr>
          <w:spacing w:val="28"/>
          <w:sz w:val="26"/>
        </w:rPr>
        <w:t xml:space="preserve"> </w:t>
      </w:r>
      <w:r>
        <w:rPr>
          <w:sz w:val="26"/>
        </w:rPr>
        <w:t>сельскохозяйственных</w:t>
      </w:r>
      <w:r>
        <w:rPr>
          <w:spacing w:val="28"/>
          <w:sz w:val="26"/>
        </w:rPr>
        <w:t xml:space="preserve"> </w:t>
      </w:r>
      <w:r>
        <w:rPr>
          <w:sz w:val="26"/>
        </w:rPr>
        <w:t>животных. Справочник.- М.: Росагропромиздат, 2017. - 214 с.</w:t>
      </w:r>
    </w:p>
    <w:p w14:paraId="39D8F608">
      <w:pPr>
        <w:pStyle w:val="9"/>
        <w:numPr>
          <w:ilvl w:val="0"/>
          <w:numId w:val="20"/>
        </w:numPr>
        <w:tabs>
          <w:tab w:val="left" w:pos="1316"/>
        </w:tabs>
        <w:spacing w:before="120" w:after="0" w:line="240" w:lineRule="auto"/>
        <w:ind w:left="1120" w:right="2191" w:firstLine="0"/>
        <w:jc w:val="left"/>
        <w:rPr>
          <w:sz w:val="26"/>
        </w:rPr>
      </w:pPr>
      <w:r>
        <w:rPr>
          <w:sz w:val="26"/>
        </w:rPr>
        <w:t>Родионов</w:t>
      </w:r>
      <w:r>
        <w:rPr>
          <w:spacing w:val="-11"/>
          <w:sz w:val="26"/>
        </w:rPr>
        <w:t xml:space="preserve"> </w:t>
      </w:r>
      <w:r>
        <w:rPr>
          <w:sz w:val="26"/>
        </w:rPr>
        <w:t>Г.В.</w:t>
      </w:r>
      <w:r>
        <w:rPr>
          <w:spacing w:val="-11"/>
          <w:sz w:val="26"/>
        </w:rPr>
        <w:t xml:space="preserve"> </w:t>
      </w:r>
      <w:r>
        <w:rPr>
          <w:sz w:val="26"/>
        </w:rPr>
        <w:t>Технология</w:t>
      </w:r>
      <w:r>
        <w:rPr>
          <w:spacing w:val="-13"/>
          <w:sz w:val="26"/>
        </w:rPr>
        <w:t xml:space="preserve"> </w:t>
      </w:r>
      <w:r>
        <w:rPr>
          <w:sz w:val="26"/>
        </w:rPr>
        <w:t>производства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переработки</w:t>
      </w:r>
      <w:r>
        <w:rPr>
          <w:spacing w:val="-14"/>
          <w:sz w:val="26"/>
        </w:rPr>
        <w:t xml:space="preserve"> </w:t>
      </w:r>
      <w:r>
        <w:rPr>
          <w:sz w:val="26"/>
        </w:rPr>
        <w:t>животноводческой продукции. – М.: «Колос», 2017. - 145 с.</w:t>
      </w:r>
    </w:p>
    <w:p w14:paraId="54B12FA9">
      <w:pPr>
        <w:pStyle w:val="6"/>
        <w:spacing w:before="127"/>
      </w:pPr>
    </w:p>
    <w:p w14:paraId="4E480E31">
      <w:pPr>
        <w:pStyle w:val="2"/>
        <w:numPr>
          <w:ilvl w:val="0"/>
          <w:numId w:val="6"/>
        </w:numPr>
        <w:tabs>
          <w:tab w:val="left" w:pos="1314"/>
        </w:tabs>
        <w:spacing w:before="0" w:after="0" w:line="240" w:lineRule="auto"/>
        <w:ind w:left="1314" w:right="0" w:hanging="194"/>
        <w:jc w:val="left"/>
        <w:rPr>
          <w:sz w:val="24"/>
        </w:rPr>
      </w:pPr>
      <w:r>
        <w:rPr>
          <w:spacing w:val="-2"/>
        </w:rPr>
        <w:t>Садоводство</w:t>
      </w:r>
    </w:p>
    <w:p w14:paraId="76466A67">
      <w:pPr>
        <w:pStyle w:val="3"/>
        <w:spacing w:before="119"/>
      </w:pPr>
      <w:r>
        <w:t>Для</w:t>
      </w:r>
      <w:r>
        <w:rPr>
          <w:spacing w:val="-12"/>
        </w:rPr>
        <w:t xml:space="preserve"> </w:t>
      </w:r>
      <w:r>
        <w:rPr>
          <w:spacing w:val="-2"/>
        </w:rPr>
        <w:t>педагога:</w:t>
      </w:r>
    </w:p>
    <w:p w14:paraId="1E6D12D9">
      <w:pPr>
        <w:pStyle w:val="9"/>
        <w:numPr>
          <w:ilvl w:val="0"/>
          <w:numId w:val="21"/>
        </w:numPr>
        <w:tabs>
          <w:tab w:val="left" w:pos="1411"/>
        </w:tabs>
        <w:spacing w:before="114" w:after="0" w:line="240" w:lineRule="auto"/>
        <w:ind w:left="1120" w:right="1058" w:firstLine="0"/>
        <w:jc w:val="left"/>
        <w:rPr>
          <w:sz w:val="26"/>
        </w:rPr>
      </w:pPr>
      <w:r>
        <w:rPr>
          <w:sz w:val="26"/>
        </w:rPr>
        <w:t>Кашин В.И., Косякин А.С., Одинцов В.А. История садоводства России. – Рязань:</w:t>
      </w:r>
      <w:r>
        <w:rPr>
          <w:spacing w:val="40"/>
          <w:sz w:val="26"/>
        </w:rPr>
        <w:t xml:space="preserve"> </w:t>
      </w:r>
      <w:r>
        <w:rPr>
          <w:sz w:val="26"/>
        </w:rPr>
        <w:t>Рус. слово, 1999. - 447 с.</w:t>
      </w:r>
    </w:p>
    <w:p w14:paraId="41FC1B4D">
      <w:pPr>
        <w:pStyle w:val="9"/>
        <w:numPr>
          <w:ilvl w:val="0"/>
          <w:numId w:val="21"/>
        </w:numPr>
        <w:tabs>
          <w:tab w:val="left" w:pos="1378"/>
        </w:tabs>
        <w:spacing w:before="0" w:after="0" w:line="244" w:lineRule="auto"/>
        <w:ind w:left="1120" w:right="1052" w:firstLine="0"/>
        <w:jc w:val="left"/>
        <w:rPr>
          <w:sz w:val="26"/>
        </w:rPr>
      </w:pPr>
      <w:r>
        <w:rPr>
          <w:sz w:val="26"/>
        </w:rPr>
        <w:t>Колобова</w:t>
      </w:r>
      <w:r>
        <w:rPr>
          <w:spacing w:val="-14"/>
          <w:sz w:val="26"/>
        </w:rPr>
        <w:t xml:space="preserve"> </w:t>
      </w:r>
      <w:r>
        <w:rPr>
          <w:sz w:val="26"/>
        </w:rPr>
        <w:t>А.И.Организация</w:t>
      </w:r>
      <w:r>
        <w:rPr>
          <w:spacing w:val="-13"/>
          <w:sz w:val="26"/>
        </w:rPr>
        <w:t xml:space="preserve"> </w:t>
      </w:r>
      <w:r>
        <w:rPr>
          <w:sz w:val="26"/>
        </w:rPr>
        <w:t>садоводства:</w:t>
      </w:r>
      <w:r>
        <w:rPr>
          <w:spacing w:val="-11"/>
          <w:sz w:val="26"/>
        </w:rPr>
        <w:t xml:space="preserve"> </w:t>
      </w:r>
      <w:r>
        <w:rPr>
          <w:sz w:val="26"/>
        </w:rPr>
        <w:t>монография/А.И.Колобова,</w:t>
      </w:r>
      <w:r>
        <w:rPr>
          <w:spacing w:val="-11"/>
          <w:sz w:val="26"/>
        </w:rPr>
        <w:t xml:space="preserve"> </w:t>
      </w:r>
      <w:r>
        <w:rPr>
          <w:sz w:val="26"/>
        </w:rPr>
        <w:t>А.С.Кудашкин – Барнаул: Изд-во АГАУ, 2008. – 392 с.</w:t>
      </w:r>
    </w:p>
    <w:p w14:paraId="60C82A7B">
      <w:pPr>
        <w:pStyle w:val="3"/>
        <w:spacing w:before="295"/>
      </w:pPr>
      <w:r>
        <w:t>Для</w:t>
      </w:r>
      <w:r>
        <w:rPr>
          <w:spacing w:val="-12"/>
        </w:rPr>
        <w:t xml:space="preserve"> </w:t>
      </w:r>
      <w:r>
        <w:rPr>
          <w:spacing w:val="-2"/>
        </w:rPr>
        <w:t>обучающихся:</w:t>
      </w:r>
    </w:p>
    <w:p w14:paraId="5E413BC9">
      <w:pPr>
        <w:pStyle w:val="9"/>
        <w:numPr>
          <w:ilvl w:val="0"/>
          <w:numId w:val="22"/>
        </w:numPr>
        <w:tabs>
          <w:tab w:val="left" w:pos="1316"/>
        </w:tabs>
        <w:spacing w:before="111" w:after="0" w:line="240" w:lineRule="auto"/>
        <w:ind w:left="1120" w:right="2140" w:firstLine="0"/>
        <w:jc w:val="left"/>
        <w:rPr>
          <w:sz w:val="26"/>
        </w:rPr>
      </w:pPr>
      <w:r>
        <w:rPr>
          <w:sz w:val="26"/>
        </w:rPr>
        <w:t>Материалы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ресурсы</w:t>
      </w:r>
      <w:r>
        <w:rPr>
          <w:spacing w:val="-2"/>
          <w:sz w:val="26"/>
        </w:rPr>
        <w:t xml:space="preserve"> </w:t>
      </w:r>
      <w:r>
        <w:rPr>
          <w:sz w:val="26"/>
        </w:rPr>
        <w:t>Internet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темам</w:t>
      </w:r>
      <w:r>
        <w:rPr>
          <w:spacing w:val="-4"/>
          <w:sz w:val="26"/>
        </w:rPr>
        <w:t xml:space="preserve"> </w:t>
      </w:r>
      <w:r>
        <w:rPr>
          <w:sz w:val="26"/>
        </w:rPr>
        <w:t>“Ландшафтный</w:t>
      </w:r>
      <w:r>
        <w:rPr>
          <w:spacing w:val="-2"/>
          <w:sz w:val="26"/>
        </w:rPr>
        <w:t xml:space="preserve"> </w:t>
      </w:r>
      <w:r>
        <w:rPr>
          <w:sz w:val="26"/>
        </w:rPr>
        <w:t>дизайн”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“Дизайн пришкольного участка”.</w:t>
      </w:r>
    </w:p>
    <w:p w14:paraId="7D5F902D">
      <w:pPr>
        <w:pStyle w:val="9"/>
        <w:numPr>
          <w:ilvl w:val="0"/>
          <w:numId w:val="22"/>
        </w:numPr>
        <w:tabs>
          <w:tab w:val="left" w:pos="1313"/>
        </w:tabs>
        <w:spacing w:before="0" w:after="0" w:line="299" w:lineRule="exact"/>
        <w:ind w:left="1313" w:right="0" w:hanging="193"/>
        <w:jc w:val="left"/>
        <w:rPr>
          <w:sz w:val="26"/>
        </w:rPr>
      </w:pPr>
      <w:r>
        <w:rPr>
          <w:sz w:val="26"/>
        </w:rPr>
        <w:t>Справочник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садоводству/Под</w:t>
      </w:r>
      <w:r>
        <w:rPr>
          <w:spacing w:val="-12"/>
          <w:sz w:val="26"/>
        </w:rPr>
        <w:t xml:space="preserve"> </w:t>
      </w:r>
      <w:r>
        <w:rPr>
          <w:sz w:val="26"/>
        </w:rPr>
        <w:t>ред.</w:t>
      </w:r>
      <w:r>
        <w:rPr>
          <w:spacing w:val="-10"/>
          <w:sz w:val="26"/>
        </w:rPr>
        <w:t xml:space="preserve"> </w:t>
      </w:r>
      <w:r>
        <w:rPr>
          <w:sz w:val="26"/>
        </w:rPr>
        <w:t>В.</w:t>
      </w:r>
      <w:r>
        <w:rPr>
          <w:spacing w:val="-13"/>
          <w:sz w:val="26"/>
        </w:rPr>
        <w:t xml:space="preserve"> </w:t>
      </w:r>
      <w:r>
        <w:rPr>
          <w:sz w:val="26"/>
        </w:rPr>
        <w:t>И.</w:t>
      </w:r>
      <w:r>
        <w:rPr>
          <w:spacing w:val="-9"/>
          <w:sz w:val="26"/>
        </w:rPr>
        <w:t xml:space="preserve"> </w:t>
      </w:r>
      <w:r>
        <w:rPr>
          <w:sz w:val="26"/>
        </w:rPr>
        <w:t>Майдебуры.</w:t>
      </w:r>
      <w:r>
        <w:rPr>
          <w:spacing w:val="-7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Киев:</w:t>
      </w:r>
      <w:r>
        <w:rPr>
          <w:spacing w:val="-9"/>
          <w:sz w:val="26"/>
        </w:rPr>
        <w:t xml:space="preserve"> </w:t>
      </w:r>
      <w:r>
        <w:rPr>
          <w:sz w:val="26"/>
        </w:rPr>
        <w:t>Урожай,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1983.</w:t>
      </w:r>
    </w:p>
    <w:p w14:paraId="179A34AA">
      <w:pPr>
        <w:pStyle w:val="2"/>
        <w:numPr>
          <w:ilvl w:val="0"/>
          <w:numId w:val="6"/>
        </w:numPr>
        <w:tabs>
          <w:tab w:val="left" w:pos="1312"/>
        </w:tabs>
        <w:spacing w:before="129" w:after="0" w:line="240" w:lineRule="auto"/>
        <w:ind w:left="1312" w:right="0" w:hanging="192"/>
        <w:jc w:val="left"/>
        <w:rPr>
          <w:sz w:val="24"/>
        </w:rPr>
      </w:pPr>
      <w:r>
        <w:rPr>
          <w:spacing w:val="-2"/>
        </w:rPr>
        <w:t>Эксплуатация</w:t>
      </w:r>
      <w:r>
        <w:rPr>
          <w:spacing w:val="-1"/>
        </w:rPr>
        <w:t xml:space="preserve"> </w:t>
      </w:r>
      <w:r>
        <w:rPr>
          <w:spacing w:val="-2"/>
        </w:rPr>
        <w:t>сельскохозяйственных</w:t>
      </w:r>
      <w:r>
        <w:rPr>
          <w:spacing w:val="11"/>
        </w:rPr>
        <w:t xml:space="preserve"> </w:t>
      </w:r>
      <w:r>
        <w:rPr>
          <w:spacing w:val="-4"/>
        </w:rPr>
        <w:t>машин</w:t>
      </w:r>
    </w:p>
    <w:p w14:paraId="19AF0A7A">
      <w:pPr>
        <w:pStyle w:val="3"/>
        <w:spacing w:before="1"/>
      </w:pPr>
      <w:r>
        <w:t>Для</w:t>
      </w:r>
      <w:r>
        <w:rPr>
          <w:spacing w:val="-12"/>
        </w:rPr>
        <w:t xml:space="preserve"> </w:t>
      </w:r>
      <w:r>
        <w:rPr>
          <w:spacing w:val="-2"/>
        </w:rPr>
        <w:t>педагога:</w:t>
      </w:r>
    </w:p>
    <w:p w14:paraId="3DB02958">
      <w:pPr>
        <w:pStyle w:val="9"/>
        <w:numPr>
          <w:ilvl w:val="0"/>
          <w:numId w:val="23"/>
        </w:numPr>
        <w:tabs>
          <w:tab w:val="left" w:pos="1316"/>
        </w:tabs>
        <w:spacing w:before="112" w:after="0" w:line="240" w:lineRule="auto"/>
        <w:ind w:left="1120" w:right="1058" w:firstLine="0"/>
        <w:jc w:val="left"/>
        <w:rPr>
          <w:sz w:val="26"/>
        </w:rPr>
      </w:pPr>
      <w:r>
        <w:rPr>
          <w:sz w:val="26"/>
        </w:rPr>
        <w:t>Проничев Н. П. Справочник механизатора. - М.: Издательский центр «Академия»,</w:t>
      </w:r>
      <w:r>
        <w:rPr>
          <w:spacing w:val="40"/>
          <w:sz w:val="26"/>
        </w:rPr>
        <w:t xml:space="preserve"> </w:t>
      </w:r>
      <w:r>
        <w:rPr>
          <w:sz w:val="26"/>
        </w:rPr>
        <w:t>2003. - 272с.</w:t>
      </w:r>
    </w:p>
    <w:p w14:paraId="5A7458E9">
      <w:pPr>
        <w:pStyle w:val="9"/>
        <w:numPr>
          <w:ilvl w:val="0"/>
          <w:numId w:val="23"/>
        </w:numPr>
        <w:tabs>
          <w:tab w:val="left" w:pos="1316"/>
        </w:tabs>
        <w:spacing w:before="119" w:after="0" w:line="240" w:lineRule="auto"/>
        <w:ind w:left="1120" w:right="1058" w:firstLine="0"/>
        <w:jc w:val="left"/>
        <w:rPr>
          <w:sz w:val="26"/>
        </w:rPr>
      </w:pPr>
      <w:r>
        <w:rPr>
          <w:sz w:val="26"/>
        </w:rPr>
        <w:t>Сергеев И.Ф. Сельскохозяйственные</w:t>
      </w:r>
      <w:r>
        <w:rPr>
          <w:spacing w:val="33"/>
          <w:sz w:val="26"/>
        </w:rPr>
        <w:t xml:space="preserve"> </w:t>
      </w:r>
      <w:r>
        <w:rPr>
          <w:sz w:val="26"/>
        </w:rPr>
        <w:t>машины / И.Ф. Сергеев,</w:t>
      </w:r>
      <w:r>
        <w:rPr>
          <w:spacing w:val="31"/>
          <w:sz w:val="26"/>
        </w:rPr>
        <w:t xml:space="preserve"> </w:t>
      </w:r>
      <w:r>
        <w:rPr>
          <w:sz w:val="26"/>
        </w:rPr>
        <w:t>Н.П. Сычугов.</w:t>
      </w:r>
      <w:r>
        <w:rPr>
          <w:spacing w:val="35"/>
          <w:sz w:val="26"/>
        </w:rPr>
        <w:t xml:space="preserve"> </w:t>
      </w:r>
      <w:r>
        <w:rPr>
          <w:sz w:val="26"/>
        </w:rPr>
        <w:t>- М.: Машиностроение</w:t>
      </w:r>
      <w:r>
        <w:rPr>
          <w:b/>
          <w:sz w:val="26"/>
        </w:rPr>
        <w:t xml:space="preserve">, </w:t>
      </w:r>
      <w:r>
        <w:rPr>
          <w:sz w:val="26"/>
        </w:rPr>
        <w:t>2013</w:t>
      </w:r>
      <w:r>
        <w:rPr>
          <w:b/>
          <w:sz w:val="26"/>
        </w:rPr>
        <w:t xml:space="preserve">. </w:t>
      </w:r>
      <w:r>
        <w:rPr>
          <w:sz w:val="26"/>
        </w:rPr>
        <w:t>- 223 c.</w:t>
      </w:r>
    </w:p>
    <w:p w14:paraId="76CBC772">
      <w:pPr>
        <w:pStyle w:val="9"/>
        <w:numPr>
          <w:ilvl w:val="0"/>
          <w:numId w:val="23"/>
        </w:numPr>
        <w:tabs>
          <w:tab w:val="left" w:pos="1313"/>
        </w:tabs>
        <w:spacing w:before="122" w:after="0" w:line="240" w:lineRule="auto"/>
        <w:ind w:left="1313" w:right="0" w:hanging="193"/>
        <w:jc w:val="left"/>
        <w:rPr>
          <w:sz w:val="26"/>
        </w:rPr>
      </w:pPr>
      <w:r>
        <w:rPr>
          <w:sz w:val="26"/>
        </w:rPr>
        <w:t>Халанский</w:t>
      </w:r>
      <w:r>
        <w:rPr>
          <w:spacing w:val="-7"/>
          <w:sz w:val="26"/>
        </w:rPr>
        <w:t xml:space="preserve"> </w:t>
      </w:r>
      <w:r>
        <w:rPr>
          <w:sz w:val="26"/>
        </w:rPr>
        <w:t>В.М.</w:t>
      </w:r>
      <w:r>
        <w:rPr>
          <w:spacing w:val="-9"/>
          <w:sz w:val="26"/>
        </w:rPr>
        <w:t xml:space="preserve"> </w:t>
      </w:r>
      <w:r>
        <w:rPr>
          <w:sz w:val="26"/>
        </w:rPr>
        <w:t>Сельскохозяйственные</w:t>
      </w:r>
      <w:r>
        <w:rPr>
          <w:spacing w:val="-6"/>
          <w:sz w:val="26"/>
        </w:rPr>
        <w:t xml:space="preserve"> </w:t>
      </w:r>
      <w:r>
        <w:rPr>
          <w:sz w:val="26"/>
        </w:rPr>
        <w:t>машины.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11"/>
          <w:sz w:val="26"/>
        </w:rPr>
        <w:t xml:space="preserve"> </w:t>
      </w:r>
      <w:r>
        <w:rPr>
          <w:sz w:val="26"/>
        </w:rPr>
        <w:t>М.:</w:t>
      </w:r>
      <w:r>
        <w:rPr>
          <w:spacing w:val="-10"/>
          <w:sz w:val="26"/>
        </w:rPr>
        <w:t xml:space="preserve"> </w:t>
      </w:r>
      <w:r>
        <w:rPr>
          <w:sz w:val="26"/>
        </w:rPr>
        <w:t>КолосС,</w:t>
      </w:r>
      <w:r>
        <w:rPr>
          <w:spacing w:val="-8"/>
          <w:sz w:val="26"/>
        </w:rPr>
        <w:t xml:space="preserve"> </w:t>
      </w:r>
      <w:r>
        <w:rPr>
          <w:sz w:val="26"/>
        </w:rPr>
        <w:t>2006.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624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с.</w:t>
      </w:r>
    </w:p>
    <w:p w14:paraId="010272C4">
      <w:pPr>
        <w:pStyle w:val="3"/>
        <w:spacing w:before="126"/>
      </w:pPr>
      <w:r>
        <w:t>Для</w:t>
      </w:r>
      <w:r>
        <w:rPr>
          <w:spacing w:val="-12"/>
        </w:rPr>
        <w:t xml:space="preserve"> </w:t>
      </w:r>
      <w:r>
        <w:rPr>
          <w:spacing w:val="-2"/>
        </w:rPr>
        <w:t>обучающихся:</w:t>
      </w:r>
    </w:p>
    <w:p w14:paraId="435E096E">
      <w:pPr>
        <w:spacing w:after="0"/>
        <w:sectPr>
          <w:pgSz w:w="11900" w:h="16850"/>
          <w:pgMar w:top="1040" w:right="80" w:bottom="960" w:left="20" w:header="0" w:footer="760" w:gutter="0"/>
          <w:cols w:space="720" w:num="1"/>
        </w:sectPr>
      </w:pPr>
    </w:p>
    <w:p w14:paraId="472DC05C">
      <w:pPr>
        <w:spacing w:before="74"/>
        <w:ind w:left="157" w:right="0" w:firstLine="0"/>
        <w:jc w:val="center"/>
        <w:rPr>
          <w:rFonts w:hint="default"/>
          <w:b/>
          <w:sz w:val="26"/>
          <w:lang w:val="ru-RU"/>
        </w:rPr>
      </w:pPr>
      <w:r>
        <w:rPr>
          <w:b/>
          <w:sz w:val="26"/>
          <w:lang w:val="ru-RU"/>
        </w:rPr>
        <w:t>Тематическое</w:t>
      </w:r>
      <w:r>
        <w:rPr>
          <w:rFonts w:hint="default"/>
          <w:b/>
          <w:sz w:val="26"/>
          <w:lang w:val="ru-RU"/>
        </w:rPr>
        <w:t xml:space="preserve"> планирование </w:t>
      </w:r>
      <w:r>
        <w:rPr>
          <w:rFonts w:hint="default"/>
          <w:b/>
          <w:spacing w:val="-4"/>
          <w:sz w:val="26"/>
          <w:lang w:val="ru-RU"/>
        </w:rPr>
        <w:t xml:space="preserve"> 9 класс</w:t>
      </w:r>
    </w:p>
    <w:p w14:paraId="5AF77F40">
      <w:pPr>
        <w:pStyle w:val="6"/>
        <w:spacing w:before="67"/>
        <w:rPr>
          <w:b/>
          <w:sz w:val="20"/>
        </w:rPr>
      </w:pPr>
    </w:p>
    <w:tbl>
      <w:tblPr>
        <w:tblStyle w:val="5"/>
        <w:tblW w:w="0" w:type="auto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2941"/>
        <w:gridCol w:w="1172"/>
        <w:gridCol w:w="1275"/>
        <w:gridCol w:w="1420"/>
        <w:gridCol w:w="1955"/>
      </w:tblGrid>
      <w:tr w14:paraId="27B81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65" w:type="dxa"/>
            <w:vMerge w:val="restart"/>
          </w:tcPr>
          <w:p w14:paraId="206EE691">
            <w:pPr>
              <w:pStyle w:val="10"/>
              <w:spacing w:before="60"/>
              <w:rPr>
                <w:b/>
                <w:sz w:val="26"/>
              </w:rPr>
            </w:pPr>
          </w:p>
          <w:p w14:paraId="01DD5D8D">
            <w:pPr>
              <w:pStyle w:val="10"/>
              <w:ind w:left="299" w:right="260" w:firstLine="124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r>
              <w:rPr>
                <w:b/>
                <w:spacing w:val="-5"/>
                <w:sz w:val="26"/>
              </w:rPr>
              <w:t>п/п</w:t>
            </w:r>
          </w:p>
        </w:tc>
        <w:tc>
          <w:tcPr>
            <w:tcW w:w="2941" w:type="dxa"/>
            <w:vMerge w:val="restart"/>
          </w:tcPr>
          <w:p w14:paraId="7DDAE085">
            <w:pPr>
              <w:pStyle w:val="10"/>
              <w:spacing w:before="60"/>
              <w:rPr>
                <w:b/>
                <w:sz w:val="26"/>
              </w:rPr>
            </w:pPr>
          </w:p>
          <w:p w14:paraId="630BBAC4">
            <w:pPr>
              <w:pStyle w:val="10"/>
              <w:ind w:left="599" w:right="558" w:firstLine="3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Наименование </w:t>
            </w:r>
            <w:r>
              <w:rPr>
                <w:b/>
                <w:sz w:val="26"/>
              </w:rPr>
              <w:t>разделов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тем</w:t>
            </w:r>
          </w:p>
        </w:tc>
        <w:tc>
          <w:tcPr>
            <w:tcW w:w="1172" w:type="dxa"/>
            <w:vMerge w:val="restart"/>
          </w:tcPr>
          <w:p w14:paraId="299CB950">
            <w:pPr>
              <w:pStyle w:val="10"/>
              <w:spacing w:before="60"/>
              <w:rPr>
                <w:b/>
                <w:sz w:val="26"/>
              </w:rPr>
            </w:pPr>
          </w:p>
          <w:p w14:paraId="72C4536B">
            <w:pPr>
              <w:pStyle w:val="10"/>
              <w:ind w:left="255" w:right="206" w:firstLine="3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Всего часов</w:t>
            </w:r>
          </w:p>
        </w:tc>
        <w:tc>
          <w:tcPr>
            <w:tcW w:w="2695" w:type="dxa"/>
            <w:gridSpan w:val="2"/>
          </w:tcPr>
          <w:p w14:paraId="347D0DDD">
            <w:pPr>
              <w:pStyle w:val="10"/>
              <w:spacing w:before="177"/>
              <w:ind w:left="28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часов</w:t>
            </w:r>
          </w:p>
        </w:tc>
        <w:tc>
          <w:tcPr>
            <w:tcW w:w="1955" w:type="dxa"/>
            <w:vMerge w:val="restart"/>
          </w:tcPr>
          <w:p w14:paraId="06DF52F0">
            <w:pPr>
              <w:pStyle w:val="10"/>
              <w:spacing w:before="208"/>
              <w:ind w:left="318" w:right="303" w:firstLine="259"/>
              <w:rPr>
                <w:rFonts w:hint="default"/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По</w:t>
            </w:r>
            <w:r>
              <w:rPr>
                <w:rFonts w:hint="default"/>
                <w:b/>
                <w:sz w:val="26"/>
                <w:lang w:val="ru-RU"/>
              </w:rPr>
              <w:t xml:space="preserve"> плану/по факту</w:t>
            </w:r>
          </w:p>
        </w:tc>
      </w:tr>
      <w:tr w14:paraId="191A7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65" w:type="dxa"/>
            <w:vMerge w:val="continue"/>
            <w:tcBorders>
              <w:top w:val="nil"/>
            </w:tcBorders>
          </w:tcPr>
          <w:p w14:paraId="6E2FF0E5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 w:val="continue"/>
            <w:tcBorders>
              <w:top w:val="nil"/>
            </w:tcBorders>
          </w:tcPr>
          <w:p w14:paraId="547876B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 w14:paraId="3F6F0D4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7C86E2A1">
            <w:pPr>
              <w:pStyle w:val="10"/>
              <w:spacing w:line="294" w:lineRule="exact"/>
              <w:ind w:left="14"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Теория</w:t>
            </w:r>
          </w:p>
        </w:tc>
        <w:tc>
          <w:tcPr>
            <w:tcW w:w="1420" w:type="dxa"/>
          </w:tcPr>
          <w:p w14:paraId="7011E1C4">
            <w:pPr>
              <w:pStyle w:val="10"/>
              <w:spacing w:line="294" w:lineRule="exact"/>
              <w:ind w:left="16" w:right="1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Практика</w:t>
            </w:r>
          </w:p>
        </w:tc>
        <w:tc>
          <w:tcPr>
            <w:tcW w:w="1955" w:type="dxa"/>
            <w:vMerge w:val="continue"/>
            <w:tcBorders>
              <w:top w:val="nil"/>
            </w:tcBorders>
          </w:tcPr>
          <w:p w14:paraId="0C03BBCD">
            <w:pPr>
              <w:rPr>
                <w:sz w:val="2"/>
                <w:szCs w:val="2"/>
              </w:rPr>
            </w:pPr>
          </w:p>
        </w:tc>
      </w:tr>
      <w:tr w14:paraId="55A04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3906" w:type="dxa"/>
            <w:gridSpan w:val="2"/>
          </w:tcPr>
          <w:p w14:paraId="493EE92D">
            <w:pPr>
              <w:pStyle w:val="10"/>
              <w:jc w:val="center"/>
              <w:rPr>
                <w:b/>
                <w:sz w:val="26"/>
              </w:rPr>
            </w:pPr>
          </w:p>
          <w:p w14:paraId="6805B8B7">
            <w:pPr>
              <w:pStyle w:val="10"/>
              <w:ind w:left="109" w:right="86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1.Ландшафтный дизайн</w:t>
            </w:r>
          </w:p>
        </w:tc>
        <w:tc>
          <w:tcPr>
            <w:tcW w:w="1172" w:type="dxa"/>
          </w:tcPr>
          <w:p w14:paraId="5B1AF915">
            <w:pPr>
              <w:pStyle w:val="10"/>
              <w:spacing w:before="245"/>
              <w:rPr>
                <w:b/>
                <w:sz w:val="26"/>
              </w:rPr>
            </w:pPr>
          </w:p>
          <w:p w14:paraId="755E26B8">
            <w:pPr>
              <w:pStyle w:val="10"/>
              <w:ind w:left="13" w:right="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12</w:t>
            </w:r>
          </w:p>
        </w:tc>
        <w:tc>
          <w:tcPr>
            <w:tcW w:w="1275" w:type="dxa"/>
          </w:tcPr>
          <w:p w14:paraId="6B5101C5">
            <w:pPr>
              <w:pStyle w:val="10"/>
              <w:rPr>
                <w:b/>
                <w:sz w:val="26"/>
              </w:rPr>
            </w:pPr>
          </w:p>
          <w:p w14:paraId="4760890E">
            <w:pPr>
              <w:pStyle w:val="10"/>
              <w:spacing w:before="1"/>
              <w:rPr>
                <w:b/>
                <w:sz w:val="26"/>
              </w:rPr>
            </w:pPr>
          </w:p>
          <w:p w14:paraId="1DCE874B">
            <w:pPr>
              <w:pStyle w:val="10"/>
              <w:ind w:left="14" w:right="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420" w:type="dxa"/>
          </w:tcPr>
          <w:p w14:paraId="1774BCEB">
            <w:pPr>
              <w:pStyle w:val="10"/>
              <w:rPr>
                <w:b/>
                <w:sz w:val="26"/>
              </w:rPr>
            </w:pPr>
          </w:p>
          <w:p w14:paraId="290308B2">
            <w:pPr>
              <w:pStyle w:val="10"/>
              <w:spacing w:before="1"/>
              <w:rPr>
                <w:b/>
                <w:sz w:val="26"/>
              </w:rPr>
            </w:pPr>
          </w:p>
          <w:p w14:paraId="5E199A01">
            <w:pPr>
              <w:pStyle w:val="10"/>
              <w:ind w:left="1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955" w:type="dxa"/>
          </w:tcPr>
          <w:p w14:paraId="671098B9">
            <w:pPr>
              <w:pStyle w:val="10"/>
              <w:rPr>
                <w:sz w:val="24"/>
              </w:rPr>
            </w:pPr>
          </w:p>
        </w:tc>
      </w:tr>
      <w:tr w14:paraId="64F7D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965" w:type="dxa"/>
          </w:tcPr>
          <w:p w14:paraId="14C2EBF6">
            <w:pPr>
              <w:pStyle w:val="10"/>
              <w:spacing w:before="288"/>
              <w:ind w:right="26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2941" w:type="dxa"/>
          </w:tcPr>
          <w:p w14:paraId="376D272F">
            <w:pPr>
              <w:pStyle w:val="10"/>
              <w:spacing w:before="237"/>
              <w:ind w:left="109" w:right="97"/>
              <w:rPr>
                <w:sz w:val="26"/>
              </w:rPr>
            </w:pPr>
            <w:r>
              <w:rPr>
                <w:sz w:val="26"/>
              </w:rPr>
              <w:t xml:space="preserve">Основные стили в </w:t>
            </w:r>
            <w:r>
              <w:rPr>
                <w:spacing w:val="-2"/>
                <w:sz w:val="26"/>
              </w:rPr>
              <w:t>ландшафтном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дизайне</w:t>
            </w:r>
          </w:p>
        </w:tc>
        <w:tc>
          <w:tcPr>
            <w:tcW w:w="1172" w:type="dxa"/>
          </w:tcPr>
          <w:p w14:paraId="6F0353F4">
            <w:pPr>
              <w:pStyle w:val="10"/>
              <w:spacing w:before="238"/>
              <w:rPr>
                <w:b/>
                <w:sz w:val="26"/>
              </w:rPr>
            </w:pPr>
          </w:p>
          <w:p w14:paraId="490EA7BF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14EC4DD7">
            <w:pPr>
              <w:pStyle w:val="10"/>
              <w:spacing w:before="89"/>
              <w:rPr>
                <w:b/>
                <w:sz w:val="26"/>
              </w:rPr>
            </w:pPr>
          </w:p>
          <w:p w14:paraId="648B40B6">
            <w:pPr>
              <w:pStyle w:val="10"/>
              <w:spacing w:before="1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6C417036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10E69AE1">
            <w:pPr>
              <w:pStyle w:val="10"/>
              <w:rPr>
                <w:sz w:val="24"/>
              </w:rPr>
            </w:pPr>
          </w:p>
        </w:tc>
      </w:tr>
      <w:tr w14:paraId="3A087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965" w:type="dxa"/>
          </w:tcPr>
          <w:p w14:paraId="224A2234">
            <w:pPr>
              <w:pStyle w:val="10"/>
              <w:spacing w:before="43"/>
              <w:rPr>
                <w:b/>
                <w:sz w:val="26"/>
              </w:rPr>
            </w:pPr>
          </w:p>
          <w:p w14:paraId="7F7F2142">
            <w:pPr>
              <w:pStyle w:val="10"/>
              <w:ind w:right="26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2941" w:type="dxa"/>
          </w:tcPr>
          <w:p w14:paraId="0EC81D88">
            <w:pPr>
              <w:pStyle w:val="10"/>
              <w:spacing w:before="2"/>
              <w:ind w:left="109" w:right="97"/>
              <w:rPr>
                <w:sz w:val="26"/>
              </w:rPr>
            </w:pPr>
            <w:r>
              <w:rPr>
                <w:sz w:val="26"/>
              </w:rPr>
              <w:t>Ассортимент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древесных 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цветочных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растений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  <w:p w14:paraId="3EDD9F4D">
            <w:pPr>
              <w:pStyle w:val="10"/>
              <w:spacing w:before="7" w:line="284" w:lineRule="exact"/>
              <w:ind w:left="109" w:right="371"/>
              <w:rPr>
                <w:sz w:val="26"/>
              </w:rPr>
            </w:pPr>
            <w:r>
              <w:rPr>
                <w:sz w:val="26"/>
              </w:rPr>
              <w:t>условиях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Удмуртской </w:t>
            </w:r>
            <w:r>
              <w:rPr>
                <w:spacing w:val="-2"/>
                <w:sz w:val="26"/>
              </w:rPr>
              <w:t>Республики</w:t>
            </w:r>
          </w:p>
        </w:tc>
        <w:tc>
          <w:tcPr>
            <w:tcW w:w="1172" w:type="dxa"/>
          </w:tcPr>
          <w:p w14:paraId="47F506F8">
            <w:pPr>
              <w:pStyle w:val="10"/>
              <w:spacing w:before="238"/>
              <w:rPr>
                <w:b/>
                <w:sz w:val="26"/>
              </w:rPr>
            </w:pPr>
          </w:p>
          <w:p w14:paraId="651ED9A9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10726699">
            <w:pPr>
              <w:pStyle w:val="10"/>
              <w:spacing w:before="144"/>
              <w:rPr>
                <w:b/>
                <w:sz w:val="26"/>
              </w:rPr>
            </w:pPr>
          </w:p>
          <w:p w14:paraId="7A252745">
            <w:pPr>
              <w:pStyle w:val="10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5983593C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57887A73">
            <w:pPr>
              <w:pStyle w:val="10"/>
              <w:rPr>
                <w:sz w:val="24"/>
              </w:rPr>
            </w:pPr>
          </w:p>
        </w:tc>
      </w:tr>
      <w:tr w14:paraId="45D7A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965" w:type="dxa"/>
          </w:tcPr>
          <w:p w14:paraId="0EC26B79">
            <w:pPr>
              <w:pStyle w:val="10"/>
              <w:spacing w:before="192"/>
              <w:rPr>
                <w:b/>
                <w:sz w:val="26"/>
              </w:rPr>
            </w:pPr>
          </w:p>
          <w:p w14:paraId="15C4C3C7">
            <w:pPr>
              <w:pStyle w:val="10"/>
              <w:ind w:right="26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2941" w:type="dxa"/>
          </w:tcPr>
          <w:p w14:paraId="5B2DFB18">
            <w:pPr>
              <w:pStyle w:val="10"/>
              <w:spacing w:before="2"/>
              <w:ind w:left="109" w:right="97"/>
              <w:rPr>
                <w:sz w:val="26"/>
              </w:rPr>
            </w:pPr>
            <w:r>
              <w:rPr>
                <w:spacing w:val="-2"/>
                <w:sz w:val="26"/>
              </w:rPr>
              <w:t>Основные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принципы ландшафтного</w:t>
            </w:r>
          </w:p>
          <w:p w14:paraId="721E86BE">
            <w:pPr>
              <w:pStyle w:val="10"/>
              <w:spacing w:line="299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проектирования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14:paraId="3C9622E8">
            <w:pPr>
              <w:pStyle w:val="10"/>
              <w:spacing w:before="16" w:line="280" w:lineRule="exact"/>
              <w:ind w:left="109" w:right="80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композиционные </w:t>
            </w:r>
            <w:r>
              <w:rPr>
                <w:sz w:val="26"/>
              </w:rPr>
              <w:t>элементы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дизайна</w:t>
            </w:r>
          </w:p>
        </w:tc>
        <w:tc>
          <w:tcPr>
            <w:tcW w:w="1172" w:type="dxa"/>
          </w:tcPr>
          <w:p w14:paraId="77ED468E">
            <w:pPr>
              <w:pStyle w:val="10"/>
              <w:spacing w:before="238"/>
              <w:rPr>
                <w:b/>
                <w:sz w:val="26"/>
              </w:rPr>
            </w:pPr>
          </w:p>
          <w:p w14:paraId="21930CB1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19A91243">
            <w:pPr>
              <w:pStyle w:val="10"/>
              <w:spacing w:before="290"/>
              <w:rPr>
                <w:b/>
                <w:sz w:val="26"/>
              </w:rPr>
            </w:pPr>
          </w:p>
          <w:p w14:paraId="23DFC4E9">
            <w:pPr>
              <w:pStyle w:val="10"/>
              <w:spacing w:before="1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0F3F9720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32D59716">
            <w:pPr>
              <w:pStyle w:val="10"/>
              <w:rPr>
                <w:sz w:val="24"/>
              </w:rPr>
            </w:pPr>
          </w:p>
        </w:tc>
      </w:tr>
      <w:tr w14:paraId="73982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65" w:type="dxa"/>
          </w:tcPr>
          <w:p w14:paraId="56D795A9">
            <w:pPr>
              <w:pStyle w:val="10"/>
              <w:spacing w:before="69"/>
              <w:ind w:right="26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2941" w:type="dxa"/>
          </w:tcPr>
          <w:p w14:paraId="651E8ED8">
            <w:pPr>
              <w:pStyle w:val="10"/>
              <w:spacing w:before="21"/>
              <w:ind w:left="109" w:right="558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 xml:space="preserve">Проектирование </w:t>
            </w:r>
            <w:r>
              <w:rPr>
                <w:spacing w:val="-2"/>
                <w:sz w:val="26"/>
              </w:rPr>
              <w:t>цветников</w:t>
            </w:r>
          </w:p>
        </w:tc>
        <w:tc>
          <w:tcPr>
            <w:tcW w:w="1172" w:type="dxa"/>
          </w:tcPr>
          <w:p w14:paraId="7F4BC779">
            <w:pPr>
              <w:pStyle w:val="10"/>
              <w:spacing w:line="289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1E27944D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3435B4EE">
            <w:pPr>
              <w:pStyle w:val="10"/>
              <w:spacing w:before="170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28A88109">
            <w:pPr>
              <w:pStyle w:val="10"/>
              <w:rPr>
                <w:sz w:val="24"/>
              </w:rPr>
            </w:pPr>
          </w:p>
        </w:tc>
      </w:tr>
      <w:tr w14:paraId="3428C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65" w:type="dxa"/>
          </w:tcPr>
          <w:p w14:paraId="584BE293">
            <w:pPr>
              <w:pStyle w:val="10"/>
              <w:spacing w:before="69"/>
              <w:ind w:right="26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2941" w:type="dxa"/>
          </w:tcPr>
          <w:p w14:paraId="22DA261C">
            <w:pPr>
              <w:pStyle w:val="10"/>
              <w:spacing w:before="170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Проектирование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клумб</w:t>
            </w:r>
          </w:p>
        </w:tc>
        <w:tc>
          <w:tcPr>
            <w:tcW w:w="1172" w:type="dxa"/>
          </w:tcPr>
          <w:p w14:paraId="07CC96CD">
            <w:pPr>
              <w:pStyle w:val="10"/>
              <w:spacing w:line="289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62FFC457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435EFA3C">
            <w:pPr>
              <w:pStyle w:val="10"/>
              <w:spacing w:before="170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5F3475D3">
            <w:pPr>
              <w:pStyle w:val="10"/>
              <w:rPr>
                <w:sz w:val="24"/>
              </w:rPr>
            </w:pPr>
          </w:p>
        </w:tc>
      </w:tr>
      <w:tr w14:paraId="320B8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965" w:type="dxa"/>
          </w:tcPr>
          <w:p w14:paraId="450AD1AD">
            <w:pPr>
              <w:pStyle w:val="10"/>
              <w:spacing w:before="43"/>
              <w:rPr>
                <w:b/>
                <w:sz w:val="26"/>
              </w:rPr>
            </w:pPr>
          </w:p>
          <w:p w14:paraId="0C7EC756">
            <w:pPr>
              <w:pStyle w:val="10"/>
              <w:ind w:right="26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2941" w:type="dxa"/>
          </w:tcPr>
          <w:p w14:paraId="629DD847">
            <w:pPr>
              <w:pStyle w:val="10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14:paraId="76B902BC">
            <w:pPr>
              <w:pStyle w:val="10"/>
              <w:spacing w:before="1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мини-</w:t>
            </w:r>
          </w:p>
          <w:p w14:paraId="26B3F72D">
            <w:pPr>
              <w:pStyle w:val="10"/>
              <w:spacing w:before="7" w:line="284" w:lineRule="exact"/>
              <w:ind w:left="109" w:right="264"/>
              <w:rPr>
                <w:sz w:val="26"/>
              </w:rPr>
            </w:pPr>
            <w:r>
              <w:rPr>
                <w:sz w:val="26"/>
              </w:rPr>
              <w:t>проекта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ландшафтного дизайна участка</w:t>
            </w:r>
          </w:p>
        </w:tc>
        <w:tc>
          <w:tcPr>
            <w:tcW w:w="1172" w:type="dxa"/>
          </w:tcPr>
          <w:p w14:paraId="441DA25D">
            <w:pPr>
              <w:pStyle w:val="10"/>
              <w:spacing w:line="291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055CD099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0EB58FAE">
            <w:pPr>
              <w:pStyle w:val="10"/>
              <w:spacing w:before="144"/>
              <w:rPr>
                <w:b/>
                <w:sz w:val="26"/>
              </w:rPr>
            </w:pPr>
          </w:p>
          <w:p w14:paraId="5C760E58">
            <w:pPr>
              <w:pStyle w:val="10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6672D3A4">
            <w:pPr>
              <w:pStyle w:val="10"/>
              <w:spacing w:before="2"/>
              <w:ind w:left="1"/>
              <w:rPr>
                <w:sz w:val="26"/>
              </w:rPr>
            </w:pPr>
          </w:p>
        </w:tc>
      </w:tr>
      <w:tr w14:paraId="2E401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3906" w:type="dxa"/>
            <w:gridSpan w:val="2"/>
          </w:tcPr>
          <w:p w14:paraId="331B3087">
            <w:pPr>
              <w:pStyle w:val="10"/>
              <w:spacing w:before="2"/>
              <w:ind w:left="109" w:right="5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2.Сельскохозяй- ственные биотехнологии</w:t>
            </w:r>
          </w:p>
        </w:tc>
        <w:tc>
          <w:tcPr>
            <w:tcW w:w="1172" w:type="dxa"/>
          </w:tcPr>
          <w:p w14:paraId="63161225">
            <w:pPr>
              <w:pStyle w:val="10"/>
              <w:spacing w:before="245"/>
              <w:rPr>
                <w:b/>
                <w:sz w:val="26"/>
              </w:rPr>
            </w:pPr>
          </w:p>
          <w:p w14:paraId="7E9C3F95">
            <w:pPr>
              <w:pStyle w:val="10"/>
              <w:ind w:left="13" w:right="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12</w:t>
            </w:r>
          </w:p>
        </w:tc>
        <w:tc>
          <w:tcPr>
            <w:tcW w:w="1275" w:type="dxa"/>
          </w:tcPr>
          <w:p w14:paraId="2727CEE5">
            <w:pPr>
              <w:pStyle w:val="10"/>
              <w:spacing w:before="151"/>
              <w:rPr>
                <w:b/>
                <w:sz w:val="26"/>
              </w:rPr>
            </w:pPr>
          </w:p>
          <w:p w14:paraId="3E4F8078">
            <w:pPr>
              <w:pStyle w:val="10"/>
              <w:ind w:left="14" w:right="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420" w:type="dxa"/>
          </w:tcPr>
          <w:p w14:paraId="2BD8FE98">
            <w:pPr>
              <w:pStyle w:val="10"/>
              <w:spacing w:before="151"/>
              <w:rPr>
                <w:b/>
                <w:sz w:val="26"/>
              </w:rPr>
            </w:pPr>
          </w:p>
          <w:p w14:paraId="4707BF3E">
            <w:pPr>
              <w:pStyle w:val="10"/>
              <w:ind w:left="16" w:right="7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955" w:type="dxa"/>
          </w:tcPr>
          <w:p w14:paraId="68C4483E">
            <w:pPr>
              <w:pStyle w:val="10"/>
              <w:rPr>
                <w:sz w:val="24"/>
              </w:rPr>
            </w:pPr>
          </w:p>
        </w:tc>
      </w:tr>
      <w:tr w14:paraId="7F0F2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965" w:type="dxa"/>
          </w:tcPr>
          <w:p w14:paraId="5EBE4041">
            <w:pPr>
              <w:pStyle w:val="10"/>
              <w:spacing w:before="287"/>
              <w:ind w:right="26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2941" w:type="dxa"/>
          </w:tcPr>
          <w:p w14:paraId="47C36B6D">
            <w:pPr>
              <w:pStyle w:val="10"/>
              <w:spacing w:before="232" w:line="298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Биотехнология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  <w:p w14:paraId="3AEE1D47">
            <w:pPr>
              <w:pStyle w:val="10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сельском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хозяйстве</w:t>
            </w:r>
          </w:p>
        </w:tc>
        <w:tc>
          <w:tcPr>
            <w:tcW w:w="1172" w:type="dxa"/>
          </w:tcPr>
          <w:p w14:paraId="4A9433C1">
            <w:pPr>
              <w:pStyle w:val="10"/>
              <w:spacing w:before="235"/>
              <w:rPr>
                <w:b/>
                <w:sz w:val="26"/>
              </w:rPr>
            </w:pPr>
          </w:p>
          <w:p w14:paraId="5CA42333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1610C140">
            <w:pPr>
              <w:pStyle w:val="10"/>
              <w:spacing w:before="86"/>
              <w:rPr>
                <w:b/>
                <w:sz w:val="26"/>
              </w:rPr>
            </w:pPr>
          </w:p>
          <w:p w14:paraId="2AA36D6F">
            <w:pPr>
              <w:pStyle w:val="10"/>
              <w:spacing w:before="1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763DCCEF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2DD8579F">
            <w:pPr>
              <w:pStyle w:val="10"/>
              <w:rPr>
                <w:sz w:val="24"/>
              </w:rPr>
            </w:pPr>
          </w:p>
        </w:tc>
      </w:tr>
      <w:tr w14:paraId="40422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965" w:type="dxa"/>
          </w:tcPr>
          <w:p w14:paraId="4D9549E8">
            <w:pPr>
              <w:pStyle w:val="10"/>
              <w:spacing w:before="41"/>
              <w:rPr>
                <w:b/>
                <w:sz w:val="26"/>
              </w:rPr>
            </w:pPr>
          </w:p>
          <w:p w14:paraId="0AD12FEE">
            <w:pPr>
              <w:pStyle w:val="10"/>
              <w:ind w:right="26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2941" w:type="dxa"/>
          </w:tcPr>
          <w:p w14:paraId="6C2126CF">
            <w:pPr>
              <w:pStyle w:val="10"/>
              <w:ind w:left="109" w:right="558"/>
              <w:rPr>
                <w:sz w:val="26"/>
              </w:rPr>
            </w:pPr>
            <w:r>
              <w:rPr>
                <w:spacing w:val="-2"/>
                <w:sz w:val="26"/>
              </w:rPr>
              <w:t>Геномная паспортизация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для</w:t>
            </w:r>
          </w:p>
          <w:p w14:paraId="2B9F700B">
            <w:pPr>
              <w:pStyle w:val="10"/>
              <w:spacing w:line="300" w:lineRule="exact"/>
              <w:ind w:left="109" w:right="97"/>
              <w:rPr>
                <w:sz w:val="26"/>
              </w:rPr>
            </w:pPr>
            <w:r>
              <w:rPr>
                <w:spacing w:val="-2"/>
                <w:sz w:val="26"/>
              </w:rPr>
              <w:t>селекционно-племенной работы</w:t>
            </w:r>
          </w:p>
        </w:tc>
        <w:tc>
          <w:tcPr>
            <w:tcW w:w="1172" w:type="dxa"/>
          </w:tcPr>
          <w:p w14:paraId="2FC54479">
            <w:pPr>
              <w:pStyle w:val="10"/>
              <w:spacing w:before="238"/>
              <w:rPr>
                <w:b/>
                <w:sz w:val="26"/>
              </w:rPr>
            </w:pPr>
          </w:p>
          <w:p w14:paraId="1773A0E8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19278EEF">
            <w:pPr>
              <w:pStyle w:val="10"/>
              <w:spacing w:before="142"/>
              <w:rPr>
                <w:b/>
                <w:sz w:val="26"/>
              </w:rPr>
            </w:pPr>
          </w:p>
          <w:p w14:paraId="2ED7FEE7">
            <w:pPr>
              <w:pStyle w:val="10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61A7C2DE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1C4A8468">
            <w:pPr>
              <w:pStyle w:val="10"/>
              <w:rPr>
                <w:sz w:val="24"/>
              </w:rPr>
            </w:pPr>
          </w:p>
        </w:tc>
      </w:tr>
    </w:tbl>
    <w:p w14:paraId="6F962207">
      <w:pPr>
        <w:spacing w:after="0"/>
        <w:rPr>
          <w:sz w:val="24"/>
        </w:rPr>
        <w:sectPr>
          <w:footerReference r:id="rId6" w:type="default"/>
          <w:pgSz w:w="11920" w:h="16850"/>
          <w:pgMar w:top="760" w:right="900" w:bottom="1842" w:left="740" w:header="0" w:footer="760" w:gutter="0"/>
          <w:cols w:space="720" w:num="1"/>
        </w:sectPr>
      </w:pPr>
    </w:p>
    <w:tbl>
      <w:tblPr>
        <w:tblStyle w:val="5"/>
        <w:tblW w:w="0" w:type="auto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2941"/>
        <w:gridCol w:w="1172"/>
        <w:gridCol w:w="1275"/>
        <w:gridCol w:w="1420"/>
        <w:gridCol w:w="1955"/>
      </w:tblGrid>
      <w:tr w14:paraId="3D416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965" w:type="dxa"/>
          </w:tcPr>
          <w:p w14:paraId="4E4CF0BF">
            <w:pPr>
              <w:pStyle w:val="10"/>
              <w:rPr>
                <w:b/>
                <w:sz w:val="26"/>
              </w:rPr>
            </w:pPr>
          </w:p>
          <w:p w14:paraId="25B45A82">
            <w:pPr>
              <w:pStyle w:val="10"/>
              <w:spacing w:before="37"/>
              <w:rPr>
                <w:b/>
                <w:sz w:val="26"/>
              </w:rPr>
            </w:pPr>
          </w:p>
          <w:p w14:paraId="382DD289">
            <w:pPr>
              <w:pStyle w:val="10"/>
              <w:spacing w:before="1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2941" w:type="dxa"/>
          </w:tcPr>
          <w:p w14:paraId="48A3B7A3">
            <w:pPr>
              <w:pStyle w:val="10"/>
              <w:ind w:left="109" w:right="72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Производство </w:t>
            </w:r>
            <w:r>
              <w:rPr>
                <w:sz w:val="26"/>
              </w:rPr>
              <w:t>биопрепаратов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для растениеводства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ветеринарных биопрепаратов,</w:t>
            </w:r>
          </w:p>
          <w:p w14:paraId="7B64C76E">
            <w:pPr>
              <w:pStyle w:val="10"/>
              <w:spacing w:line="290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кормовых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добавок</w:t>
            </w:r>
          </w:p>
        </w:tc>
        <w:tc>
          <w:tcPr>
            <w:tcW w:w="1172" w:type="dxa"/>
          </w:tcPr>
          <w:p w14:paraId="480FE311">
            <w:pPr>
              <w:pStyle w:val="10"/>
              <w:spacing w:before="228"/>
              <w:rPr>
                <w:b/>
                <w:sz w:val="26"/>
              </w:rPr>
            </w:pPr>
          </w:p>
          <w:p w14:paraId="38C75225">
            <w:pPr>
              <w:pStyle w:val="10"/>
              <w:spacing w:before="1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4446B8CC">
            <w:pPr>
              <w:pStyle w:val="10"/>
              <w:rPr>
                <w:b/>
                <w:sz w:val="26"/>
              </w:rPr>
            </w:pPr>
          </w:p>
          <w:p w14:paraId="226250C4">
            <w:pPr>
              <w:pStyle w:val="10"/>
              <w:spacing w:before="136"/>
              <w:rPr>
                <w:b/>
                <w:sz w:val="26"/>
              </w:rPr>
            </w:pPr>
          </w:p>
          <w:p w14:paraId="5F36845C">
            <w:pPr>
              <w:pStyle w:val="10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665763A9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3F1A66C7">
            <w:pPr>
              <w:pStyle w:val="10"/>
              <w:rPr>
                <w:sz w:val="24"/>
              </w:rPr>
            </w:pPr>
          </w:p>
        </w:tc>
      </w:tr>
      <w:tr w14:paraId="3B571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65" w:type="dxa"/>
          </w:tcPr>
          <w:p w14:paraId="5656635D">
            <w:pPr>
              <w:pStyle w:val="10"/>
              <w:spacing w:before="28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2941" w:type="dxa"/>
          </w:tcPr>
          <w:p w14:paraId="5D607559">
            <w:pPr>
              <w:pStyle w:val="10"/>
              <w:spacing w:before="83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Утилизация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отходов</w:t>
            </w:r>
          </w:p>
          <w:p w14:paraId="51CB84CD">
            <w:pPr>
              <w:pStyle w:val="10"/>
              <w:spacing w:before="1"/>
              <w:ind w:left="109" w:right="97"/>
              <w:rPr>
                <w:sz w:val="26"/>
              </w:rPr>
            </w:pPr>
            <w:r>
              <w:rPr>
                <w:spacing w:val="-2"/>
                <w:sz w:val="26"/>
              </w:rPr>
              <w:t>сельскохозяйственного производства</w:t>
            </w:r>
          </w:p>
        </w:tc>
        <w:tc>
          <w:tcPr>
            <w:tcW w:w="1172" w:type="dxa"/>
          </w:tcPr>
          <w:p w14:paraId="12537DBF">
            <w:pPr>
              <w:pStyle w:val="10"/>
              <w:spacing w:before="230"/>
              <w:rPr>
                <w:b/>
                <w:sz w:val="26"/>
              </w:rPr>
            </w:pPr>
          </w:p>
          <w:p w14:paraId="73C4D1CC">
            <w:pPr>
              <w:pStyle w:val="10"/>
              <w:spacing w:before="1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4F4A051B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72948F7D">
            <w:pPr>
              <w:pStyle w:val="10"/>
              <w:rPr>
                <w:b/>
                <w:sz w:val="26"/>
              </w:rPr>
            </w:pPr>
          </w:p>
          <w:p w14:paraId="2EA5B04F">
            <w:pPr>
              <w:pStyle w:val="10"/>
              <w:ind w:left="16" w:righ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6154E127">
            <w:pPr>
              <w:pStyle w:val="10"/>
              <w:rPr>
                <w:sz w:val="24"/>
              </w:rPr>
            </w:pPr>
          </w:p>
        </w:tc>
      </w:tr>
      <w:tr w14:paraId="0C583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65" w:type="dxa"/>
          </w:tcPr>
          <w:p w14:paraId="02D34FE2">
            <w:pPr>
              <w:pStyle w:val="10"/>
              <w:spacing w:before="28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</w:tc>
        <w:tc>
          <w:tcPr>
            <w:tcW w:w="2941" w:type="dxa"/>
          </w:tcPr>
          <w:p w14:paraId="38CC596B">
            <w:pPr>
              <w:pStyle w:val="10"/>
              <w:spacing w:before="230"/>
              <w:ind w:left="109" w:right="558"/>
              <w:rPr>
                <w:sz w:val="26"/>
              </w:rPr>
            </w:pPr>
            <w:r>
              <w:rPr>
                <w:sz w:val="26"/>
              </w:rPr>
              <w:t xml:space="preserve">Экскурсия на </w:t>
            </w:r>
            <w:r>
              <w:rPr>
                <w:spacing w:val="-2"/>
                <w:sz w:val="26"/>
              </w:rPr>
              <w:t>агропредприятие</w:t>
            </w:r>
          </w:p>
        </w:tc>
        <w:tc>
          <w:tcPr>
            <w:tcW w:w="1172" w:type="dxa"/>
          </w:tcPr>
          <w:p w14:paraId="33C33C33">
            <w:pPr>
              <w:pStyle w:val="10"/>
              <w:spacing w:before="231"/>
              <w:rPr>
                <w:b/>
                <w:sz w:val="26"/>
              </w:rPr>
            </w:pPr>
          </w:p>
          <w:p w14:paraId="0CDE70A6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405600B1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6AAD1C11">
            <w:pPr>
              <w:pStyle w:val="10"/>
              <w:spacing w:before="82"/>
              <w:rPr>
                <w:b/>
                <w:sz w:val="26"/>
              </w:rPr>
            </w:pPr>
          </w:p>
          <w:p w14:paraId="6D9CB1B6">
            <w:pPr>
              <w:pStyle w:val="10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6C91D45D">
            <w:pPr>
              <w:pStyle w:val="10"/>
              <w:rPr>
                <w:sz w:val="24"/>
              </w:rPr>
            </w:pPr>
          </w:p>
        </w:tc>
      </w:tr>
      <w:tr w14:paraId="286AE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965" w:type="dxa"/>
          </w:tcPr>
          <w:p w14:paraId="0E286334">
            <w:pPr>
              <w:pStyle w:val="10"/>
              <w:spacing w:before="34"/>
              <w:rPr>
                <w:b/>
                <w:sz w:val="26"/>
              </w:rPr>
            </w:pPr>
          </w:p>
          <w:p w14:paraId="7BADA445">
            <w:pPr>
              <w:pStyle w:val="10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</w:p>
        </w:tc>
        <w:tc>
          <w:tcPr>
            <w:tcW w:w="2941" w:type="dxa"/>
          </w:tcPr>
          <w:p w14:paraId="640A7D9A">
            <w:pPr>
              <w:pStyle w:val="10"/>
              <w:ind w:left="109" w:right="97"/>
              <w:rPr>
                <w:sz w:val="26"/>
              </w:rPr>
            </w:pPr>
            <w:r>
              <w:rPr>
                <w:sz w:val="26"/>
              </w:rPr>
              <w:t>Семинарское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вопросам</w:t>
            </w:r>
          </w:p>
          <w:p w14:paraId="4AC652AF">
            <w:pPr>
              <w:pStyle w:val="10"/>
              <w:spacing w:line="293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сельскохозяйственных</w:t>
            </w:r>
          </w:p>
          <w:p w14:paraId="7DBFB58E">
            <w:pPr>
              <w:pStyle w:val="10"/>
              <w:spacing w:line="282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биотехнологий</w:t>
            </w:r>
          </w:p>
        </w:tc>
        <w:tc>
          <w:tcPr>
            <w:tcW w:w="1172" w:type="dxa"/>
          </w:tcPr>
          <w:p w14:paraId="3436ADB7">
            <w:pPr>
              <w:pStyle w:val="10"/>
              <w:spacing w:before="228"/>
              <w:rPr>
                <w:b/>
                <w:sz w:val="26"/>
              </w:rPr>
            </w:pPr>
          </w:p>
          <w:p w14:paraId="281A32A2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4B6E6D5B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2D8B0786">
            <w:pPr>
              <w:pStyle w:val="10"/>
              <w:spacing w:before="134"/>
              <w:rPr>
                <w:b/>
                <w:sz w:val="26"/>
              </w:rPr>
            </w:pPr>
          </w:p>
          <w:p w14:paraId="6133E56F">
            <w:pPr>
              <w:pStyle w:val="10"/>
              <w:spacing w:before="1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4EFED935">
            <w:pPr>
              <w:pStyle w:val="10"/>
              <w:rPr>
                <w:sz w:val="26"/>
              </w:rPr>
            </w:pPr>
          </w:p>
        </w:tc>
      </w:tr>
      <w:tr w14:paraId="42EA5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3906" w:type="dxa"/>
            <w:gridSpan w:val="2"/>
          </w:tcPr>
          <w:p w14:paraId="366F14DA">
            <w:pPr>
              <w:pStyle w:val="10"/>
              <w:spacing w:before="12"/>
              <w:jc w:val="center"/>
              <w:rPr>
                <w:b/>
                <w:sz w:val="26"/>
              </w:rPr>
            </w:pPr>
          </w:p>
          <w:p w14:paraId="064B7FA9">
            <w:pPr>
              <w:pStyle w:val="10"/>
              <w:ind w:left="109" w:right="127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3.Тепличные технологии</w:t>
            </w:r>
          </w:p>
        </w:tc>
        <w:tc>
          <w:tcPr>
            <w:tcW w:w="1172" w:type="dxa"/>
          </w:tcPr>
          <w:p w14:paraId="30360FB0">
            <w:pPr>
              <w:pStyle w:val="10"/>
              <w:spacing w:before="240"/>
              <w:rPr>
                <w:b/>
                <w:sz w:val="26"/>
              </w:rPr>
            </w:pPr>
          </w:p>
          <w:p w14:paraId="4931D63F">
            <w:pPr>
              <w:pStyle w:val="10"/>
              <w:ind w:left="13" w:right="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12</w:t>
            </w:r>
          </w:p>
        </w:tc>
        <w:tc>
          <w:tcPr>
            <w:tcW w:w="1275" w:type="dxa"/>
          </w:tcPr>
          <w:p w14:paraId="203240E3">
            <w:pPr>
              <w:pStyle w:val="10"/>
              <w:spacing w:before="262"/>
              <w:rPr>
                <w:b/>
                <w:sz w:val="26"/>
              </w:rPr>
            </w:pPr>
          </w:p>
          <w:p w14:paraId="761E0583">
            <w:pPr>
              <w:pStyle w:val="10"/>
              <w:ind w:left="14" w:right="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420" w:type="dxa"/>
          </w:tcPr>
          <w:p w14:paraId="1632AE97">
            <w:pPr>
              <w:pStyle w:val="10"/>
              <w:spacing w:before="262"/>
              <w:rPr>
                <w:b/>
                <w:sz w:val="26"/>
              </w:rPr>
            </w:pPr>
          </w:p>
          <w:p w14:paraId="3E5CE6D9">
            <w:pPr>
              <w:pStyle w:val="10"/>
              <w:ind w:left="16" w:right="7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955" w:type="dxa"/>
          </w:tcPr>
          <w:p w14:paraId="53D2DBA3">
            <w:pPr>
              <w:pStyle w:val="10"/>
              <w:rPr>
                <w:sz w:val="24"/>
              </w:rPr>
            </w:pPr>
          </w:p>
        </w:tc>
      </w:tr>
      <w:tr w14:paraId="160C2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965" w:type="dxa"/>
          </w:tcPr>
          <w:p w14:paraId="1A3FA14F">
            <w:pPr>
              <w:pStyle w:val="10"/>
              <w:spacing w:before="156"/>
              <w:rPr>
                <w:b/>
                <w:sz w:val="26"/>
              </w:rPr>
            </w:pPr>
          </w:p>
          <w:p w14:paraId="3E005A2A">
            <w:pPr>
              <w:pStyle w:val="10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13.</w:t>
            </w:r>
          </w:p>
        </w:tc>
        <w:tc>
          <w:tcPr>
            <w:tcW w:w="2941" w:type="dxa"/>
          </w:tcPr>
          <w:p w14:paraId="13F0EBF8">
            <w:pPr>
              <w:pStyle w:val="10"/>
              <w:spacing w:before="254"/>
              <w:rPr>
                <w:b/>
                <w:sz w:val="26"/>
              </w:rPr>
            </w:pPr>
          </w:p>
          <w:p w14:paraId="466A9B73">
            <w:pPr>
              <w:pStyle w:val="10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Типы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теплиц</w:t>
            </w:r>
          </w:p>
        </w:tc>
        <w:tc>
          <w:tcPr>
            <w:tcW w:w="1172" w:type="dxa"/>
          </w:tcPr>
          <w:p w14:paraId="6608B7D8">
            <w:pPr>
              <w:pStyle w:val="10"/>
              <w:spacing w:before="233"/>
              <w:rPr>
                <w:b/>
                <w:sz w:val="26"/>
              </w:rPr>
            </w:pPr>
          </w:p>
          <w:p w14:paraId="09E9EF3B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04F3CEED">
            <w:pPr>
              <w:pStyle w:val="10"/>
              <w:spacing w:before="233"/>
              <w:rPr>
                <w:b/>
                <w:sz w:val="26"/>
              </w:rPr>
            </w:pPr>
          </w:p>
          <w:p w14:paraId="09AB8EFD">
            <w:pPr>
              <w:pStyle w:val="10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2A68EA5F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48F2B5E4">
            <w:pPr>
              <w:pStyle w:val="10"/>
              <w:rPr>
                <w:sz w:val="24"/>
              </w:rPr>
            </w:pPr>
          </w:p>
        </w:tc>
      </w:tr>
      <w:tr w14:paraId="0FAA8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965" w:type="dxa"/>
          </w:tcPr>
          <w:p w14:paraId="13E9AD9C">
            <w:pPr>
              <w:pStyle w:val="10"/>
              <w:spacing w:before="154"/>
              <w:rPr>
                <w:b/>
                <w:sz w:val="26"/>
              </w:rPr>
            </w:pPr>
          </w:p>
          <w:p w14:paraId="3ED1E84F">
            <w:pPr>
              <w:pStyle w:val="10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14.</w:t>
            </w:r>
          </w:p>
        </w:tc>
        <w:tc>
          <w:tcPr>
            <w:tcW w:w="2941" w:type="dxa"/>
          </w:tcPr>
          <w:p w14:paraId="78A9E494">
            <w:pPr>
              <w:pStyle w:val="10"/>
              <w:spacing w:before="254" w:line="298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Принципы</w:t>
            </w:r>
          </w:p>
          <w:p w14:paraId="673CAF05">
            <w:pPr>
              <w:pStyle w:val="10"/>
              <w:ind w:left="109" w:right="239"/>
              <w:rPr>
                <w:sz w:val="26"/>
              </w:rPr>
            </w:pPr>
            <w:r>
              <w:rPr>
                <w:spacing w:val="-2"/>
                <w:sz w:val="26"/>
              </w:rPr>
              <w:t>выращивания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растений </w:t>
            </w:r>
            <w:r>
              <w:rPr>
                <w:sz w:val="26"/>
              </w:rPr>
              <w:t>в защищенном грунте</w:t>
            </w:r>
          </w:p>
        </w:tc>
        <w:tc>
          <w:tcPr>
            <w:tcW w:w="1172" w:type="dxa"/>
          </w:tcPr>
          <w:p w14:paraId="53390D31">
            <w:pPr>
              <w:pStyle w:val="10"/>
              <w:spacing w:before="230"/>
              <w:rPr>
                <w:b/>
                <w:sz w:val="26"/>
              </w:rPr>
            </w:pPr>
          </w:p>
          <w:p w14:paraId="2FFB24B4">
            <w:pPr>
              <w:pStyle w:val="10"/>
              <w:spacing w:before="1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76535D85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503B642C">
            <w:pPr>
              <w:pStyle w:val="10"/>
              <w:rPr>
                <w:b/>
                <w:sz w:val="26"/>
              </w:rPr>
            </w:pPr>
          </w:p>
          <w:p w14:paraId="0B7F0462">
            <w:pPr>
              <w:pStyle w:val="10"/>
              <w:ind w:left="16" w:righ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65BFFCE2">
            <w:pPr>
              <w:pStyle w:val="10"/>
              <w:rPr>
                <w:sz w:val="24"/>
              </w:rPr>
            </w:pPr>
          </w:p>
        </w:tc>
      </w:tr>
      <w:tr w14:paraId="450FC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965" w:type="dxa"/>
          </w:tcPr>
          <w:p w14:paraId="5AEF95F6">
            <w:pPr>
              <w:pStyle w:val="10"/>
              <w:spacing w:before="185"/>
              <w:rPr>
                <w:b/>
                <w:sz w:val="26"/>
              </w:rPr>
            </w:pPr>
          </w:p>
          <w:p w14:paraId="5EFF0EBD">
            <w:pPr>
              <w:pStyle w:val="10"/>
              <w:spacing w:before="1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15.</w:t>
            </w:r>
          </w:p>
        </w:tc>
        <w:tc>
          <w:tcPr>
            <w:tcW w:w="2941" w:type="dxa"/>
          </w:tcPr>
          <w:p w14:paraId="7557AEE9">
            <w:pPr>
              <w:pStyle w:val="10"/>
              <w:spacing w:before="2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виды</w:t>
            </w:r>
          </w:p>
          <w:p w14:paraId="2E19D07A">
            <w:pPr>
              <w:pStyle w:val="10"/>
              <w:ind w:left="109" w:right="343"/>
              <w:rPr>
                <w:sz w:val="26"/>
              </w:rPr>
            </w:pPr>
            <w:r>
              <w:rPr>
                <w:sz w:val="26"/>
              </w:rPr>
              <w:t>овощных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цветочных растений для</w:t>
            </w:r>
          </w:p>
          <w:p w14:paraId="36FA8672">
            <w:pPr>
              <w:pStyle w:val="10"/>
              <w:spacing w:before="1" w:line="288" w:lineRule="exact"/>
              <w:ind w:left="109" w:right="786"/>
              <w:rPr>
                <w:sz w:val="26"/>
              </w:rPr>
            </w:pPr>
            <w:r>
              <w:rPr>
                <w:sz w:val="26"/>
              </w:rPr>
              <w:t>выращивания в условиях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теплицы</w:t>
            </w:r>
          </w:p>
        </w:tc>
        <w:tc>
          <w:tcPr>
            <w:tcW w:w="1172" w:type="dxa"/>
          </w:tcPr>
          <w:p w14:paraId="0DFA7C3E">
            <w:pPr>
              <w:pStyle w:val="10"/>
              <w:spacing w:before="231"/>
              <w:rPr>
                <w:b/>
                <w:sz w:val="26"/>
              </w:rPr>
            </w:pPr>
          </w:p>
          <w:p w14:paraId="5183F4BF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1721B523">
            <w:pPr>
              <w:pStyle w:val="10"/>
              <w:spacing w:before="231"/>
              <w:rPr>
                <w:b/>
                <w:sz w:val="26"/>
              </w:rPr>
            </w:pPr>
          </w:p>
          <w:p w14:paraId="5C43705A">
            <w:pPr>
              <w:pStyle w:val="10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3DCE42DF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04EC5BAD">
            <w:pPr>
              <w:pStyle w:val="10"/>
              <w:rPr>
                <w:sz w:val="24"/>
              </w:rPr>
            </w:pPr>
          </w:p>
        </w:tc>
      </w:tr>
      <w:tr w14:paraId="76156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965" w:type="dxa"/>
          </w:tcPr>
          <w:p w14:paraId="547CE8EE">
            <w:pPr>
              <w:pStyle w:val="10"/>
              <w:spacing w:before="156"/>
              <w:rPr>
                <w:b/>
                <w:sz w:val="26"/>
              </w:rPr>
            </w:pPr>
          </w:p>
          <w:p w14:paraId="44745775">
            <w:pPr>
              <w:pStyle w:val="10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16.</w:t>
            </w:r>
          </w:p>
        </w:tc>
        <w:tc>
          <w:tcPr>
            <w:tcW w:w="2941" w:type="dxa"/>
          </w:tcPr>
          <w:p w14:paraId="5897ED9A">
            <w:pPr>
              <w:pStyle w:val="10"/>
              <w:spacing w:before="102"/>
              <w:ind w:left="109" w:right="55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Применение инновационных </w:t>
            </w:r>
            <w:r>
              <w:rPr>
                <w:sz w:val="26"/>
              </w:rPr>
              <w:t>технологий в</w:t>
            </w:r>
          </w:p>
          <w:p w14:paraId="3CE7BD3E">
            <w:pPr>
              <w:pStyle w:val="10"/>
              <w:spacing w:before="1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тепличном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хозяйстве</w:t>
            </w:r>
          </w:p>
        </w:tc>
        <w:tc>
          <w:tcPr>
            <w:tcW w:w="1172" w:type="dxa"/>
          </w:tcPr>
          <w:p w14:paraId="22E75445">
            <w:pPr>
              <w:pStyle w:val="10"/>
              <w:spacing w:before="230"/>
              <w:rPr>
                <w:b/>
                <w:sz w:val="26"/>
              </w:rPr>
            </w:pPr>
          </w:p>
          <w:p w14:paraId="2BD7F6FF">
            <w:pPr>
              <w:pStyle w:val="10"/>
              <w:spacing w:before="1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5F21DB0D">
            <w:pPr>
              <w:pStyle w:val="10"/>
              <w:spacing w:before="230"/>
              <w:rPr>
                <w:b/>
                <w:sz w:val="26"/>
              </w:rPr>
            </w:pPr>
          </w:p>
          <w:p w14:paraId="24EAF5E6">
            <w:pPr>
              <w:pStyle w:val="10"/>
              <w:spacing w:before="1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21416135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7FA64CEA">
            <w:pPr>
              <w:pStyle w:val="10"/>
              <w:rPr>
                <w:sz w:val="24"/>
              </w:rPr>
            </w:pPr>
          </w:p>
        </w:tc>
      </w:tr>
      <w:tr w14:paraId="44EDE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965" w:type="dxa"/>
            <w:tcBorders>
              <w:bottom w:val="single" w:color="000000" w:sz="6" w:space="0"/>
            </w:tcBorders>
          </w:tcPr>
          <w:p w14:paraId="54BA27D5">
            <w:pPr>
              <w:pStyle w:val="10"/>
              <w:spacing w:before="154"/>
              <w:rPr>
                <w:b/>
                <w:sz w:val="26"/>
              </w:rPr>
            </w:pPr>
          </w:p>
          <w:p w14:paraId="68E27DAD">
            <w:pPr>
              <w:pStyle w:val="10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17.</w:t>
            </w:r>
          </w:p>
        </w:tc>
        <w:tc>
          <w:tcPr>
            <w:tcW w:w="2941" w:type="dxa"/>
            <w:tcBorders>
              <w:bottom w:val="single" w:color="000000" w:sz="6" w:space="0"/>
            </w:tcBorders>
          </w:tcPr>
          <w:p w14:paraId="76B2A172">
            <w:pPr>
              <w:pStyle w:val="10"/>
              <w:spacing w:before="108"/>
              <w:ind w:left="109" w:right="115"/>
              <w:jc w:val="both"/>
              <w:rPr>
                <w:sz w:val="26"/>
              </w:rPr>
            </w:pPr>
            <w:r>
              <w:rPr>
                <w:sz w:val="26"/>
              </w:rPr>
              <w:t>Семинарское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вопросам выращивания растений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защищенном </w:t>
            </w:r>
            <w:r>
              <w:rPr>
                <w:spacing w:val="-2"/>
                <w:sz w:val="26"/>
              </w:rPr>
              <w:t>грунте</w:t>
            </w:r>
          </w:p>
        </w:tc>
        <w:tc>
          <w:tcPr>
            <w:tcW w:w="1172" w:type="dxa"/>
            <w:tcBorders>
              <w:bottom w:val="single" w:color="000000" w:sz="6" w:space="0"/>
            </w:tcBorders>
          </w:tcPr>
          <w:p w14:paraId="3830ED3B">
            <w:pPr>
              <w:pStyle w:val="10"/>
              <w:spacing w:before="231"/>
              <w:rPr>
                <w:b/>
                <w:sz w:val="26"/>
              </w:rPr>
            </w:pPr>
          </w:p>
          <w:p w14:paraId="224A0EBD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  <w:tcBorders>
              <w:bottom w:val="single" w:color="000000" w:sz="6" w:space="0"/>
            </w:tcBorders>
          </w:tcPr>
          <w:p w14:paraId="0EAF6767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  <w:tcBorders>
              <w:bottom w:val="single" w:color="000000" w:sz="6" w:space="0"/>
            </w:tcBorders>
          </w:tcPr>
          <w:p w14:paraId="476BD3D2">
            <w:pPr>
              <w:pStyle w:val="10"/>
              <w:spacing w:before="231"/>
              <w:rPr>
                <w:b/>
                <w:sz w:val="26"/>
              </w:rPr>
            </w:pPr>
          </w:p>
          <w:p w14:paraId="5073F2A8">
            <w:pPr>
              <w:pStyle w:val="10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  <w:tcBorders>
              <w:bottom w:val="single" w:color="000000" w:sz="6" w:space="0"/>
            </w:tcBorders>
          </w:tcPr>
          <w:p w14:paraId="213A0A79">
            <w:pPr>
              <w:pStyle w:val="10"/>
              <w:rPr>
                <w:sz w:val="24"/>
              </w:rPr>
            </w:pPr>
          </w:p>
        </w:tc>
      </w:tr>
    </w:tbl>
    <w:p w14:paraId="028C12E9">
      <w:pPr>
        <w:spacing w:after="0"/>
        <w:rPr>
          <w:sz w:val="24"/>
        </w:rPr>
        <w:sectPr>
          <w:type w:val="continuous"/>
          <w:pgSz w:w="11920" w:h="16850"/>
          <w:pgMar w:top="820" w:right="900" w:bottom="1391" w:left="740" w:header="0" w:footer="760" w:gutter="0"/>
          <w:cols w:space="720" w:num="1"/>
        </w:sectPr>
      </w:pPr>
    </w:p>
    <w:tbl>
      <w:tblPr>
        <w:tblStyle w:val="5"/>
        <w:tblW w:w="0" w:type="auto"/>
        <w:tblInd w:w="4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2941"/>
        <w:gridCol w:w="1172"/>
        <w:gridCol w:w="1275"/>
        <w:gridCol w:w="1420"/>
        <w:gridCol w:w="1955"/>
      </w:tblGrid>
      <w:tr w14:paraId="2C0BA2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9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4684A">
            <w:pPr>
              <w:pStyle w:val="10"/>
              <w:spacing w:before="152"/>
              <w:rPr>
                <w:b/>
                <w:sz w:val="26"/>
              </w:rPr>
            </w:pPr>
          </w:p>
          <w:p w14:paraId="67360189">
            <w:pPr>
              <w:pStyle w:val="10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18.</w:t>
            </w:r>
          </w:p>
        </w:tc>
        <w:tc>
          <w:tcPr>
            <w:tcW w:w="29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F118BB">
            <w:pPr>
              <w:pStyle w:val="10"/>
              <w:spacing w:before="102"/>
              <w:ind w:left="109" w:right="115"/>
              <w:jc w:val="both"/>
              <w:rPr>
                <w:sz w:val="26"/>
              </w:rPr>
            </w:pPr>
            <w:r>
              <w:rPr>
                <w:sz w:val="26"/>
              </w:rPr>
              <w:t>Семинарское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вопросам выращивания растений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защищенном </w:t>
            </w:r>
            <w:r>
              <w:rPr>
                <w:spacing w:val="-2"/>
                <w:sz w:val="26"/>
              </w:rPr>
              <w:t>грунте</w:t>
            </w:r>
          </w:p>
        </w:tc>
        <w:tc>
          <w:tcPr>
            <w:tcW w:w="11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97DEE0">
            <w:pPr>
              <w:pStyle w:val="10"/>
              <w:spacing w:before="228"/>
              <w:rPr>
                <w:b/>
                <w:sz w:val="26"/>
              </w:rPr>
            </w:pPr>
          </w:p>
          <w:p w14:paraId="0C4C54EA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98CBA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6F3223">
            <w:pPr>
              <w:pStyle w:val="10"/>
              <w:spacing w:before="228"/>
              <w:rPr>
                <w:b/>
                <w:sz w:val="26"/>
              </w:rPr>
            </w:pPr>
          </w:p>
          <w:p w14:paraId="39F79EF4">
            <w:pPr>
              <w:pStyle w:val="10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2BDB6">
            <w:pPr>
              <w:pStyle w:val="10"/>
              <w:rPr>
                <w:sz w:val="26"/>
              </w:rPr>
            </w:pPr>
          </w:p>
        </w:tc>
      </w:tr>
      <w:tr w14:paraId="0B7E33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3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70F3E">
            <w:pPr>
              <w:pStyle w:val="10"/>
              <w:spacing w:before="292"/>
              <w:ind w:left="109" w:right="5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4.Менеджмент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 </w:t>
            </w:r>
            <w:r>
              <w:rPr>
                <w:b/>
                <w:spacing w:val="-2"/>
                <w:sz w:val="26"/>
              </w:rPr>
              <w:t>растениеводстве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5FCB3">
            <w:pPr>
              <w:pStyle w:val="10"/>
              <w:spacing w:before="240"/>
              <w:rPr>
                <w:b/>
                <w:sz w:val="26"/>
              </w:rPr>
            </w:pPr>
          </w:p>
          <w:p w14:paraId="2072B4E9">
            <w:pPr>
              <w:pStyle w:val="10"/>
              <w:ind w:left="13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E7892">
            <w:pPr>
              <w:pStyle w:val="10"/>
              <w:spacing w:before="242"/>
              <w:rPr>
                <w:b/>
                <w:sz w:val="26"/>
              </w:rPr>
            </w:pPr>
          </w:p>
          <w:p w14:paraId="08938422">
            <w:pPr>
              <w:pStyle w:val="10"/>
              <w:spacing w:before="1"/>
              <w:ind w:left="14" w:right="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977D94">
            <w:pPr>
              <w:pStyle w:val="10"/>
              <w:spacing w:before="242"/>
              <w:rPr>
                <w:b/>
                <w:sz w:val="26"/>
              </w:rPr>
            </w:pPr>
          </w:p>
          <w:p w14:paraId="677587AA">
            <w:pPr>
              <w:pStyle w:val="10"/>
              <w:spacing w:before="1"/>
              <w:ind w:left="16" w:right="7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81821">
            <w:pPr>
              <w:pStyle w:val="10"/>
              <w:rPr>
                <w:sz w:val="24"/>
              </w:rPr>
            </w:pPr>
          </w:p>
        </w:tc>
      </w:tr>
      <w:tr w14:paraId="33B12F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205AB">
            <w:pPr>
              <w:pStyle w:val="10"/>
              <w:spacing w:before="280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19.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E901FE">
            <w:pPr>
              <w:pStyle w:val="10"/>
              <w:spacing w:before="230"/>
              <w:ind w:left="109" w:right="97"/>
              <w:rPr>
                <w:sz w:val="26"/>
              </w:rPr>
            </w:pPr>
            <w:r>
              <w:rPr>
                <w:spacing w:val="-2"/>
                <w:sz w:val="26"/>
              </w:rPr>
              <w:t>Современная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система земледелия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8318B">
            <w:pPr>
              <w:pStyle w:val="10"/>
              <w:spacing w:before="233"/>
              <w:rPr>
                <w:b/>
                <w:sz w:val="26"/>
              </w:rPr>
            </w:pPr>
          </w:p>
          <w:p w14:paraId="09B0CCAD">
            <w:pPr>
              <w:pStyle w:val="10"/>
              <w:spacing w:before="1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BFDB8">
            <w:pPr>
              <w:pStyle w:val="10"/>
              <w:spacing w:before="233"/>
              <w:rPr>
                <w:b/>
                <w:sz w:val="26"/>
              </w:rPr>
            </w:pPr>
          </w:p>
          <w:p w14:paraId="5EB8AD31">
            <w:pPr>
              <w:pStyle w:val="10"/>
              <w:spacing w:before="1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3B46F3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F34A2">
            <w:pPr>
              <w:pStyle w:val="10"/>
              <w:rPr>
                <w:sz w:val="24"/>
              </w:rPr>
            </w:pPr>
          </w:p>
        </w:tc>
      </w:tr>
      <w:tr w14:paraId="1ABFD8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40FAB6">
            <w:pPr>
              <w:pStyle w:val="10"/>
              <w:spacing w:before="28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20.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3F2E94">
            <w:pPr>
              <w:pStyle w:val="10"/>
              <w:spacing w:before="83"/>
              <w:ind w:left="109" w:right="239"/>
              <w:rPr>
                <w:sz w:val="26"/>
              </w:rPr>
            </w:pPr>
            <w:r>
              <w:rPr>
                <w:sz w:val="26"/>
              </w:rPr>
              <w:t>Агротехника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основных полевых и овощных культур. Оптимизация</w:t>
            </w:r>
          </w:p>
          <w:p w14:paraId="1E969A44">
            <w:pPr>
              <w:pStyle w:val="10"/>
              <w:spacing w:line="276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севооборотов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A168B">
            <w:pPr>
              <w:pStyle w:val="10"/>
              <w:spacing w:before="230"/>
              <w:rPr>
                <w:b/>
                <w:sz w:val="26"/>
              </w:rPr>
            </w:pPr>
          </w:p>
          <w:p w14:paraId="26F49D6F">
            <w:pPr>
              <w:pStyle w:val="10"/>
              <w:spacing w:before="1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98A04">
            <w:pPr>
              <w:pStyle w:val="10"/>
              <w:spacing w:before="230"/>
              <w:rPr>
                <w:b/>
                <w:sz w:val="26"/>
              </w:rPr>
            </w:pPr>
          </w:p>
          <w:p w14:paraId="5322E44A">
            <w:pPr>
              <w:pStyle w:val="10"/>
              <w:spacing w:before="1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084526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7AEFD">
            <w:pPr>
              <w:pStyle w:val="10"/>
              <w:rPr>
                <w:sz w:val="24"/>
              </w:rPr>
            </w:pPr>
          </w:p>
        </w:tc>
      </w:tr>
      <w:tr w14:paraId="5A37E8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470CB">
            <w:pPr>
              <w:pStyle w:val="10"/>
              <w:spacing w:before="28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21.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15BCB">
            <w:pPr>
              <w:pStyle w:val="10"/>
              <w:spacing w:before="83"/>
              <w:ind w:left="109" w:right="97"/>
              <w:rPr>
                <w:sz w:val="26"/>
              </w:rPr>
            </w:pPr>
            <w:r>
              <w:rPr>
                <w:spacing w:val="-2"/>
                <w:sz w:val="26"/>
              </w:rPr>
              <w:t>Планирование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объемов производства</w:t>
            </w:r>
          </w:p>
          <w:p w14:paraId="7F57702D">
            <w:pPr>
              <w:pStyle w:val="10"/>
              <w:spacing w:line="299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продукции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BBF41">
            <w:pPr>
              <w:pStyle w:val="10"/>
              <w:spacing w:before="233"/>
              <w:rPr>
                <w:b/>
                <w:sz w:val="26"/>
              </w:rPr>
            </w:pPr>
          </w:p>
          <w:p w14:paraId="76422D8F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D5EA5">
            <w:pPr>
              <w:pStyle w:val="10"/>
              <w:spacing w:before="233"/>
              <w:rPr>
                <w:b/>
                <w:sz w:val="26"/>
              </w:rPr>
            </w:pPr>
          </w:p>
          <w:p w14:paraId="624977F1">
            <w:pPr>
              <w:pStyle w:val="10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13400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18DFA3">
            <w:pPr>
              <w:pStyle w:val="10"/>
              <w:rPr>
                <w:sz w:val="24"/>
              </w:rPr>
            </w:pPr>
          </w:p>
        </w:tc>
      </w:tr>
      <w:tr w14:paraId="04D52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A23A79">
            <w:pPr>
              <w:pStyle w:val="10"/>
              <w:spacing w:before="283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22.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10F995">
            <w:pPr>
              <w:pStyle w:val="10"/>
              <w:spacing w:before="81"/>
              <w:ind w:left="109" w:right="125"/>
              <w:jc w:val="both"/>
              <w:rPr>
                <w:sz w:val="26"/>
              </w:rPr>
            </w:pPr>
            <w:r>
              <w:rPr>
                <w:sz w:val="26"/>
              </w:rPr>
              <w:t>Семинарское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вопросам выращивания растений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защищенном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F3C73">
            <w:pPr>
              <w:pStyle w:val="10"/>
              <w:spacing w:before="231"/>
              <w:rPr>
                <w:b/>
                <w:sz w:val="26"/>
              </w:rPr>
            </w:pPr>
          </w:p>
          <w:p w14:paraId="080436F2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A33DD3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A08FE2">
            <w:pPr>
              <w:pStyle w:val="10"/>
              <w:spacing w:before="231"/>
              <w:rPr>
                <w:b/>
                <w:sz w:val="26"/>
              </w:rPr>
            </w:pPr>
          </w:p>
          <w:p w14:paraId="7EBDD7CB">
            <w:pPr>
              <w:pStyle w:val="10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E532A">
            <w:pPr>
              <w:pStyle w:val="10"/>
              <w:spacing w:before="2"/>
              <w:rPr>
                <w:sz w:val="26"/>
              </w:rPr>
            </w:pPr>
          </w:p>
        </w:tc>
      </w:tr>
      <w:tr w14:paraId="21538B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3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6240E">
            <w:pPr>
              <w:pStyle w:val="10"/>
              <w:spacing w:before="294"/>
              <w:ind w:left="10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5.Агрономия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5992FD">
            <w:pPr>
              <w:pStyle w:val="10"/>
              <w:spacing w:before="240"/>
              <w:jc w:val="center"/>
              <w:rPr>
                <w:b/>
                <w:sz w:val="26"/>
              </w:rPr>
            </w:pPr>
          </w:p>
          <w:p w14:paraId="5E282ADD">
            <w:pPr>
              <w:pStyle w:val="10"/>
              <w:ind w:left="13" w:right="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5B390">
            <w:pPr>
              <w:pStyle w:val="10"/>
              <w:spacing w:before="96"/>
              <w:jc w:val="center"/>
              <w:rPr>
                <w:b/>
                <w:sz w:val="26"/>
              </w:rPr>
            </w:pPr>
          </w:p>
          <w:p w14:paraId="0B325244">
            <w:pPr>
              <w:pStyle w:val="10"/>
              <w:ind w:left="14" w:right="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502B0">
            <w:pPr>
              <w:pStyle w:val="10"/>
              <w:spacing w:before="96"/>
              <w:jc w:val="center"/>
              <w:rPr>
                <w:b/>
                <w:sz w:val="26"/>
              </w:rPr>
            </w:pPr>
          </w:p>
          <w:p w14:paraId="5F44F3DD">
            <w:pPr>
              <w:pStyle w:val="10"/>
              <w:ind w:left="16" w:right="7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0695F">
            <w:pPr>
              <w:pStyle w:val="10"/>
              <w:rPr>
                <w:sz w:val="24"/>
              </w:rPr>
            </w:pPr>
          </w:p>
        </w:tc>
      </w:tr>
      <w:tr w14:paraId="7ECB13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56E510">
            <w:pPr>
              <w:pStyle w:val="10"/>
              <w:spacing w:before="28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23.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DB2D4">
            <w:pPr>
              <w:pStyle w:val="10"/>
              <w:spacing w:before="234"/>
              <w:ind w:left="109" w:right="97"/>
              <w:rPr>
                <w:sz w:val="26"/>
              </w:rPr>
            </w:pPr>
            <w:r>
              <w:rPr>
                <w:sz w:val="26"/>
              </w:rPr>
              <w:t>Основные группы растений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агрономии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FF29F">
            <w:pPr>
              <w:pStyle w:val="10"/>
              <w:spacing w:before="230"/>
              <w:rPr>
                <w:b/>
                <w:sz w:val="26"/>
              </w:rPr>
            </w:pPr>
          </w:p>
          <w:p w14:paraId="6818A53A">
            <w:pPr>
              <w:pStyle w:val="10"/>
              <w:spacing w:before="1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760A44">
            <w:pPr>
              <w:pStyle w:val="10"/>
              <w:spacing w:before="230"/>
              <w:rPr>
                <w:b/>
                <w:sz w:val="26"/>
              </w:rPr>
            </w:pPr>
          </w:p>
          <w:p w14:paraId="5F94476C">
            <w:pPr>
              <w:pStyle w:val="10"/>
              <w:spacing w:before="1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FB10E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B58ADF">
            <w:pPr>
              <w:pStyle w:val="10"/>
              <w:rPr>
                <w:sz w:val="24"/>
              </w:rPr>
            </w:pPr>
          </w:p>
        </w:tc>
      </w:tr>
      <w:tr w14:paraId="50B8FF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A8672">
            <w:pPr>
              <w:pStyle w:val="10"/>
              <w:spacing w:before="283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24.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FC9917">
            <w:pPr>
              <w:pStyle w:val="10"/>
              <w:spacing w:before="82"/>
              <w:rPr>
                <w:b/>
                <w:sz w:val="26"/>
              </w:rPr>
            </w:pPr>
          </w:p>
          <w:p w14:paraId="469664BE">
            <w:pPr>
              <w:pStyle w:val="10"/>
              <w:ind w:left="109"/>
              <w:rPr>
                <w:sz w:val="26"/>
              </w:rPr>
            </w:pPr>
            <w:r>
              <w:rPr>
                <w:sz w:val="26"/>
              </w:rPr>
              <w:t>Почвы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плодородие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CE98CC">
            <w:pPr>
              <w:pStyle w:val="10"/>
              <w:spacing w:before="233"/>
              <w:rPr>
                <w:b/>
                <w:sz w:val="26"/>
              </w:rPr>
            </w:pPr>
          </w:p>
          <w:p w14:paraId="7191A21D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80A22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D7906">
            <w:pPr>
              <w:pStyle w:val="10"/>
              <w:spacing w:before="275"/>
              <w:ind w:left="16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2F785">
            <w:pPr>
              <w:pStyle w:val="10"/>
              <w:rPr>
                <w:sz w:val="24"/>
              </w:rPr>
            </w:pPr>
          </w:p>
        </w:tc>
      </w:tr>
      <w:tr w14:paraId="6661C7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2FADED">
            <w:pPr>
              <w:pStyle w:val="10"/>
              <w:spacing w:before="28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25.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C4078">
            <w:pPr>
              <w:pStyle w:val="10"/>
              <w:spacing w:before="230"/>
              <w:ind w:left="109"/>
              <w:rPr>
                <w:sz w:val="26"/>
              </w:rPr>
            </w:pPr>
            <w:r>
              <w:rPr>
                <w:sz w:val="26"/>
              </w:rPr>
              <w:t>Защита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растений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от</w:t>
            </w:r>
          </w:p>
          <w:p w14:paraId="200CA231">
            <w:pPr>
              <w:pStyle w:val="10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вредителей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болезней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EE0EC">
            <w:pPr>
              <w:pStyle w:val="10"/>
              <w:spacing w:before="230"/>
              <w:rPr>
                <w:b/>
                <w:sz w:val="26"/>
              </w:rPr>
            </w:pPr>
          </w:p>
          <w:p w14:paraId="4EF79E9A">
            <w:pPr>
              <w:pStyle w:val="10"/>
              <w:spacing w:before="1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39779">
            <w:pPr>
              <w:pStyle w:val="10"/>
              <w:spacing w:before="230"/>
              <w:rPr>
                <w:b/>
                <w:sz w:val="26"/>
              </w:rPr>
            </w:pPr>
          </w:p>
          <w:p w14:paraId="3F042093">
            <w:pPr>
              <w:pStyle w:val="10"/>
              <w:spacing w:before="1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D86094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00779">
            <w:pPr>
              <w:pStyle w:val="10"/>
              <w:rPr>
                <w:sz w:val="24"/>
              </w:rPr>
            </w:pPr>
          </w:p>
        </w:tc>
      </w:tr>
      <w:tr w14:paraId="34BA30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01625">
            <w:pPr>
              <w:pStyle w:val="10"/>
              <w:spacing w:before="28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26.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803E5D">
            <w:pPr>
              <w:pStyle w:val="10"/>
              <w:spacing w:before="83"/>
              <w:ind w:left="109" w:right="11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Применение инновационных </w:t>
            </w:r>
            <w:r>
              <w:rPr>
                <w:sz w:val="26"/>
              </w:rPr>
              <w:t>технологий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агрономии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4C32DC">
            <w:pPr>
              <w:pStyle w:val="10"/>
              <w:spacing w:before="233"/>
              <w:rPr>
                <w:b/>
                <w:sz w:val="26"/>
              </w:rPr>
            </w:pPr>
          </w:p>
          <w:p w14:paraId="7456799C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B08EF">
            <w:pPr>
              <w:pStyle w:val="10"/>
              <w:spacing w:before="233"/>
              <w:rPr>
                <w:b/>
                <w:sz w:val="26"/>
              </w:rPr>
            </w:pPr>
          </w:p>
          <w:p w14:paraId="2078B20B">
            <w:pPr>
              <w:pStyle w:val="10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50BDB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CA294">
            <w:pPr>
              <w:pStyle w:val="10"/>
              <w:rPr>
                <w:sz w:val="24"/>
              </w:rPr>
            </w:pPr>
          </w:p>
        </w:tc>
      </w:tr>
      <w:tr w14:paraId="24519B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3BFBDC">
            <w:pPr>
              <w:pStyle w:val="10"/>
              <w:spacing w:before="280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27.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3FB4B2">
            <w:pPr>
              <w:pStyle w:val="10"/>
              <w:spacing w:before="232"/>
              <w:ind w:left="109" w:right="97"/>
              <w:rPr>
                <w:sz w:val="26"/>
              </w:rPr>
            </w:pPr>
            <w:r>
              <w:rPr>
                <w:sz w:val="26"/>
              </w:rPr>
              <w:t>Семинарское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вопросам агрономии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B5D99A">
            <w:pPr>
              <w:pStyle w:val="10"/>
              <w:spacing w:before="230"/>
              <w:rPr>
                <w:b/>
                <w:sz w:val="26"/>
              </w:rPr>
            </w:pPr>
          </w:p>
          <w:p w14:paraId="405C2AA6">
            <w:pPr>
              <w:pStyle w:val="10"/>
              <w:spacing w:before="1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0633E7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874ABF">
            <w:pPr>
              <w:pStyle w:val="10"/>
              <w:spacing w:before="230"/>
              <w:rPr>
                <w:b/>
                <w:sz w:val="26"/>
              </w:rPr>
            </w:pPr>
          </w:p>
          <w:p w14:paraId="45B1D6FB">
            <w:pPr>
              <w:pStyle w:val="10"/>
              <w:spacing w:before="1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E496D9">
            <w:pPr>
              <w:pStyle w:val="10"/>
              <w:rPr>
                <w:sz w:val="24"/>
              </w:rPr>
            </w:pPr>
          </w:p>
        </w:tc>
      </w:tr>
    </w:tbl>
    <w:p w14:paraId="0DF1ADB2">
      <w:pPr>
        <w:spacing w:after="0"/>
        <w:rPr>
          <w:sz w:val="24"/>
        </w:rPr>
        <w:sectPr>
          <w:type w:val="continuous"/>
          <w:pgSz w:w="11920" w:h="16850"/>
          <w:pgMar w:top="820" w:right="900" w:bottom="1459" w:left="740" w:header="0" w:footer="760" w:gutter="0"/>
          <w:cols w:space="720" w:num="1"/>
        </w:sectPr>
      </w:pPr>
    </w:p>
    <w:tbl>
      <w:tblPr>
        <w:tblStyle w:val="5"/>
        <w:tblW w:w="0" w:type="auto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2941"/>
        <w:gridCol w:w="1172"/>
        <w:gridCol w:w="1275"/>
        <w:gridCol w:w="1420"/>
        <w:gridCol w:w="1955"/>
      </w:tblGrid>
      <w:tr w14:paraId="66BE2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965" w:type="dxa"/>
          </w:tcPr>
          <w:p w14:paraId="02EAF4A8">
            <w:pPr>
              <w:pStyle w:val="10"/>
              <w:spacing w:before="28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28.</w:t>
            </w:r>
          </w:p>
        </w:tc>
        <w:tc>
          <w:tcPr>
            <w:tcW w:w="2941" w:type="dxa"/>
          </w:tcPr>
          <w:p w14:paraId="63B7CB92">
            <w:pPr>
              <w:pStyle w:val="10"/>
              <w:spacing w:before="230"/>
              <w:ind w:left="109" w:right="97"/>
              <w:rPr>
                <w:sz w:val="26"/>
              </w:rPr>
            </w:pPr>
            <w:r>
              <w:rPr>
                <w:sz w:val="26"/>
              </w:rPr>
              <w:t>Семинарское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вопросам агрономии</w:t>
            </w:r>
          </w:p>
        </w:tc>
        <w:tc>
          <w:tcPr>
            <w:tcW w:w="1172" w:type="dxa"/>
          </w:tcPr>
          <w:p w14:paraId="0EE85290">
            <w:pPr>
              <w:pStyle w:val="10"/>
              <w:spacing w:before="233"/>
              <w:rPr>
                <w:b/>
                <w:sz w:val="26"/>
              </w:rPr>
            </w:pPr>
          </w:p>
          <w:p w14:paraId="12CC0FE8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75D79065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52B44DA2">
            <w:pPr>
              <w:pStyle w:val="10"/>
              <w:spacing w:before="233"/>
              <w:rPr>
                <w:b/>
                <w:sz w:val="26"/>
              </w:rPr>
            </w:pPr>
          </w:p>
          <w:p w14:paraId="206048CD">
            <w:pPr>
              <w:pStyle w:val="10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7A1D9BAF">
            <w:pPr>
              <w:pStyle w:val="10"/>
              <w:spacing w:before="282"/>
              <w:rPr>
                <w:sz w:val="26"/>
              </w:rPr>
            </w:pPr>
          </w:p>
        </w:tc>
      </w:tr>
      <w:tr w14:paraId="296C0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3906" w:type="dxa"/>
            <w:gridSpan w:val="2"/>
          </w:tcPr>
          <w:p w14:paraId="277E2814">
            <w:pPr>
              <w:pStyle w:val="10"/>
              <w:spacing w:before="294"/>
              <w:ind w:left="10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6.Ветеринария</w:t>
            </w:r>
          </w:p>
        </w:tc>
        <w:tc>
          <w:tcPr>
            <w:tcW w:w="1172" w:type="dxa"/>
          </w:tcPr>
          <w:p w14:paraId="478059D1">
            <w:pPr>
              <w:pStyle w:val="10"/>
              <w:spacing w:before="192"/>
              <w:rPr>
                <w:b/>
                <w:sz w:val="26"/>
              </w:rPr>
            </w:pPr>
          </w:p>
          <w:p w14:paraId="710ED648">
            <w:pPr>
              <w:pStyle w:val="10"/>
              <w:ind w:left="13" w:right="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12</w:t>
            </w:r>
          </w:p>
        </w:tc>
        <w:tc>
          <w:tcPr>
            <w:tcW w:w="1275" w:type="dxa"/>
          </w:tcPr>
          <w:p w14:paraId="21689471">
            <w:pPr>
              <w:pStyle w:val="10"/>
              <w:spacing w:before="96"/>
              <w:rPr>
                <w:b/>
                <w:sz w:val="26"/>
              </w:rPr>
            </w:pPr>
          </w:p>
          <w:p w14:paraId="123DA12F">
            <w:pPr>
              <w:pStyle w:val="10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420" w:type="dxa"/>
          </w:tcPr>
          <w:p w14:paraId="75DD43DE">
            <w:pPr>
              <w:pStyle w:val="10"/>
              <w:spacing w:before="96"/>
              <w:rPr>
                <w:b/>
                <w:sz w:val="26"/>
              </w:rPr>
            </w:pPr>
          </w:p>
          <w:p w14:paraId="3B292A81">
            <w:pPr>
              <w:pStyle w:val="10"/>
              <w:ind w:left="16" w:right="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955" w:type="dxa"/>
          </w:tcPr>
          <w:p w14:paraId="54B586C2">
            <w:pPr>
              <w:pStyle w:val="10"/>
              <w:rPr>
                <w:sz w:val="24"/>
              </w:rPr>
            </w:pPr>
          </w:p>
        </w:tc>
      </w:tr>
      <w:tr w14:paraId="51459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965" w:type="dxa"/>
          </w:tcPr>
          <w:p w14:paraId="03CE861D">
            <w:pPr>
              <w:pStyle w:val="10"/>
              <w:spacing w:before="28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29.</w:t>
            </w:r>
          </w:p>
        </w:tc>
        <w:tc>
          <w:tcPr>
            <w:tcW w:w="2941" w:type="dxa"/>
          </w:tcPr>
          <w:p w14:paraId="631C0E6A">
            <w:pPr>
              <w:pStyle w:val="10"/>
              <w:spacing w:before="234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Анатомия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14:paraId="6315C4E3">
            <w:pPr>
              <w:pStyle w:val="10"/>
              <w:spacing w:line="300" w:lineRule="exact"/>
              <w:ind w:left="109" w:right="97"/>
              <w:rPr>
                <w:sz w:val="26"/>
              </w:rPr>
            </w:pPr>
            <w:r>
              <w:rPr>
                <w:spacing w:val="-2"/>
                <w:sz w:val="26"/>
              </w:rPr>
              <w:t>физиологиядомашних животных</w:t>
            </w:r>
          </w:p>
        </w:tc>
        <w:tc>
          <w:tcPr>
            <w:tcW w:w="1172" w:type="dxa"/>
          </w:tcPr>
          <w:p w14:paraId="65DE2459">
            <w:pPr>
              <w:pStyle w:val="10"/>
              <w:spacing w:before="230"/>
              <w:rPr>
                <w:b/>
                <w:sz w:val="26"/>
              </w:rPr>
            </w:pPr>
          </w:p>
          <w:p w14:paraId="5C2A155A">
            <w:pPr>
              <w:pStyle w:val="10"/>
              <w:spacing w:before="1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112B66DB">
            <w:pPr>
              <w:pStyle w:val="10"/>
              <w:spacing w:before="230"/>
              <w:rPr>
                <w:b/>
                <w:sz w:val="26"/>
              </w:rPr>
            </w:pPr>
          </w:p>
          <w:p w14:paraId="451F911B">
            <w:pPr>
              <w:pStyle w:val="10"/>
              <w:spacing w:before="1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7680535A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32671B36">
            <w:pPr>
              <w:pStyle w:val="10"/>
              <w:rPr>
                <w:sz w:val="24"/>
              </w:rPr>
            </w:pPr>
          </w:p>
        </w:tc>
      </w:tr>
      <w:tr w14:paraId="29D74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965" w:type="dxa"/>
          </w:tcPr>
          <w:p w14:paraId="6D6B330F">
            <w:pPr>
              <w:pStyle w:val="10"/>
              <w:spacing w:before="281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30.</w:t>
            </w:r>
          </w:p>
        </w:tc>
        <w:tc>
          <w:tcPr>
            <w:tcW w:w="2941" w:type="dxa"/>
          </w:tcPr>
          <w:p w14:paraId="28C3364E">
            <w:pPr>
              <w:pStyle w:val="10"/>
              <w:spacing w:before="79"/>
              <w:ind w:left="109" w:right="97"/>
              <w:rPr>
                <w:sz w:val="26"/>
              </w:rPr>
            </w:pPr>
            <w:r>
              <w:rPr>
                <w:sz w:val="26"/>
              </w:rPr>
              <w:t xml:space="preserve">Диагностика и лечение </w:t>
            </w:r>
            <w:r>
              <w:rPr>
                <w:spacing w:val="-2"/>
                <w:sz w:val="26"/>
              </w:rPr>
              <w:t>заболеваний</w:t>
            </w:r>
          </w:p>
          <w:p w14:paraId="5A6E4E6B">
            <w:pPr>
              <w:pStyle w:val="10"/>
              <w:spacing w:before="14" w:line="228" w:lineRule="auto"/>
              <w:ind w:left="109" w:right="97"/>
              <w:rPr>
                <w:sz w:val="26"/>
              </w:rPr>
            </w:pPr>
            <w:r>
              <w:rPr>
                <w:spacing w:val="-2"/>
                <w:sz w:val="26"/>
              </w:rPr>
              <w:t>сельскохозяйственных животных</w:t>
            </w:r>
          </w:p>
        </w:tc>
        <w:tc>
          <w:tcPr>
            <w:tcW w:w="1172" w:type="dxa"/>
          </w:tcPr>
          <w:p w14:paraId="7DD10A54">
            <w:pPr>
              <w:pStyle w:val="10"/>
              <w:spacing w:before="229"/>
              <w:rPr>
                <w:b/>
                <w:sz w:val="26"/>
              </w:rPr>
            </w:pPr>
          </w:p>
          <w:p w14:paraId="48C60938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112587E3">
            <w:pPr>
              <w:pStyle w:val="10"/>
              <w:spacing w:before="229"/>
              <w:rPr>
                <w:b/>
                <w:sz w:val="26"/>
              </w:rPr>
            </w:pPr>
          </w:p>
          <w:p w14:paraId="1EC95D34">
            <w:pPr>
              <w:pStyle w:val="10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00D0FBB7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65B439F6">
            <w:pPr>
              <w:pStyle w:val="10"/>
              <w:rPr>
                <w:sz w:val="24"/>
              </w:rPr>
            </w:pPr>
          </w:p>
        </w:tc>
      </w:tr>
      <w:tr w14:paraId="0B93D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965" w:type="dxa"/>
          </w:tcPr>
          <w:p w14:paraId="4A607A69">
            <w:pPr>
              <w:pStyle w:val="10"/>
              <w:spacing w:before="280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31.</w:t>
            </w:r>
          </w:p>
        </w:tc>
        <w:tc>
          <w:tcPr>
            <w:tcW w:w="2941" w:type="dxa"/>
          </w:tcPr>
          <w:p w14:paraId="78614F44">
            <w:pPr>
              <w:pStyle w:val="10"/>
              <w:spacing w:before="232"/>
              <w:ind w:left="109" w:right="1250"/>
              <w:rPr>
                <w:sz w:val="26"/>
              </w:rPr>
            </w:pPr>
            <w:r>
              <w:rPr>
                <w:spacing w:val="-2"/>
                <w:sz w:val="26"/>
              </w:rPr>
              <w:t>Ветеринарная фармакология</w:t>
            </w:r>
          </w:p>
        </w:tc>
        <w:tc>
          <w:tcPr>
            <w:tcW w:w="1172" w:type="dxa"/>
          </w:tcPr>
          <w:p w14:paraId="7938B331">
            <w:pPr>
              <w:pStyle w:val="10"/>
              <w:spacing w:before="233"/>
              <w:rPr>
                <w:b/>
                <w:sz w:val="26"/>
              </w:rPr>
            </w:pPr>
          </w:p>
          <w:p w14:paraId="595BFEDB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036AC091">
            <w:pPr>
              <w:pStyle w:val="10"/>
              <w:spacing w:before="233"/>
              <w:rPr>
                <w:b/>
                <w:sz w:val="26"/>
              </w:rPr>
            </w:pPr>
          </w:p>
          <w:p w14:paraId="4F96F58F">
            <w:pPr>
              <w:pStyle w:val="10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42284C4E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11571A82">
            <w:pPr>
              <w:pStyle w:val="10"/>
              <w:rPr>
                <w:sz w:val="24"/>
              </w:rPr>
            </w:pPr>
          </w:p>
        </w:tc>
      </w:tr>
      <w:tr w14:paraId="74C59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965" w:type="dxa"/>
          </w:tcPr>
          <w:p w14:paraId="1846FB28">
            <w:pPr>
              <w:pStyle w:val="10"/>
              <w:spacing w:before="185"/>
              <w:rPr>
                <w:b/>
                <w:sz w:val="26"/>
              </w:rPr>
            </w:pPr>
          </w:p>
          <w:p w14:paraId="1C830B43">
            <w:pPr>
              <w:pStyle w:val="10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32.</w:t>
            </w:r>
          </w:p>
        </w:tc>
        <w:tc>
          <w:tcPr>
            <w:tcW w:w="2941" w:type="dxa"/>
          </w:tcPr>
          <w:p w14:paraId="69CEA8CC">
            <w:pPr>
              <w:pStyle w:val="10"/>
              <w:tabs>
                <w:tab w:val="left" w:pos="2692"/>
              </w:tabs>
              <w:ind w:left="109" w:right="97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Проведение зоогигиенических, профилактических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ветеринарно-</w:t>
            </w:r>
          </w:p>
          <w:p w14:paraId="1D985A32">
            <w:pPr>
              <w:pStyle w:val="10"/>
              <w:spacing w:line="290" w:lineRule="exact"/>
              <w:ind w:left="109" w:right="558"/>
              <w:rPr>
                <w:sz w:val="26"/>
              </w:rPr>
            </w:pPr>
            <w:r>
              <w:rPr>
                <w:spacing w:val="-2"/>
                <w:sz w:val="26"/>
              </w:rPr>
              <w:t>санитарных мероприятий</w:t>
            </w:r>
          </w:p>
        </w:tc>
        <w:tc>
          <w:tcPr>
            <w:tcW w:w="1172" w:type="dxa"/>
          </w:tcPr>
          <w:p w14:paraId="0F3183BC">
            <w:pPr>
              <w:pStyle w:val="10"/>
              <w:spacing w:before="230"/>
              <w:rPr>
                <w:b/>
                <w:sz w:val="26"/>
              </w:rPr>
            </w:pPr>
          </w:p>
          <w:p w14:paraId="7D3195D8">
            <w:pPr>
              <w:pStyle w:val="10"/>
              <w:spacing w:before="1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324AE810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26E44600">
            <w:pPr>
              <w:pStyle w:val="10"/>
              <w:rPr>
                <w:b/>
                <w:sz w:val="26"/>
              </w:rPr>
            </w:pPr>
          </w:p>
          <w:p w14:paraId="4875285B">
            <w:pPr>
              <w:pStyle w:val="10"/>
              <w:ind w:left="16" w:righ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6CFE1344">
            <w:pPr>
              <w:pStyle w:val="10"/>
              <w:rPr>
                <w:sz w:val="24"/>
              </w:rPr>
            </w:pPr>
          </w:p>
        </w:tc>
      </w:tr>
      <w:tr w14:paraId="38750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65" w:type="dxa"/>
          </w:tcPr>
          <w:p w14:paraId="571E96B5">
            <w:pPr>
              <w:pStyle w:val="10"/>
              <w:spacing w:before="278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33.</w:t>
            </w:r>
          </w:p>
        </w:tc>
        <w:tc>
          <w:tcPr>
            <w:tcW w:w="2941" w:type="dxa"/>
          </w:tcPr>
          <w:p w14:paraId="518CBDB1">
            <w:pPr>
              <w:pStyle w:val="10"/>
              <w:spacing w:before="230"/>
              <w:ind w:left="109" w:right="97"/>
              <w:rPr>
                <w:sz w:val="26"/>
              </w:rPr>
            </w:pPr>
            <w:r>
              <w:rPr>
                <w:sz w:val="26"/>
              </w:rPr>
              <w:t>Семинарское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 темам раздела</w:t>
            </w:r>
          </w:p>
        </w:tc>
        <w:tc>
          <w:tcPr>
            <w:tcW w:w="1172" w:type="dxa"/>
          </w:tcPr>
          <w:p w14:paraId="6893D1D6">
            <w:pPr>
              <w:pStyle w:val="10"/>
              <w:spacing w:before="228"/>
              <w:rPr>
                <w:b/>
                <w:sz w:val="26"/>
              </w:rPr>
            </w:pPr>
          </w:p>
          <w:p w14:paraId="1424CD7B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6EA6D543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5E051A14">
            <w:pPr>
              <w:pStyle w:val="10"/>
              <w:spacing w:before="228"/>
              <w:rPr>
                <w:b/>
                <w:sz w:val="26"/>
              </w:rPr>
            </w:pPr>
          </w:p>
          <w:p w14:paraId="4B022F61">
            <w:pPr>
              <w:pStyle w:val="10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0261732A">
            <w:pPr>
              <w:pStyle w:val="10"/>
              <w:rPr>
                <w:sz w:val="24"/>
              </w:rPr>
            </w:pPr>
          </w:p>
        </w:tc>
      </w:tr>
      <w:tr w14:paraId="4422B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965" w:type="dxa"/>
          </w:tcPr>
          <w:p w14:paraId="2378596B">
            <w:pPr>
              <w:pStyle w:val="10"/>
              <w:spacing w:before="28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34.</w:t>
            </w:r>
          </w:p>
        </w:tc>
        <w:tc>
          <w:tcPr>
            <w:tcW w:w="2941" w:type="dxa"/>
          </w:tcPr>
          <w:p w14:paraId="7D5634C3">
            <w:pPr>
              <w:pStyle w:val="10"/>
              <w:spacing w:before="230"/>
              <w:ind w:left="109" w:right="97"/>
              <w:rPr>
                <w:sz w:val="26"/>
              </w:rPr>
            </w:pPr>
            <w:r>
              <w:rPr>
                <w:sz w:val="26"/>
              </w:rPr>
              <w:t>Семинарское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 темам раздела</w:t>
            </w:r>
          </w:p>
        </w:tc>
        <w:tc>
          <w:tcPr>
            <w:tcW w:w="1172" w:type="dxa"/>
          </w:tcPr>
          <w:p w14:paraId="06F8B3E4">
            <w:pPr>
              <w:pStyle w:val="10"/>
              <w:spacing w:before="233"/>
              <w:rPr>
                <w:b/>
                <w:sz w:val="26"/>
              </w:rPr>
            </w:pPr>
          </w:p>
          <w:p w14:paraId="792E0660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177944AA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61F272CE">
            <w:pPr>
              <w:pStyle w:val="10"/>
              <w:spacing w:before="233"/>
              <w:rPr>
                <w:b/>
                <w:sz w:val="26"/>
              </w:rPr>
            </w:pPr>
          </w:p>
          <w:p w14:paraId="4B996B91">
            <w:pPr>
              <w:pStyle w:val="10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70A133F6">
            <w:pPr>
              <w:pStyle w:val="10"/>
              <w:rPr>
                <w:sz w:val="24"/>
              </w:rPr>
            </w:pPr>
          </w:p>
        </w:tc>
      </w:tr>
      <w:tr w14:paraId="0D9A1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3906" w:type="dxa"/>
            <w:gridSpan w:val="2"/>
          </w:tcPr>
          <w:p w14:paraId="5A0F3CB8">
            <w:pPr>
              <w:pStyle w:val="10"/>
              <w:spacing w:before="292"/>
              <w:ind w:left="10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7.Сити-фермерство</w:t>
            </w:r>
          </w:p>
        </w:tc>
        <w:tc>
          <w:tcPr>
            <w:tcW w:w="1172" w:type="dxa"/>
          </w:tcPr>
          <w:p w14:paraId="508DBB2E">
            <w:pPr>
              <w:pStyle w:val="10"/>
              <w:spacing w:before="192"/>
              <w:rPr>
                <w:b/>
                <w:sz w:val="26"/>
              </w:rPr>
            </w:pPr>
          </w:p>
          <w:p w14:paraId="7E1E7B71">
            <w:pPr>
              <w:pStyle w:val="10"/>
              <w:ind w:left="13" w:right="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</w:t>
            </w:r>
          </w:p>
        </w:tc>
        <w:tc>
          <w:tcPr>
            <w:tcW w:w="1275" w:type="dxa"/>
          </w:tcPr>
          <w:p w14:paraId="5DB14B64">
            <w:pPr>
              <w:pStyle w:val="10"/>
              <w:spacing w:before="94"/>
              <w:rPr>
                <w:b/>
                <w:sz w:val="26"/>
              </w:rPr>
            </w:pPr>
          </w:p>
          <w:p w14:paraId="5291FE44">
            <w:pPr>
              <w:pStyle w:val="10"/>
              <w:ind w:left="14" w:right="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8</w:t>
            </w:r>
          </w:p>
        </w:tc>
        <w:tc>
          <w:tcPr>
            <w:tcW w:w="1420" w:type="dxa"/>
          </w:tcPr>
          <w:p w14:paraId="5EA9ECB7">
            <w:pPr>
              <w:pStyle w:val="10"/>
              <w:spacing w:before="94"/>
              <w:rPr>
                <w:b/>
                <w:sz w:val="26"/>
              </w:rPr>
            </w:pPr>
          </w:p>
          <w:p w14:paraId="46FA9323">
            <w:pPr>
              <w:pStyle w:val="10"/>
              <w:ind w:left="16" w:right="7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955" w:type="dxa"/>
          </w:tcPr>
          <w:p w14:paraId="3216967D">
            <w:pPr>
              <w:pStyle w:val="10"/>
              <w:rPr>
                <w:sz w:val="24"/>
              </w:rPr>
            </w:pPr>
          </w:p>
        </w:tc>
      </w:tr>
      <w:tr w14:paraId="0773F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65" w:type="dxa"/>
          </w:tcPr>
          <w:p w14:paraId="3FB03B53">
            <w:pPr>
              <w:pStyle w:val="10"/>
              <w:spacing w:before="6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35.</w:t>
            </w:r>
          </w:p>
        </w:tc>
        <w:tc>
          <w:tcPr>
            <w:tcW w:w="2941" w:type="dxa"/>
          </w:tcPr>
          <w:p w14:paraId="44493266">
            <w:pPr>
              <w:pStyle w:val="10"/>
              <w:spacing w:before="14"/>
              <w:ind w:left="109" w:right="645"/>
              <w:rPr>
                <w:sz w:val="26"/>
              </w:rPr>
            </w:pPr>
            <w:r>
              <w:rPr>
                <w:sz w:val="26"/>
              </w:rPr>
              <w:t>Молочное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мясное </w:t>
            </w:r>
            <w:r>
              <w:rPr>
                <w:spacing w:val="-2"/>
                <w:sz w:val="26"/>
              </w:rPr>
              <w:t>скотоводство</w:t>
            </w:r>
          </w:p>
        </w:tc>
        <w:tc>
          <w:tcPr>
            <w:tcW w:w="1172" w:type="dxa"/>
          </w:tcPr>
          <w:p w14:paraId="433815EB">
            <w:pPr>
              <w:pStyle w:val="10"/>
              <w:spacing w:line="284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42DE79A8">
            <w:pPr>
              <w:pStyle w:val="10"/>
              <w:spacing w:line="284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0E350F88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4BC8FF48">
            <w:pPr>
              <w:pStyle w:val="10"/>
              <w:rPr>
                <w:sz w:val="24"/>
              </w:rPr>
            </w:pPr>
          </w:p>
        </w:tc>
      </w:tr>
      <w:tr w14:paraId="20FAA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65" w:type="dxa"/>
          </w:tcPr>
          <w:p w14:paraId="6849C6BF">
            <w:pPr>
              <w:pStyle w:val="10"/>
              <w:spacing w:before="6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36.</w:t>
            </w:r>
          </w:p>
        </w:tc>
        <w:tc>
          <w:tcPr>
            <w:tcW w:w="2941" w:type="dxa"/>
          </w:tcPr>
          <w:p w14:paraId="1EF17032">
            <w:pPr>
              <w:pStyle w:val="10"/>
              <w:spacing w:before="14"/>
              <w:ind w:left="109" w:right="97"/>
              <w:rPr>
                <w:sz w:val="26"/>
              </w:rPr>
            </w:pPr>
            <w:r>
              <w:rPr>
                <w:spacing w:val="-2"/>
                <w:sz w:val="26"/>
              </w:rPr>
              <w:t>Лошади,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звероводство, птицеводство</w:t>
            </w:r>
          </w:p>
        </w:tc>
        <w:tc>
          <w:tcPr>
            <w:tcW w:w="1172" w:type="dxa"/>
          </w:tcPr>
          <w:p w14:paraId="619AA85E">
            <w:pPr>
              <w:pStyle w:val="10"/>
              <w:spacing w:line="284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590B3702">
            <w:pPr>
              <w:pStyle w:val="10"/>
              <w:spacing w:line="284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33E07E84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4768579C">
            <w:pPr>
              <w:pStyle w:val="10"/>
              <w:rPr>
                <w:sz w:val="24"/>
              </w:rPr>
            </w:pPr>
          </w:p>
        </w:tc>
      </w:tr>
      <w:tr w14:paraId="01F90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965" w:type="dxa"/>
          </w:tcPr>
          <w:p w14:paraId="4A7B29CE">
            <w:pPr>
              <w:pStyle w:val="10"/>
              <w:spacing w:before="186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37.</w:t>
            </w:r>
          </w:p>
        </w:tc>
        <w:tc>
          <w:tcPr>
            <w:tcW w:w="2941" w:type="dxa"/>
          </w:tcPr>
          <w:p w14:paraId="57DD19D6">
            <w:pPr>
              <w:pStyle w:val="10"/>
              <w:spacing w:line="286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Пчеловодство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14:paraId="1A4DF29D">
            <w:pPr>
              <w:pStyle w:val="10"/>
              <w:spacing w:line="300" w:lineRule="exact"/>
              <w:ind w:left="109" w:right="97"/>
              <w:rPr>
                <w:sz w:val="26"/>
              </w:rPr>
            </w:pPr>
            <w:r>
              <w:rPr>
                <w:sz w:val="26"/>
              </w:rPr>
              <w:t>медоносные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растения, </w:t>
            </w:r>
            <w:r>
              <w:rPr>
                <w:spacing w:val="-2"/>
                <w:sz w:val="26"/>
              </w:rPr>
              <w:t>аквакультура</w:t>
            </w:r>
          </w:p>
        </w:tc>
        <w:tc>
          <w:tcPr>
            <w:tcW w:w="1172" w:type="dxa"/>
          </w:tcPr>
          <w:p w14:paraId="5055E2E2">
            <w:pPr>
              <w:pStyle w:val="10"/>
              <w:spacing w:line="286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3589E84B">
            <w:pPr>
              <w:pStyle w:val="10"/>
              <w:spacing w:line="286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30A86AF4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06F1C0B9">
            <w:pPr>
              <w:pStyle w:val="10"/>
              <w:rPr>
                <w:sz w:val="24"/>
              </w:rPr>
            </w:pPr>
          </w:p>
        </w:tc>
      </w:tr>
      <w:tr w14:paraId="67182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65" w:type="dxa"/>
          </w:tcPr>
          <w:p w14:paraId="6BFF0F51">
            <w:pPr>
              <w:pStyle w:val="10"/>
              <w:spacing w:before="64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38.</w:t>
            </w:r>
          </w:p>
        </w:tc>
        <w:tc>
          <w:tcPr>
            <w:tcW w:w="2941" w:type="dxa"/>
          </w:tcPr>
          <w:p w14:paraId="54413370">
            <w:pPr>
              <w:pStyle w:val="10"/>
              <w:spacing w:before="11" w:line="298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Комфортное</w:t>
            </w:r>
          </w:p>
          <w:p w14:paraId="44E42CEC">
            <w:pPr>
              <w:pStyle w:val="10"/>
              <w:spacing w:line="298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содержание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животных</w:t>
            </w:r>
          </w:p>
        </w:tc>
        <w:tc>
          <w:tcPr>
            <w:tcW w:w="1172" w:type="dxa"/>
          </w:tcPr>
          <w:p w14:paraId="2BE798A5">
            <w:pPr>
              <w:pStyle w:val="10"/>
              <w:spacing w:line="284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6E7B4523">
            <w:pPr>
              <w:pStyle w:val="10"/>
              <w:spacing w:line="284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2F38411F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7861C63A">
            <w:pPr>
              <w:pStyle w:val="10"/>
              <w:rPr>
                <w:sz w:val="24"/>
              </w:rPr>
            </w:pPr>
          </w:p>
        </w:tc>
      </w:tr>
      <w:tr w14:paraId="09F9B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965" w:type="dxa"/>
          </w:tcPr>
          <w:p w14:paraId="1EACD25A">
            <w:pPr>
              <w:pStyle w:val="10"/>
              <w:spacing w:before="186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39.</w:t>
            </w:r>
          </w:p>
        </w:tc>
        <w:tc>
          <w:tcPr>
            <w:tcW w:w="2941" w:type="dxa"/>
          </w:tcPr>
          <w:p w14:paraId="33A93B91">
            <w:pPr>
              <w:pStyle w:val="10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Экскурсия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на</w:t>
            </w:r>
          </w:p>
          <w:p w14:paraId="6BF7DFB5">
            <w:pPr>
              <w:pStyle w:val="10"/>
              <w:spacing w:before="2" w:line="288" w:lineRule="exact"/>
              <w:ind w:left="109" w:right="558"/>
              <w:rPr>
                <w:sz w:val="26"/>
              </w:rPr>
            </w:pPr>
            <w:r>
              <w:rPr>
                <w:spacing w:val="-2"/>
                <w:sz w:val="26"/>
              </w:rPr>
              <w:t>животноводческую ферму</w:t>
            </w:r>
          </w:p>
        </w:tc>
        <w:tc>
          <w:tcPr>
            <w:tcW w:w="1172" w:type="dxa"/>
          </w:tcPr>
          <w:p w14:paraId="6B840C16">
            <w:pPr>
              <w:pStyle w:val="10"/>
              <w:spacing w:line="284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32B9D601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2A0C4455">
            <w:pPr>
              <w:pStyle w:val="10"/>
              <w:spacing w:line="284" w:lineRule="exact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1A2CD324">
            <w:pPr>
              <w:pStyle w:val="10"/>
              <w:rPr>
                <w:sz w:val="24"/>
              </w:rPr>
            </w:pPr>
          </w:p>
        </w:tc>
      </w:tr>
    </w:tbl>
    <w:p w14:paraId="281B8D9C">
      <w:pPr>
        <w:spacing w:after="0"/>
        <w:rPr>
          <w:sz w:val="24"/>
        </w:rPr>
        <w:sectPr>
          <w:type w:val="continuous"/>
          <w:pgSz w:w="11920" w:h="16850"/>
          <w:pgMar w:top="820" w:right="900" w:bottom="960" w:left="740" w:header="0" w:footer="760" w:gutter="0"/>
          <w:cols w:space="720" w:num="1"/>
        </w:sectPr>
      </w:pPr>
    </w:p>
    <w:tbl>
      <w:tblPr>
        <w:tblStyle w:val="5"/>
        <w:tblW w:w="0" w:type="auto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2941"/>
        <w:gridCol w:w="1172"/>
        <w:gridCol w:w="1275"/>
        <w:gridCol w:w="1420"/>
        <w:gridCol w:w="1955"/>
      </w:tblGrid>
      <w:tr w14:paraId="10487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965" w:type="dxa"/>
          </w:tcPr>
          <w:p w14:paraId="5DA4E15A">
            <w:pPr>
              <w:pStyle w:val="10"/>
              <w:spacing w:before="185"/>
              <w:rPr>
                <w:b/>
                <w:sz w:val="26"/>
              </w:rPr>
            </w:pPr>
          </w:p>
          <w:p w14:paraId="52BB08E9">
            <w:pPr>
              <w:pStyle w:val="10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40.</w:t>
            </w:r>
          </w:p>
        </w:tc>
        <w:tc>
          <w:tcPr>
            <w:tcW w:w="2941" w:type="dxa"/>
          </w:tcPr>
          <w:p w14:paraId="198D9667">
            <w:pPr>
              <w:pStyle w:val="10"/>
              <w:spacing w:before="2"/>
              <w:ind w:left="109" w:right="97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составлению плана работ на</w:t>
            </w:r>
          </w:p>
          <w:p w14:paraId="610B2AFE">
            <w:pPr>
              <w:pStyle w:val="10"/>
              <w:spacing w:line="295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животноводческой</w:t>
            </w:r>
          </w:p>
          <w:p w14:paraId="32A6FCD7">
            <w:pPr>
              <w:pStyle w:val="10"/>
              <w:spacing w:before="1" w:line="283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ферме</w:t>
            </w:r>
          </w:p>
        </w:tc>
        <w:tc>
          <w:tcPr>
            <w:tcW w:w="1172" w:type="dxa"/>
          </w:tcPr>
          <w:p w14:paraId="22AF5CDB">
            <w:pPr>
              <w:pStyle w:val="10"/>
              <w:spacing w:line="286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73FDA7B6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0BAB8578">
            <w:pPr>
              <w:pStyle w:val="10"/>
              <w:spacing w:line="286" w:lineRule="exact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5649AA0C">
            <w:pPr>
              <w:pStyle w:val="10"/>
              <w:rPr>
                <w:sz w:val="24"/>
              </w:rPr>
            </w:pPr>
          </w:p>
        </w:tc>
      </w:tr>
      <w:tr w14:paraId="35CCC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965" w:type="dxa"/>
          </w:tcPr>
          <w:p w14:paraId="28810C59">
            <w:pPr>
              <w:pStyle w:val="10"/>
              <w:spacing w:before="185"/>
              <w:rPr>
                <w:b/>
                <w:sz w:val="26"/>
              </w:rPr>
            </w:pPr>
          </w:p>
          <w:p w14:paraId="520469BB">
            <w:pPr>
              <w:pStyle w:val="10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41.</w:t>
            </w:r>
          </w:p>
        </w:tc>
        <w:tc>
          <w:tcPr>
            <w:tcW w:w="2941" w:type="dxa"/>
          </w:tcPr>
          <w:p w14:paraId="68985D07">
            <w:pPr>
              <w:pStyle w:val="10"/>
              <w:spacing w:before="2"/>
              <w:ind w:left="109" w:right="97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изучению циклов</w:t>
            </w:r>
          </w:p>
          <w:p w14:paraId="62EC82F9">
            <w:pPr>
              <w:pStyle w:val="10"/>
              <w:spacing w:line="297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работы</w:t>
            </w:r>
          </w:p>
          <w:p w14:paraId="24A9C62F">
            <w:pPr>
              <w:pStyle w:val="10"/>
              <w:spacing w:line="300" w:lineRule="exact"/>
              <w:ind w:left="109" w:right="558"/>
              <w:rPr>
                <w:sz w:val="26"/>
              </w:rPr>
            </w:pPr>
            <w:r>
              <w:rPr>
                <w:spacing w:val="-2"/>
                <w:sz w:val="26"/>
              </w:rPr>
              <w:t>животноводческой фермы</w:t>
            </w:r>
          </w:p>
        </w:tc>
        <w:tc>
          <w:tcPr>
            <w:tcW w:w="1172" w:type="dxa"/>
          </w:tcPr>
          <w:p w14:paraId="7DD8D4DE">
            <w:pPr>
              <w:pStyle w:val="10"/>
              <w:spacing w:line="286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71A2F8E4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7CF0835D">
            <w:pPr>
              <w:pStyle w:val="10"/>
              <w:spacing w:line="286" w:lineRule="exact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7E7F541D">
            <w:pPr>
              <w:pStyle w:val="10"/>
              <w:spacing w:before="186"/>
              <w:rPr>
                <w:sz w:val="26"/>
              </w:rPr>
            </w:pPr>
          </w:p>
        </w:tc>
      </w:tr>
      <w:tr w14:paraId="06958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3906" w:type="dxa"/>
            <w:gridSpan w:val="2"/>
          </w:tcPr>
          <w:p w14:paraId="5F26080F">
            <w:pPr>
              <w:pStyle w:val="10"/>
              <w:spacing w:before="292"/>
              <w:ind w:left="10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8.</w:t>
            </w:r>
            <w:r>
              <w:rPr>
                <w:rFonts w:hint="default"/>
                <w:b/>
                <w:spacing w:val="-2"/>
                <w:sz w:val="26"/>
                <w:lang w:val="ru-RU"/>
              </w:rPr>
              <w:t xml:space="preserve"> </w:t>
            </w:r>
            <w:r>
              <w:rPr>
                <w:b/>
                <w:spacing w:val="-2"/>
                <w:sz w:val="26"/>
              </w:rPr>
              <w:t>Садоводство</w:t>
            </w:r>
          </w:p>
        </w:tc>
        <w:tc>
          <w:tcPr>
            <w:tcW w:w="1172" w:type="dxa"/>
          </w:tcPr>
          <w:p w14:paraId="3747A78A">
            <w:pPr>
              <w:pStyle w:val="10"/>
              <w:spacing w:before="193"/>
              <w:rPr>
                <w:b/>
                <w:sz w:val="26"/>
              </w:rPr>
            </w:pPr>
          </w:p>
          <w:p w14:paraId="476E3CC3">
            <w:pPr>
              <w:pStyle w:val="10"/>
              <w:ind w:left="13" w:right="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</w:t>
            </w:r>
          </w:p>
        </w:tc>
        <w:tc>
          <w:tcPr>
            <w:tcW w:w="1275" w:type="dxa"/>
          </w:tcPr>
          <w:p w14:paraId="1B6F1CAD">
            <w:pPr>
              <w:pStyle w:val="10"/>
              <w:spacing w:before="92"/>
              <w:rPr>
                <w:b/>
                <w:sz w:val="26"/>
              </w:rPr>
            </w:pPr>
          </w:p>
          <w:p w14:paraId="484B6A11">
            <w:pPr>
              <w:pStyle w:val="10"/>
              <w:ind w:left="14" w:right="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8</w:t>
            </w:r>
          </w:p>
        </w:tc>
        <w:tc>
          <w:tcPr>
            <w:tcW w:w="1420" w:type="dxa"/>
          </w:tcPr>
          <w:p w14:paraId="021E8C6C">
            <w:pPr>
              <w:pStyle w:val="10"/>
              <w:spacing w:before="92"/>
              <w:rPr>
                <w:b/>
                <w:sz w:val="26"/>
              </w:rPr>
            </w:pPr>
          </w:p>
          <w:p w14:paraId="6576912E">
            <w:pPr>
              <w:pStyle w:val="10"/>
              <w:ind w:left="16" w:right="7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955" w:type="dxa"/>
          </w:tcPr>
          <w:p w14:paraId="3298C8F1">
            <w:pPr>
              <w:pStyle w:val="10"/>
              <w:rPr>
                <w:sz w:val="24"/>
              </w:rPr>
            </w:pPr>
          </w:p>
        </w:tc>
      </w:tr>
      <w:tr w14:paraId="2B87E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65" w:type="dxa"/>
          </w:tcPr>
          <w:p w14:paraId="5083CBC7">
            <w:pPr>
              <w:pStyle w:val="10"/>
              <w:spacing w:before="6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42.</w:t>
            </w:r>
          </w:p>
        </w:tc>
        <w:tc>
          <w:tcPr>
            <w:tcW w:w="2941" w:type="dxa"/>
          </w:tcPr>
          <w:p w14:paraId="07C61AF1">
            <w:pPr>
              <w:pStyle w:val="10"/>
              <w:spacing w:before="162"/>
              <w:ind w:left="10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садоводства</w:t>
            </w:r>
          </w:p>
        </w:tc>
        <w:tc>
          <w:tcPr>
            <w:tcW w:w="1172" w:type="dxa"/>
          </w:tcPr>
          <w:p w14:paraId="077931C3">
            <w:pPr>
              <w:pStyle w:val="10"/>
              <w:spacing w:line="284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2CF7A3C1">
            <w:pPr>
              <w:pStyle w:val="10"/>
              <w:spacing w:line="284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0541A86A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2BF8CC5E">
            <w:pPr>
              <w:pStyle w:val="10"/>
              <w:rPr>
                <w:sz w:val="24"/>
              </w:rPr>
            </w:pPr>
          </w:p>
        </w:tc>
      </w:tr>
      <w:tr w14:paraId="28FEB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65" w:type="dxa"/>
          </w:tcPr>
          <w:p w14:paraId="71A54A50">
            <w:pPr>
              <w:pStyle w:val="10"/>
              <w:spacing w:before="64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43.</w:t>
            </w:r>
          </w:p>
        </w:tc>
        <w:tc>
          <w:tcPr>
            <w:tcW w:w="2941" w:type="dxa"/>
          </w:tcPr>
          <w:p w14:paraId="207C582E">
            <w:pPr>
              <w:pStyle w:val="10"/>
              <w:tabs>
                <w:tab w:val="left" w:pos="1408"/>
              </w:tabs>
              <w:spacing w:before="16"/>
              <w:ind w:left="109" w:right="110"/>
              <w:rPr>
                <w:sz w:val="26"/>
              </w:rPr>
            </w:pPr>
            <w:r>
              <w:rPr>
                <w:spacing w:val="-2"/>
                <w:sz w:val="26"/>
              </w:rPr>
              <w:t>Освоение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специальной терминологии</w:t>
            </w:r>
          </w:p>
        </w:tc>
        <w:tc>
          <w:tcPr>
            <w:tcW w:w="1172" w:type="dxa"/>
          </w:tcPr>
          <w:p w14:paraId="76454F9F">
            <w:pPr>
              <w:pStyle w:val="10"/>
              <w:spacing w:line="284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1B9D6BDD">
            <w:pPr>
              <w:pStyle w:val="10"/>
              <w:spacing w:line="284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5C5F5B6E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69C4D96C">
            <w:pPr>
              <w:pStyle w:val="10"/>
              <w:rPr>
                <w:sz w:val="24"/>
              </w:rPr>
            </w:pPr>
          </w:p>
        </w:tc>
      </w:tr>
      <w:tr w14:paraId="1470C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965" w:type="dxa"/>
          </w:tcPr>
          <w:p w14:paraId="7884468F">
            <w:pPr>
              <w:pStyle w:val="10"/>
              <w:spacing w:before="186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44.</w:t>
            </w:r>
          </w:p>
        </w:tc>
        <w:tc>
          <w:tcPr>
            <w:tcW w:w="2941" w:type="dxa"/>
          </w:tcPr>
          <w:p w14:paraId="252DC6B8">
            <w:pPr>
              <w:pStyle w:val="10"/>
              <w:tabs>
                <w:tab w:val="left" w:pos="1269"/>
              </w:tabs>
              <w:ind w:left="109" w:right="105"/>
              <w:rPr>
                <w:sz w:val="26"/>
              </w:rPr>
            </w:pPr>
            <w:r>
              <w:rPr>
                <w:spacing w:val="-2"/>
                <w:sz w:val="26"/>
              </w:rPr>
              <w:t>Основы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рациональной организации</w:t>
            </w:r>
          </w:p>
          <w:p w14:paraId="3648CD3E">
            <w:pPr>
              <w:pStyle w:val="10"/>
              <w:spacing w:line="280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садоводства</w:t>
            </w:r>
          </w:p>
        </w:tc>
        <w:tc>
          <w:tcPr>
            <w:tcW w:w="1172" w:type="dxa"/>
          </w:tcPr>
          <w:p w14:paraId="08B285BC">
            <w:pPr>
              <w:pStyle w:val="10"/>
              <w:spacing w:line="284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720EC919">
            <w:pPr>
              <w:pStyle w:val="10"/>
              <w:spacing w:line="284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498CAD97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28051146">
            <w:pPr>
              <w:pStyle w:val="10"/>
              <w:rPr>
                <w:sz w:val="24"/>
              </w:rPr>
            </w:pPr>
          </w:p>
        </w:tc>
      </w:tr>
      <w:tr w14:paraId="5D150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65" w:type="dxa"/>
          </w:tcPr>
          <w:p w14:paraId="5AF4E764">
            <w:pPr>
              <w:pStyle w:val="10"/>
              <w:spacing w:before="6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45.</w:t>
            </w:r>
          </w:p>
        </w:tc>
        <w:tc>
          <w:tcPr>
            <w:tcW w:w="2941" w:type="dxa"/>
          </w:tcPr>
          <w:p w14:paraId="2CFEDF88">
            <w:pPr>
              <w:pStyle w:val="10"/>
              <w:spacing w:before="163"/>
              <w:ind w:left="109"/>
              <w:rPr>
                <w:sz w:val="26"/>
              </w:rPr>
            </w:pPr>
            <w:r>
              <w:rPr>
                <w:sz w:val="26"/>
              </w:rPr>
              <w:t>Система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садоводства</w:t>
            </w:r>
          </w:p>
        </w:tc>
        <w:tc>
          <w:tcPr>
            <w:tcW w:w="1172" w:type="dxa"/>
          </w:tcPr>
          <w:p w14:paraId="6955A7BE">
            <w:pPr>
              <w:pStyle w:val="10"/>
              <w:spacing w:line="284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37930B5E">
            <w:pPr>
              <w:pStyle w:val="10"/>
              <w:spacing w:line="284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4868BFE9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145D86BD">
            <w:pPr>
              <w:pStyle w:val="10"/>
              <w:rPr>
                <w:sz w:val="24"/>
              </w:rPr>
            </w:pPr>
          </w:p>
        </w:tc>
      </w:tr>
      <w:tr w14:paraId="4F487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65" w:type="dxa"/>
          </w:tcPr>
          <w:p w14:paraId="46419508">
            <w:pPr>
              <w:pStyle w:val="10"/>
              <w:spacing w:before="66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46.</w:t>
            </w:r>
          </w:p>
        </w:tc>
        <w:tc>
          <w:tcPr>
            <w:tcW w:w="2941" w:type="dxa"/>
          </w:tcPr>
          <w:p w14:paraId="12A0F886">
            <w:pPr>
              <w:pStyle w:val="10"/>
              <w:spacing w:before="16"/>
              <w:ind w:left="109"/>
              <w:rPr>
                <w:sz w:val="26"/>
              </w:rPr>
            </w:pPr>
            <w:r>
              <w:rPr>
                <w:sz w:val="26"/>
              </w:rPr>
              <w:t>Экскурсия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  <w:p w14:paraId="5393E5FE">
            <w:pPr>
              <w:pStyle w:val="10"/>
              <w:spacing w:line="298" w:lineRule="exact"/>
              <w:ind w:left="109" w:right="558"/>
              <w:rPr>
                <w:sz w:val="26"/>
              </w:rPr>
            </w:pPr>
            <w:r>
              <w:rPr>
                <w:spacing w:val="-2"/>
                <w:sz w:val="26"/>
              </w:rPr>
              <w:t>Ботанический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сад г.Ставрополь</w:t>
            </w:r>
          </w:p>
        </w:tc>
        <w:tc>
          <w:tcPr>
            <w:tcW w:w="1172" w:type="dxa"/>
          </w:tcPr>
          <w:p w14:paraId="1DF1DC5F">
            <w:pPr>
              <w:pStyle w:val="10"/>
              <w:spacing w:line="286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2B6A5B4C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7E754E50">
            <w:pPr>
              <w:pStyle w:val="10"/>
              <w:spacing w:line="286" w:lineRule="exact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6E6B30F6">
            <w:pPr>
              <w:pStyle w:val="10"/>
              <w:rPr>
                <w:sz w:val="24"/>
              </w:rPr>
            </w:pPr>
          </w:p>
        </w:tc>
      </w:tr>
      <w:tr w14:paraId="2EA02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65" w:type="dxa"/>
          </w:tcPr>
          <w:p w14:paraId="232EA8BB">
            <w:pPr>
              <w:pStyle w:val="10"/>
              <w:spacing w:before="6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47.</w:t>
            </w:r>
          </w:p>
        </w:tc>
        <w:tc>
          <w:tcPr>
            <w:tcW w:w="2941" w:type="dxa"/>
          </w:tcPr>
          <w:p w14:paraId="4E7CBD0C">
            <w:pPr>
              <w:pStyle w:val="10"/>
              <w:spacing w:before="14"/>
              <w:ind w:left="109" w:right="558"/>
              <w:rPr>
                <w:sz w:val="26"/>
              </w:rPr>
            </w:pPr>
            <w:r>
              <w:rPr>
                <w:sz w:val="26"/>
              </w:rPr>
              <w:t xml:space="preserve">Экскурсия на </w:t>
            </w:r>
            <w:r>
              <w:rPr>
                <w:spacing w:val="-2"/>
                <w:sz w:val="26"/>
              </w:rPr>
              <w:t>агропредприятие</w:t>
            </w:r>
          </w:p>
        </w:tc>
        <w:tc>
          <w:tcPr>
            <w:tcW w:w="1172" w:type="dxa"/>
          </w:tcPr>
          <w:p w14:paraId="5F038A25">
            <w:pPr>
              <w:pStyle w:val="10"/>
              <w:spacing w:line="284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5D48437A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0FDC6977">
            <w:pPr>
              <w:pStyle w:val="10"/>
              <w:spacing w:line="284" w:lineRule="exact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0C91E49C">
            <w:pPr>
              <w:pStyle w:val="10"/>
              <w:rPr>
                <w:sz w:val="24"/>
              </w:rPr>
            </w:pPr>
          </w:p>
        </w:tc>
      </w:tr>
      <w:tr w14:paraId="52AC2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965" w:type="dxa"/>
          </w:tcPr>
          <w:p w14:paraId="196A2208">
            <w:pPr>
              <w:pStyle w:val="10"/>
              <w:spacing w:before="186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48.</w:t>
            </w:r>
          </w:p>
        </w:tc>
        <w:tc>
          <w:tcPr>
            <w:tcW w:w="2941" w:type="dxa"/>
          </w:tcPr>
          <w:p w14:paraId="2A8DACB9">
            <w:pPr>
              <w:pStyle w:val="10"/>
              <w:spacing w:before="2"/>
              <w:ind w:left="109" w:right="371" w:firstLine="62"/>
              <w:rPr>
                <w:sz w:val="26"/>
              </w:rPr>
            </w:pPr>
            <w:r>
              <w:rPr>
                <w:spacing w:val="-2"/>
                <w:sz w:val="26"/>
              </w:rPr>
              <w:t>Семинарское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занятие </w:t>
            </w:r>
            <w:r>
              <w:rPr>
                <w:sz w:val="26"/>
              </w:rPr>
              <w:t>по вопросам</w:t>
            </w:r>
          </w:p>
          <w:p w14:paraId="4267C364">
            <w:pPr>
              <w:pStyle w:val="10"/>
              <w:spacing w:line="277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садоводства</w:t>
            </w:r>
          </w:p>
        </w:tc>
        <w:tc>
          <w:tcPr>
            <w:tcW w:w="1172" w:type="dxa"/>
          </w:tcPr>
          <w:p w14:paraId="0601BFD4">
            <w:pPr>
              <w:pStyle w:val="10"/>
              <w:spacing w:line="284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7B6A7A36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7F540F07">
            <w:pPr>
              <w:pStyle w:val="10"/>
              <w:spacing w:line="284" w:lineRule="exact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3C296223">
            <w:pPr>
              <w:pStyle w:val="10"/>
              <w:spacing w:before="186"/>
              <w:rPr>
                <w:sz w:val="26"/>
              </w:rPr>
            </w:pPr>
          </w:p>
        </w:tc>
      </w:tr>
      <w:tr w14:paraId="0DF54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3906" w:type="dxa"/>
            <w:gridSpan w:val="2"/>
          </w:tcPr>
          <w:p w14:paraId="7CF0DC9B">
            <w:pPr>
              <w:pStyle w:val="10"/>
              <w:numPr>
                <w:ilvl w:val="0"/>
                <w:numId w:val="0"/>
              </w:numPr>
              <w:spacing w:before="288"/>
              <w:ind w:left="1120" w:leftChars="0" w:right="0" w:rightChars="0"/>
              <w:rPr>
                <w:b/>
                <w:sz w:val="26"/>
              </w:rPr>
            </w:pPr>
            <w:r>
              <w:rPr>
                <w:rFonts w:hint="default"/>
                <w:b/>
                <w:spacing w:val="-2"/>
                <w:sz w:val="26"/>
                <w:lang w:val="ru-RU"/>
              </w:rPr>
              <w:t>9.</w:t>
            </w:r>
            <w:r>
              <w:rPr>
                <w:b/>
                <w:spacing w:val="-2"/>
                <w:sz w:val="26"/>
              </w:rPr>
              <w:t>Эксплуатация</w:t>
            </w:r>
          </w:p>
          <w:p w14:paraId="19B980C8">
            <w:pPr>
              <w:pStyle w:val="10"/>
              <w:spacing w:line="298" w:lineRule="exact"/>
              <w:ind w:left="109" w:right="9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сельскохозяйственных машин</w:t>
            </w:r>
          </w:p>
        </w:tc>
        <w:tc>
          <w:tcPr>
            <w:tcW w:w="1172" w:type="dxa"/>
          </w:tcPr>
          <w:p w14:paraId="30BE5B69">
            <w:pPr>
              <w:pStyle w:val="10"/>
              <w:spacing w:before="193"/>
              <w:rPr>
                <w:b/>
                <w:sz w:val="26"/>
              </w:rPr>
            </w:pPr>
          </w:p>
          <w:p w14:paraId="49D22FF0">
            <w:pPr>
              <w:pStyle w:val="10"/>
              <w:ind w:left="13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275" w:type="dxa"/>
          </w:tcPr>
          <w:p w14:paraId="6C9111EC">
            <w:pPr>
              <w:pStyle w:val="10"/>
              <w:rPr>
                <w:b/>
                <w:sz w:val="26"/>
              </w:rPr>
            </w:pPr>
          </w:p>
          <w:p w14:paraId="57408E58">
            <w:pPr>
              <w:pStyle w:val="10"/>
              <w:spacing w:before="95"/>
              <w:rPr>
                <w:b/>
                <w:sz w:val="26"/>
              </w:rPr>
            </w:pPr>
          </w:p>
          <w:p w14:paraId="4157ABAC">
            <w:pPr>
              <w:pStyle w:val="10"/>
              <w:ind w:left="14" w:right="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1420" w:type="dxa"/>
          </w:tcPr>
          <w:p w14:paraId="776144D4">
            <w:pPr>
              <w:pStyle w:val="10"/>
              <w:rPr>
                <w:b/>
                <w:sz w:val="26"/>
              </w:rPr>
            </w:pPr>
          </w:p>
          <w:p w14:paraId="4804695F">
            <w:pPr>
              <w:pStyle w:val="10"/>
              <w:spacing w:before="95"/>
              <w:rPr>
                <w:b/>
                <w:sz w:val="26"/>
              </w:rPr>
            </w:pPr>
          </w:p>
          <w:p w14:paraId="085777CE">
            <w:pPr>
              <w:pStyle w:val="10"/>
              <w:ind w:left="16" w:right="7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46B19120">
            <w:pPr>
              <w:pStyle w:val="10"/>
              <w:rPr>
                <w:sz w:val="24"/>
              </w:rPr>
            </w:pPr>
          </w:p>
        </w:tc>
      </w:tr>
      <w:tr w14:paraId="71921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965" w:type="dxa"/>
          </w:tcPr>
          <w:p w14:paraId="4CD09C70">
            <w:pPr>
              <w:pStyle w:val="10"/>
              <w:spacing w:before="186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49.</w:t>
            </w:r>
          </w:p>
        </w:tc>
        <w:tc>
          <w:tcPr>
            <w:tcW w:w="2941" w:type="dxa"/>
          </w:tcPr>
          <w:p w14:paraId="14A44EE7">
            <w:pPr>
              <w:pStyle w:val="10"/>
              <w:spacing w:line="286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Характеристика</w:t>
            </w:r>
          </w:p>
          <w:p w14:paraId="27A69086">
            <w:pPr>
              <w:pStyle w:val="10"/>
              <w:spacing w:line="300" w:lineRule="exact"/>
              <w:ind w:left="109" w:right="97"/>
              <w:rPr>
                <w:sz w:val="26"/>
              </w:rPr>
            </w:pPr>
            <w:r>
              <w:rPr>
                <w:spacing w:val="-2"/>
                <w:sz w:val="26"/>
              </w:rPr>
              <w:t>сельскохозяйственных машин</w:t>
            </w:r>
          </w:p>
        </w:tc>
        <w:tc>
          <w:tcPr>
            <w:tcW w:w="1172" w:type="dxa"/>
          </w:tcPr>
          <w:p w14:paraId="6E2A2B72">
            <w:pPr>
              <w:pStyle w:val="10"/>
              <w:spacing w:line="286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7870E8D2">
            <w:pPr>
              <w:pStyle w:val="10"/>
              <w:spacing w:line="286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0EBCAA2C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3C555ADD">
            <w:pPr>
              <w:pStyle w:val="10"/>
              <w:rPr>
                <w:sz w:val="24"/>
              </w:rPr>
            </w:pPr>
          </w:p>
        </w:tc>
      </w:tr>
      <w:tr w14:paraId="13160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65" w:type="dxa"/>
          </w:tcPr>
          <w:p w14:paraId="0BF735F9">
            <w:pPr>
              <w:pStyle w:val="10"/>
              <w:spacing w:before="6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67.</w:t>
            </w:r>
          </w:p>
        </w:tc>
        <w:tc>
          <w:tcPr>
            <w:tcW w:w="2941" w:type="dxa"/>
          </w:tcPr>
          <w:p w14:paraId="765514D2">
            <w:pPr>
              <w:pStyle w:val="10"/>
              <w:spacing w:line="300" w:lineRule="atLeast"/>
              <w:ind w:left="109" w:right="97"/>
              <w:rPr>
                <w:sz w:val="26"/>
              </w:rPr>
            </w:pPr>
            <w:r>
              <w:rPr>
                <w:sz w:val="26"/>
              </w:rPr>
              <w:t>Машины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обработки почвы. Сеялки и </w:t>
            </w:r>
            <w:r>
              <w:rPr>
                <w:spacing w:val="-2"/>
                <w:sz w:val="26"/>
              </w:rPr>
              <w:t>посевныекомплексы</w:t>
            </w:r>
          </w:p>
        </w:tc>
        <w:tc>
          <w:tcPr>
            <w:tcW w:w="1172" w:type="dxa"/>
          </w:tcPr>
          <w:p w14:paraId="0ECC2FFF">
            <w:pPr>
              <w:pStyle w:val="10"/>
              <w:spacing w:line="284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30A16374">
            <w:pPr>
              <w:pStyle w:val="10"/>
              <w:spacing w:line="284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46377C25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69BE98B0">
            <w:pPr>
              <w:pStyle w:val="10"/>
              <w:rPr>
                <w:sz w:val="24"/>
              </w:rPr>
            </w:pPr>
          </w:p>
        </w:tc>
      </w:tr>
      <w:tr w14:paraId="22303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65" w:type="dxa"/>
          </w:tcPr>
          <w:p w14:paraId="39ED3C5E">
            <w:pPr>
              <w:pStyle w:val="10"/>
              <w:spacing w:before="6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72.</w:t>
            </w:r>
          </w:p>
        </w:tc>
        <w:tc>
          <w:tcPr>
            <w:tcW w:w="2941" w:type="dxa"/>
          </w:tcPr>
          <w:p w14:paraId="4235D05D">
            <w:pPr>
              <w:pStyle w:val="10"/>
              <w:spacing w:before="14"/>
              <w:ind w:left="109" w:right="558"/>
              <w:rPr>
                <w:sz w:val="26"/>
              </w:rPr>
            </w:pPr>
            <w:r>
              <w:rPr>
                <w:sz w:val="26"/>
              </w:rPr>
              <w:t xml:space="preserve">Экскурсия на </w:t>
            </w:r>
            <w:r>
              <w:rPr>
                <w:spacing w:val="-2"/>
                <w:sz w:val="26"/>
              </w:rPr>
              <w:t>агропредприятие</w:t>
            </w:r>
          </w:p>
        </w:tc>
        <w:tc>
          <w:tcPr>
            <w:tcW w:w="1172" w:type="dxa"/>
          </w:tcPr>
          <w:p w14:paraId="06112634">
            <w:pPr>
              <w:pStyle w:val="10"/>
              <w:spacing w:line="284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1E334255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12A92840">
            <w:pPr>
              <w:pStyle w:val="10"/>
              <w:spacing w:line="284" w:lineRule="exact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71F13C42">
            <w:pPr>
              <w:pStyle w:val="10"/>
              <w:rPr>
                <w:sz w:val="24"/>
              </w:rPr>
            </w:pPr>
          </w:p>
        </w:tc>
      </w:tr>
      <w:tr w14:paraId="41414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906" w:type="dxa"/>
            <w:gridSpan w:val="2"/>
          </w:tcPr>
          <w:p w14:paraId="1224AA54">
            <w:pPr>
              <w:pStyle w:val="10"/>
              <w:spacing w:line="291" w:lineRule="exact"/>
              <w:ind w:right="9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Итого</w:t>
            </w:r>
          </w:p>
        </w:tc>
        <w:tc>
          <w:tcPr>
            <w:tcW w:w="1172" w:type="dxa"/>
          </w:tcPr>
          <w:p w14:paraId="2D901632">
            <w:pPr>
              <w:pStyle w:val="10"/>
              <w:spacing w:line="291" w:lineRule="exact"/>
              <w:ind w:left="13" w:right="6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102</w:t>
            </w:r>
          </w:p>
        </w:tc>
        <w:tc>
          <w:tcPr>
            <w:tcW w:w="1275" w:type="dxa"/>
          </w:tcPr>
          <w:p w14:paraId="4B13ADDA">
            <w:pPr>
              <w:pStyle w:val="10"/>
              <w:spacing w:line="291" w:lineRule="exact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56</w:t>
            </w:r>
          </w:p>
        </w:tc>
        <w:tc>
          <w:tcPr>
            <w:tcW w:w="1420" w:type="dxa"/>
          </w:tcPr>
          <w:p w14:paraId="2D160302">
            <w:pPr>
              <w:pStyle w:val="10"/>
              <w:spacing w:line="291" w:lineRule="exact"/>
              <w:ind w:left="16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48</w:t>
            </w:r>
          </w:p>
        </w:tc>
        <w:tc>
          <w:tcPr>
            <w:tcW w:w="1955" w:type="dxa"/>
          </w:tcPr>
          <w:p w14:paraId="15FA9BC6">
            <w:pPr>
              <w:pStyle w:val="10"/>
              <w:rPr>
                <w:sz w:val="24"/>
              </w:rPr>
            </w:pPr>
          </w:p>
        </w:tc>
      </w:tr>
    </w:tbl>
    <w:p w14:paraId="60289E57"/>
    <w:p w14:paraId="337B2321"/>
    <w:p w14:paraId="1D27E1A3"/>
    <w:p w14:paraId="7A4DDC40"/>
    <w:p w14:paraId="2B59BFFB">
      <w:pPr>
        <w:spacing w:before="74"/>
        <w:ind w:left="157" w:right="0" w:firstLine="0"/>
        <w:jc w:val="center"/>
        <w:rPr>
          <w:rFonts w:hint="default"/>
          <w:b/>
          <w:sz w:val="26"/>
          <w:lang w:val="ru-RU"/>
        </w:rPr>
      </w:pPr>
      <w:r>
        <w:rPr>
          <w:b/>
          <w:sz w:val="26"/>
          <w:lang w:val="ru-RU"/>
        </w:rPr>
        <w:t>Тематическое</w:t>
      </w:r>
      <w:r>
        <w:rPr>
          <w:rFonts w:hint="default"/>
          <w:b/>
          <w:sz w:val="26"/>
          <w:lang w:val="ru-RU"/>
        </w:rPr>
        <w:t xml:space="preserve"> планирование</w:t>
      </w:r>
      <w:r>
        <w:rPr>
          <w:rFonts w:hint="default"/>
          <w:b/>
          <w:spacing w:val="-4"/>
          <w:sz w:val="26"/>
          <w:lang w:val="ru-RU"/>
        </w:rPr>
        <w:t xml:space="preserve"> 10-11 класс</w:t>
      </w:r>
    </w:p>
    <w:p w14:paraId="5CD97626">
      <w:pPr>
        <w:pStyle w:val="6"/>
        <w:spacing w:before="67"/>
        <w:rPr>
          <w:b/>
          <w:sz w:val="20"/>
        </w:rPr>
      </w:pPr>
    </w:p>
    <w:tbl>
      <w:tblPr>
        <w:tblStyle w:val="5"/>
        <w:tblW w:w="0" w:type="auto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2941"/>
        <w:gridCol w:w="1172"/>
        <w:gridCol w:w="1275"/>
        <w:gridCol w:w="1420"/>
        <w:gridCol w:w="1955"/>
      </w:tblGrid>
      <w:tr w14:paraId="3298C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65" w:type="dxa"/>
            <w:vMerge w:val="restart"/>
          </w:tcPr>
          <w:p w14:paraId="579F2CFA">
            <w:pPr>
              <w:pStyle w:val="10"/>
              <w:spacing w:before="60"/>
              <w:rPr>
                <w:b/>
                <w:sz w:val="26"/>
              </w:rPr>
            </w:pPr>
          </w:p>
          <w:p w14:paraId="47ACC0A7">
            <w:pPr>
              <w:pStyle w:val="10"/>
              <w:ind w:left="299" w:right="260" w:firstLine="124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r>
              <w:rPr>
                <w:b/>
                <w:spacing w:val="-5"/>
                <w:sz w:val="26"/>
              </w:rPr>
              <w:t>п/п</w:t>
            </w:r>
          </w:p>
        </w:tc>
        <w:tc>
          <w:tcPr>
            <w:tcW w:w="2941" w:type="dxa"/>
            <w:vMerge w:val="restart"/>
          </w:tcPr>
          <w:p w14:paraId="322DF763">
            <w:pPr>
              <w:pStyle w:val="10"/>
              <w:spacing w:before="60"/>
              <w:rPr>
                <w:b/>
                <w:sz w:val="26"/>
              </w:rPr>
            </w:pPr>
          </w:p>
          <w:p w14:paraId="5B98710D">
            <w:pPr>
              <w:pStyle w:val="10"/>
              <w:ind w:left="599" w:right="558" w:firstLine="3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Наименование </w:t>
            </w:r>
            <w:r>
              <w:rPr>
                <w:b/>
                <w:sz w:val="26"/>
              </w:rPr>
              <w:t>разделов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тем</w:t>
            </w:r>
          </w:p>
        </w:tc>
        <w:tc>
          <w:tcPr>
            <w:tcW w:w="1172" w:type="dxa"/>
            <w:vMerge w:val="restart"/>
          </w:tcPr>
          <w:p w14:paraId="04343285">
            <w:pPr>
              <w:pStyle w:val="10"/>
              <w:spacing w:before="60"/>
              <w:rPr>
                <w:b/>
                <w:sz w:val="26"/>
              </w:rPr>
            </w:pPr>
          </w:p>
          <w:p w14:paraId="2639245F">
            <w:pPr>
              <w:pStyle w:val="10"/>
              <w:ind w:left="255" w:right="206" w:firstLine="3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Всего часов</w:t>
            </w:r>
          </w:p>
        </w:tc>
        <w:tc>
          <w:tcPr>
            <w:tcW w:w="2695" w:type="dxa"/>
            <w:gridSpan w:val="2"/>
          </w:tcPr>
          <w:p w14:paraId="43AA563F">
            <w:pPr>
              <w:pStyle w:val="10"/>
              <w:spacing w:before="177"/>
              <w:ind w:left="28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часов</w:t>
            </w:r>
          </w:p>
        </w:tc>
        <w:tc>
          <w:tcPr>
            <w:tcW w:w="1955" w:type="dxa"/>
            <w:vMerge w:val="restart"/>
          </w:tcPr>
          <w:p w14:paraId="489AAD7F">
            <w:pPr>
              <w:pStyle w:val="10"/>
              <w:spacing w:before="208"/>
              <w:ind w:left="318" w:right="303" w:firstLine="259"/>
              <w:rPr>
                <w:rFonts w:hint="default"/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По</w:t>
            </w:r>
            <w:r>
              <w:rPr>
                <w:rFonts w:hint="default"/>
                <w:b/>
                <w:sz w:val="26"/>
                <w:lang w:val="ru-RU"/>
              </w:rPr>
              <w:t xml:space="preserve"> плану/по факту</w:t>
            </w:r>
          </w:p>
        </w:tc>
      </w:tr>
      <w:tr w14:paraId="106FB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65" w:type="dxa"/>
            <w:vMerge w:val="continue"/>
            <w:tcBorders>
              <w:top w:val="nil"/>
            </w:tcBorders>
          </w:tcPr>
          <w:p w14:paraId="433B23CA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 w:val="continue"/>
            <w:tcBorders>
              <w:top w:val="nil"/>
            </w:tcBorders>
          </w:tcPr>
          <w:p w14:paraId="779006A0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 w14:paraId="716AB8A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294308DF">
            <w:pPr>
              <w:pStyle w:val="10"/>
              <w:spacing w:line="294" w:lineRule="exact"/>
              <w:ind w:left="14"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Теория</w:t>
            </w:r>
          </w:p>
        </w:tc>
        <w:tc>
          <w:tcPr>
            <w:tcW w:w="1420" w:type="dxa"/>
          </w:tcPr>
          <w:p w14:paraId="16E6075B">
            <w:pPr>
              <w:pStyle w:val="10"/>
              <w:spacing w:line="294" w:lineRule="exact"/>
              <w:ind w:left="16" w:right="1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Практика</w:t>
            </w:r>
          </w:p>
        </w:tc>
        <w:tc>
          <w:tcPr>
            <w:tcW w:w="1955" w:type="dxa"/>
            <w:vMerge w:val="continue"/>
            <w:tcBorders>
              <w:top w:val="nil"/>
            </w:tcBorders>
          </w:tcPr>
          <w:p w14:paraId="60A84EEE">
            <w:pPr>
              <w:rPr>
                <w:sz w:val="2"/>
                <w:szCs w:val="2"/>
              </w:rPr>
            </w:pPr>
          </w:p>
        </w:tc>
      </w:tr>
      <w:tr w14:paraId="108C8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3906" w:type="dxa"/>
            <w:gridSpan w:val="2"/>
          </w:tcPr>
          <w:p w14:paraId="624125A7">
            <w:pPr>
              <w:pStyle w:val="10"/>
              <w:jc w:val="center"/>
              <w:rPr>
                <w:b/>
                <w:sz w:val="26"/>
              </w:rPr>
            </w:pPr>
          </w:p>
          <w:p w14:paraId="4F4225EC">
            <w:pPr>
              <w:pStyle w:val="10"/>
              <w:ind w:left="109" w:right="86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1.Ландшафтный дизайн</w:t>
            </w:r>
          </w:p>
        </w:tc>
        <w:tc>
          <w:tcPr>
            <w:tcW w:w="1172" w:type="dxa"/>
          </w:tcPr>
          <w:p w14:paraId="7F244FC0">
            <w:pPr>
              <w:pStyle w:val="10"/>
              <w:spacing w:before="245"/>
              <w:rPr>
                <w:b/>
                <w:sz w:val="26"/>
              </w:rPr>
            </w:pPr>
          </w:p>
          <w:p w14:paraId="0AA4D47F">
            <w:pPr>
              <w:pStyle w:val="10"/>
              <w:ind w:left="13" w:right="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12</w:t>
            </w:r>
          </w:p>
        </w:tc>
        <w:tc>
          <w:tcPr>
            <w:tcW w:w="1275" w:type="dxa"/>
          </w:tcPr>
          <w:p w14:paraId="727F6A44">
            <w:pPr>
              <w:pStyle w:val="10"/>
              <w:rPr>
                <w:b/>
                <w:sz w:val="26"/>
              </w:rPr>
            </w:pPr>
          </w:p>
          <w:p w14:paraId="0A2D916D">
            <w:pPr>
              <w:pStyle w:val="10"/>
              <w:spacing w:before="1"/>
              <w:rPr>
                <w:b/>
                <w:sz w:val="26"/>
              </w:rPr>
            </w:pPr>
          </w:p>
          <w:p w14:paraId="3D3C99BC">
            <w:pPr>
              <w:pStyle w:val="10"/>
              <w:ind w:left="14" w:right="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420" w:type="dxa"/>
          </w:tcPr>
          <w:p w14:paraId="4434118D">
            <w:pPr>
              <w:pStyle w:val="10"/>
              <w:rPr>
                <w:b/>
                <w:sz w:val="26"/>
              </w:rPr>
            </w:pPr>
          </w:p>
          <w:p w14:paraId="6505A274">
            <w:pPr>
              <w:pStyle w:val="10"/>
              <w:spacing w:before="1"/>
              <w:rPr>
                <w:b/>
                <w:sz w:val="26"/>
              </w:rPr>
            </w:pPr>
          </w:p>
          <w:p w14:paraId="24125CD1">
            <w:pPr>
              <w:pStyle w:val="10"/>
              <w:ind w:left="1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955" w:type="dxa"/>
          </w:tcPr>
          <w:p w14:paraId="4B032A75">
            <w:pPr>
              <w:pStyle w:val="10"/>
              <w:rPr>
                <w:sz w:val="24"/>
              </w:rPr>
            </w:pPr>
          </w:p>
        </w:tc>
      </w:tr>
      <w:tr w14:paraId="67399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965" w:type="dxa"/>
          </w:tcPr>
          <w:p w14:paraId="3778C26A">
            <w:pPr>
              <w:pStyle w:val="10"/>
              <w:spacing w:before="288"/>
              <w:ind w:right="26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2941" w:type="dxa"/>
          </w:tcPr>
          <w:p w14:paraId="5C2B0BFA">
            <w:pPr>
              <w:pStyle w:val="10"/>
              <w:spacing w:before="237"/>
              <w:ind w:left="109" w:right="97"/>
              <w:rPr>
                <w:sz w:val="26"/>
              </w:rPr>
            </w:pPr>
            <w:r>
              <w:rPr>
                <w:sz w:val="26"/>
              </w:rPr>
              <w:t xml:space="preserve">Основные стили в </w:t>
            </w:r>
            <w:r>
              <w:rPr>
                <w:spacing w:val="-2"/>
                <w:sz w:val="26"/>
              </w:rPr>
              <w:t>ландшафтном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дизайне</w:t>
            </w:r>
          </w:p>
        </w:tc>
        <w:tc>
          <w:tcPr>
            <w:tcW w:w="1172" w:type="dxa"/>
          </w:tcPr>
          <w:p w14:paraId="06C843BC">
            <w:pPr>
              <w:pStyle w:val="10"/>
              <w:spacing w:before="238"/>
              <w:rPr>
                <w:b/>
                <w:sz w:val="26"/>
              </w:rPr>
            </w:pPr>
          </w:p>
          <w:p w14:paraId="0DFF6E8B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11DCFAB8">
            <w:pPr>
              <w:pStyle w:val="10"/>
              <w:spacing w:before="89"/>
              <w:rPr>
                <w:b/>
                <w:sz w:val="26"/>
              </w:rPr>
            </w:pPr>
          </w:p>
          <w:p w14:paraId="6E8BFDDD">
            <w:pPr>
              <w:pStyle w:val="10"/>
              <w:spacing w:before="1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0E6C2ADC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2CEA5B09">
            <w:pPr>
              <w:pStyle w:val="10"/>
              <w:rPr>
                <w:sz w:val="24"/>
              </w:rPr>
            </w:pPr>
          </w:p>
        </w:tc>
      </w:tr>
      <w:tr w14:paraId="42D03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965" w:type="dxa"/>
          </w:tcPr>
          <w:p w14:paraId="4F3D4B6F">
            <w:pPr>
              <w:pStyle w:val="10"/>
              <w:spacing w:before="43"/>
              <w:rPr>
                <w:b/>
                <w:sz w:val="26"/>
              </w:rPr>
            </w:pPr>
          </w:p>
          <w:p w14:paraId="57D2D349">
            <w:pPr>
              <w:pStyle w:val="10"/>
              <w:ind w:right="26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2941" w:type="dxa"/>
          </w:tcPr>
          <w:p w14:paraId="2B4BE92A">
            <w:pPr>
              <w:pStyle w:val="10"/>
              <w:spacing w:before="2"/>
              <w:ind w:left="109" w:right="97"/>
              <w:rPr>
                <w:sz w:val="26"/>
              </w:rPr>
            </w:pPr>
            <w:r>
              <w:rPr>
                <w:sz w:val="26"/>
              </w:rPr>
              <w:t>Ассортимент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древесных 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цветочных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растений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  <w:p w14:paraId="7B1D3C7E">
            <w:pPr>
              <w:pStyle w:val="10"/>
              <w:spacing w:before="7" w:line="284" w:lineRule="exact"/>
              <w:ind w:left="109" w:right="371"/>
              <w:rPr>
                <w:sz w:val="26"/>
              </w:rPr>
            </w:pPr>
            <w:r>
              <w:rPr>
                <w:sz w:val="26"/>
              </w:rPr>
              <w:t>условиях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Удмуртской </w:t>
            </w:r>
            <w:r>
              <w:rPr>
                <w:spacing w:val="-2"/>
                <w:sz w:val="26"/>
              </w:rPr>
              <w:t>Республики</w:t>
            </w:r>
          </w:p>
        </w:tc>
        <w:tc>
          <w:tcPr>
            <w:tcW w:w="1172" w:type="dxa"/>
          </w:tcPr>
          <w:p w14:paraId="267F83EA">
            <w:pPr>
              <w:pStyle w:val="10"/>
              <w:spacing w:before="238"/>
              <w:rPr>
                <w:b/>
                <w:sz w:val="26"/>
              </w:rPr>
            </w:pPr>
          </w:p>
          <w:p w14:paraId="63FD60DD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7E6773AD">
            <w:pPr>
              <w:pStyle w:val="10"/>
              <w:spacing w:before="144"/>
              <w:rPr>
                <w:b/>
                <w:sz w:val="26"/>
              </w:rPr>
            </w:pPr>
          </w:p>
          <w:p w14:paraId="6C3CDDF4">
            <w:pPr>
              <w:pStyle w:val="10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5D8D4E33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6C441D78">
            <w:pPr>
              <w:pStyle w:val="10"/>
              <w:rPr>
                <w:sz w:val="24"/>
              </w:rPr>
            </w:pPr>
          </w:p>
        </w:tc>
      </w:tr>
      <w:tr w14:paraId="2F639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965" w:type="dxa"/>
          </w:tcPr>
          <w:p w14:paraId="2803BF92">
            <w:pPr>
              <w:pStyle w:val="10"/>
              <w:spacing w:before="192"/>
              <w:rPr>
                <w:b/>
                <w:sz w:val="26"/>
              </w:rPr>
            </w:pPr>
          </w:p>
          <w:p w14:paraId="01496DAB">
            <w:pPr>
              <w:pStyle w:val="10"/>
              <w:ind w:right="26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2941" w:type="dxa"/>
          </w:tcPr>
          <w:p w14:paraId="69F6DC96">
            <w:pPr>
              <w:pStyle w:val="10"/>
              <w:spacing w:before="2"/>
              <w:ind w:left="109" w:right="97"/>
              <w:rPr>
                <w:sz w:val="26"/>
              </w:rPr>
            </w:pPr>
            <w:r>
              <w:rPr>
                <w:spacing w:val="-2"/>
                <w:sz w:val="26"/>
              </w:rPr>
              <w:t>Основные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принципы ландшафтного</w:t>
            </w:r>
          </w:p>
          <w:p w14:paraId="1D7FA023">
            <w:pPr>
              <w:pStyle w:val="10"/>
              <w:spacing w:line="299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проектирования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14:paraId="593E5397">
            <w:pPr>
              <w:pStyle w:val="10"/>
              <w:spacing w:before="16" w:line="280" w:lineRule="exact"/>
              <w:ind w:left="109" w:right="80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композиционные </w:t>
            </w:r>
            <w:r>
              <w:rPr>
                <w:sz w:val="26"/>
              </w:rPr>
              <w:t>элементы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дизайна</w:t>
            </w:r>
          </w:p>
        </w:tc>
        <w:tc>
          <w:tcPr>
            <w:tcW w:w="1172" w:type="dxa"/>
          </w:tcPr>
          <w:p w14:paraId="3B49BE8D">
            <w:pPr>
              <w:pStyle w:val="10"/>
              <w:spacing w:before="238"/>
              <w:rPr>
                <w:b/>
                <w:sz w:val="26"/>
              </w:rPr>
            </w:pPr>
          </w:p>
          <w:p w14:paraId="31A36425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28395738">
            <w:pPr>
              <w:pStyle w:val="10"/>
              <w:spacing w:before="290"/>
              <w:rPr>
                <w:b/>
                <w:sz w:val="26"/>
              </w:rPr>
            </w:pPr>
          </w:p>
          <w:p w14:paraId="429AC167">
            <w:pPr>
              <w:pStyle w:val="10"/>
              <w:spacing w:before="1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73F96481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6180E43E">
            <w:pPr>
              <w:pStyle w:val="10"/>
              <w:rPr>
                <w:sz w:val="24"/>
              </w:rPr>
            </w:pPr>
          </w:p>
        </w:tc>
      </w:tr>
      <w:tr w14:paraId="13F62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65" w:type="dxa"/>
          </w:tcPr>
          <w:p w14:paraId="387ADEBC">
            <w:pPr>
              <w:pStyle w:val="10"/>
              <w:spacing w:before="69"/>
              <w:ind w:right="26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2941" w:type="dxa"/>
          </w:tcPr>
          <w:p w14:paraId="734B21B4">
            <w:pPr>
              <w:pStyle w:val="10"/>
              <w:spacing w:before="21"/>
              <w:ind w:left="109" w:right="558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 xml:space="preserve">Проектирование </w:t>
            </w:r>
            <w:r>
              <w:rPr>
                <w:spacing w:val="-2"/>
                <w:sz w:val="26"/>
              </w:rPr>
              <w:t>цветников</w:t>
            </w:r>
          </w:p>
        </w:tc>
        <w:tc>
          <w:tcPr>
            <w:tcW w:w="1172" w:type="dxa"/>
          </w:tcPr>
          <w:p w14:paraId="48EF26DA">
            <w:pPr>
              <w:pStyle w:val="10"/>
              <w:spacing w:line="289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2B5408E8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1C3751B7">
            <w:pPr>
              <w:pStyle w:val="10"/>
              <w:spacing w:before="170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1EFEF07F">
            <w:pPr>
              <w:pStyle w:val="10"/>
              <w:rPr>
                <w:sz w:val="24"/>
              </w:rPr>
            </w:pPr>
          </w:p>
        </w:tc>
      </w:tr>
      <w:tr w14:paraId="6DA73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65" w:type="dxa"/>
          </w:tcPr>
          <w:p w14:paraId="0D66F0AA">
            <w:pPr>
              <w:pStyle w:val="10"/>
              <w:spacing w:before="69"/>
              <w:ind w:right="26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2941" w:type="dxa"/>
          </w:tcPr>
          <w:p w14:paraId="20CF9654">
            <w:pPr>
              <w:pStyle w:val="10"/>
              <w:spacing w:before="170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Проектирование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клумб</w:t>
            </w:r>
          </w:p>
        </w:tc>
        <w:tc>
          <w:tcPr>
            <w:tcW w:w="1172" w:type="dxa"/>
          </w:tcPr>
          <w:p w14:paraId="02952E2D">
            <w:pPr>
              <w:pStyle w:val="10"/>
              <w:spacing w:line="289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7544CCDB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1A431DA4">
            <w:pPr>
              <w:pStyle w:val="10"/>
              <w:spacing w:before="170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75B53EB3">
            <w:pPr>
              <w:pStyle w:val="10"/>
              <w:rPr>
                <w:sz w:val="24"/>
              </w:rPr>
            </w:pPr>
          </w:p>
        </w:tc>
      </w:tr>
      <w:tr w14:paraId="0E2A6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965" w:type="dxa"/>
          </w:tcPr>
          <w:p w14:paraId="1848BC01">
            <w:pPr>
              <w:pStyle w:val="10"/>
              <w:spacing w:before="43"/>
              <w:rPr>
                <w:b/>
                <w:sz w:val="26"/>
              </w:rPr>
            </w:pPr>
          </w:p>
          <w:p w14:paraId="0CB9253F">
            <w:pPr>
              <w:pStyle w:val="10"/>
              <w:ind w:right="26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2941" w:type="dxa"/>
          </w:tcPr>
          <w:p w14:paraId="6FB67197">
            <w:pPr>
              <w:pStyle w:val="10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14:paraId="2B3A9200">
            <w:pPr>
              <w:pStyle w:val="10"/>
              <w:spacing w:before="1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мини-</w:t>
            </w:r>
          </w:p>
          <w:p w14:paraId="77856C37">
            <w:pPr>
              <w:pStyle w:val="10"/>
              <w:spacing w:before="7" w:line="284" w:lineRule="exact"/>
              <w:ind w:left="109" w:right="264"/>
              <w:rPr>
                <w:sz w:val="26"/>
              </w:rPr>
            </w:pPr>
            <w:r>
              <w:rPr>
                <w:sz w:val="26"/>
              </w:rPr>
              <w:t>проекта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ландшафтного дизайна участка</w:t>
            </w:r>
          </w:p>
        </w:tc>
        <w:tc>
          <w:tcPr>
            <w:tcW w:w="1172" w:type="dxa"/>
          </w:tcPr>
          <w:p w14:paraId="6A58E61F">
            <w:pPr>
              <w:pStyle w:val="10"/>
              <w:spacing w:line="291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5FBCE537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5D9E86AE">
            <w:pPr>
              <w:pStyle w:val="10"/>
              <w:spacing w:before="144"/>
              <w:rPr>
                <w:b/>
                <w:sz w:val="26"/>
              </w:rPr>
            </w:pPr>
          </w:p>
          <w:p w14:paraId="6920ED80">
            <w:pPr>
              <w:pStyle w:val="10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7D7D25AE">
            <w:pPr>
              <w:pStyle w:val="10"/>
              <w:spacing w:before="2"/>
              <w:ind w:left="1"/>
              <w:rPr>
                <w:sz w:val="26"/>
              </w:rPr>
            </w:pPr>
          </w:p>
        </w:tc>
      </w:tr>
      <w:tr w14:paraId="70B46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3906" w:type="dxa"/>
            <w:gridSpan w:val="2"/>
          </w:tcPr>
          <w:p w14:paraId="03C9A12A">
            <w:pPr>
              <w:pStyle w:val="10"/>
              <w:spacing w:before="2"/>
              <w:ind w:left="109" w:right="5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2.Сельскохозяй- ственные биотехнологии</w:t>
            </w:r>
          </w:p>
        </w:tc>
        <w:tc>
          <w:tcPr>
            <w:tcW w:w="1172" w:type="dxa"/>
          </w:tcPr>
          <w:p w14:paraId="2A6FA084">
            <w:pPr>
              <w:pStyle w:val="10"/>
              <w:spacing w:before="245"/>
              <w:rPr>
                <w:b/>
                <w:sz w:val="26"/>
              </w:rPr>
            </w:pPr>
          </w:p>
          <w:p w14:paraId="613F01DD">
            <w:pPr>
              <w:pStyle w:val="10"/>
              <w:ind w:left="13" w:right="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12</w:t>
            </w:r>
          </w:p>
        </w:tc>
        <w:tc>
          <w:tcPr>
            <w:tcW w:w="1275" w:type="dxa"/>
          </w:tcPr>
          <w:p w14:paraId="18EF499F">
            <w:pPr>
              <w:pStyle w:val="10"/>
              <w:spacing w:before="151"/>
              <w:rPr>
                <w:b/>
                <w:sz w:val="26"/>
              </w:rPr>
            </w:pPr>
          </w:p>
          <w:p w14:paraId="250E1B14">
            <w:pPr>
              <w:pStyle w:val="10"/>
              <w:ind w:left="14" w:right="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420" w:type="dxa"/>
          </w:tcPr>
          <w:p w14:paraId="4544FF27">
            <w:pPr>
              <w:pStyle w:val="10"/>
              <w:spacing w:before="151"/>
              <w:rPr>
                <w:b/>
                <w:sz w:val="26"/>
              </w:rPr>
            </w:pPr>
          </w:p>
          <w:p w14:paraId="699C2D66">
            <w:pPr>
              <w:pStyle w:val="10"/>
              <w:ind w:left="16" w:right="7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955" w:type="dxa"/>
          </w:tcPr>
          <w:p w14:paraId="7A88A1D9">
            <w:pPr>
              <w:pStyle w:val="10"/>
              <w:rPr>
                <w:sz w:val="24"/>
              </w:rPr>
            </w:pPr>
          </w:p>
        </w:tc>
      </w:tr>
      <w:tr w14:paraId="40E08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965" w:type="dxa"/>
          </w:tcPr>
          <w:p w14:paraId="4029EFAD">
            <w:pPr>
              <w:pStyle w:val="10"/>
              <w:spacing w:before="287"/>
              <w:ind w:right="26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2941" w:type="dxa"/>
          </w:tcPr>
          <w:p w14:paraId="36B8767E">
            <w:pPr>
              <w:pStyle w:val="10"/>
              <w:spacing w:before="232" w:line="298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Биотехнология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  <w:p w14:paraId="6B98B332">
            <w:pPr>
              <w:pStyle w:val="10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сельском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хозяйстве</w:t>
            </w:r>
          </w:p>
        </w:tc>
        <w:tc>
          <w:tcPr>
            <w:tcW w:w="1172" w:type="dxa"/>
          </w:tcPr>
          <w:p w14:paraId="65F11DD5">
            <w:pPr>
              <w:pStyle w:val="10"/>
              <w:spacing w:before="235"/>
              <w:rPr>
                <w:b/>
                <w:sz w:val="26"/>
              </w:rPr>
            </w:pPr>
          </w:p>
          <w:p w14:paraId="1E333790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2DC0985E">
            <w:pPr>
              <w:pStyle w:val="10"/>
              <w:spacing w:before="86"/>
              <w:rPr>
                <w:b/>
                <w:sz w:val="26"/>
              </w:rPr>
            </w:pPr>
          </w:p>
          <w:p w14:paraId="242035CD">
            <w:pPr>
              <w:pStyle w:val="10"/>
              <w:spacing w:before="1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4EB82C7E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6F8B668D">
            <w:pPr>
              <w:pStyle w:val="10"/>
              <w:rPr>
                <w:sz w:val="24"/>
              </w:rPr>
            </w:pPr>
          </w:p>
        </w:tc>
      </w:tr>
      <w:tr w14:paraId="349B5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965" w:type="dxa"/>
          </w:tcPr>
          <w:p w14:paraId="4F151F43">
            <w:pPr>
              <w:pStyle w:val="10"/>
              <w:spacing w:before="41"/>
              <w:rPr>
                <w:b/>
                <w:sz w:val="26"/>
              </w:rPr>
            </w:pPr>
          </w:p>
          <w:p w14:paraId="55BA7099">
            <w:pPr>
              <w:pStyle w:val="10"/>
              <w:ind w:right="26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2941" w:type="dxa"/>
          </w:tcPr>
          <w:p w14:paraId="4F1D8AA9">
            <w:pPr>
              <w:pStyle w:val="10"/>
              <w:ind w:left="109" w:right="558"/>
              <w:rPr>
                <w:sz w:val="26"/>
              </w:rPr>
            </w:pPr>
            <w:r>
              <w:rPr>
                <w:spacing w:val="-2"/>
                <w:sz w:val="26"/>
              </w:rPr>
              <w:t>Геномная паспортизация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для</w:t>
            </w:r>
          </w:p>
          <w:p w14:paraId="2C6FA793">
            <w:pPr>
              <w:pStyle w:val="10"/>
              <w:spacing w:line="300" w:lineRule="exact"/>
              <w:ind w:left="109" w:right="97"/>
              <w:rPr>
                <w:sz w:val="26"/>
              </w:rPr>
            </w:pPr>
            <w:r>
              <w:rPr>
                <w:spacing w:val="-2"/>
                <w:sz w:val="26"/>
              </w:rPr>
              <w:t>селекционно-племенной работы</w:t>
            </w:r>
          </w:p>
        </w:tc>
        <w:tc>
          <w:tcPr>
            <w:tcW w:w="1172" w:type="dxa"/>
          </w:tcPr>
          <w:p w14:paraId="68FDAD3B">
            <w:pPr>
              <w:pStyle w:val="10"/>
              <w:spacing w:before="238"/>
              <w:rPr>
                <w:b/>
                <w:sz w:val="26"/>
              </w:rPr>
            </w:pPr>
          </w:p>
          <w:p w14:paraId="0A822B6D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60442D9E">
            <w:pPr>
              <w:pStyle w:val="10"/>
              <w:spacing w:before="142"/>
              <w:rPr>
                <w:b/>
                <w:sz w:val="26"/>
              </w:rPr>
            </w:pPr>
          </w:p>
          <w:p w14:paraId="4E1DD0DF">
            <w:pPr>
              <w:pStyle w:val="10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51BC01C3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2FE9A810">
            <w:pPr>
              <w:pStyle w:val="10"/>
              <w:rPr>
                <w:sz w:val="24"/>
              </w:rPr>
            </w:pPr>
          </w:p>
        </w:tc>
      </w:tr>
    </w:tbl>
    <w:p w14:paraId="393EBA89">
      <w:pPr>
        <w:spacing w:after="0"/>
        <w:rPr>
          <w:sz w:val="24"/>
        </w:rPr>
        <w:sectPr>
          <w:type w:val="continuous"/>
          <w:pgSz w:w="11920" w:h="16850"/>
          <w:pgMar w:top="760" w:right="900" w:bottom="1842" w:left="740" w:header="0" w:footer="760" w:gutter="0"/>
          <w:cols w:space="720" w:num="1"/>
        </w:sectPr>
      </w:pPr>
    </w:p>
    <w:tbl>
      <w:tblPr>
        <w:tblStyle w:val="5"/>
        <w:tblW w:w="0" w:type="auto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2941"/>
        <w:gridCol w:w="1172"/>
        <w:gridCol w:w="1275"/>
        <w:gridCol w:w="1420"/>
        <w:gridCol w:w="1955"/>
      </w:tblGrid>
      <w:tr w14:paraId="12749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965" w:type="dxa"/>
          </w:tcPr>
          <w:p w14:paraId="16BEF3B7">
            <w:pPr>
              <w:pStyle w:val="10"/>
              <w:rPr>
                <w:b/>
                <w:sz w:val="26"/>
              </w:rPr>
            </w:pPr>
          </w:p>
          <w:p w14:paraId="05F6603C">
            <w:pPr>
              <w:pStyle w:val="10"/>
              <w:spacing w:before="37"/>
              <w:rPr>
                <w:b/>
                <w:sz w:val="26"/>
              </w:rPr>
            </w:pPr>
          </w:p>
          <w:p w14:paraId="6CC9472E">
            <w:pPr>
              <w:pStyle w:val="10"/>
              <w:spacing w:before="1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2941" w:type="dxa"/>
          </w:tcPr>
          <w:p w14:paraId="61E43583">
            <w:pPr>
              <w:pStyle w:val="10"/>
              <w:ind w:left="109" w:right="72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Производство </w:t>
            </w:r>
            <w:r>
              <w:rPr>
                <w:sz w:val="26"/>
              </w:rPr>
              <w:t>биопрепаратов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для растениеводства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ветеринарных биопрепаратов,</w:t>
            </w:r>
          </w:p>
          <w:p w14:paraId="14B6A750">
            <w:pPr>
              <w:pStyle w:val="10"/>
              <w:spacing w:line="290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кормовых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добавок</w:t>
            </w:r>
          </w:p>
        </w:tc>
        <w:tc>
          <w:tcPr>
            <w:tcW w:w="1172" w:type="dxa"/>
          </w:tcPr>
          <w:p w14:paraId="20A5BE27">
            <w:pPr>
              <w:pStyle w:val="10"/>
              <w:spacing w:before="228"/>
              <w:rPr>
                <w:b/>
                <w:sz w:val="26"/>
              </w:rPr>
            </w:pPr>
          </w:p>
          <w:p w14:paraId="480F896C">
            <w:pPr>
              <w:pStyle w:val="10"/>
              <w:spacing w:before="1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1A485C74">
            <w:pPr>
              <w:pStyle w:val="10"/>
              <w:rPr>
                <w:b/>
                <w:sz w:val="26"/>
              </w:rPr>
            </w:pPr>
          </w:p>
          <w:p w14:paraId="65B7BFE0">
            <w:pPr>
              <w:pStyle w:val="10"/>
              <w:spacing w:before="136"/>
              <w:rPr>
                <w:b/>
                <w:sz w:val="26"/>
              </w:rPr>
            </w:pPr>
          </w:p>
          <w:p w14:paraId="29B3CE3A">
            <w:pPr>
              <w:pStyle w:val="10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5A0C2192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41F34E26">
            <w:pPr>
              <w:pStyle w:val="10"/>
              <w:rPr>
                <w:sz w:val="24"/>
              </w:rPr>
            </w:pPr>
          </w:p>
        </w:tc>
      </w:tr>
      <w:tr w14:paraId="41483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65" w:type="dxa"/>
          </w:tcPr>
          <w:p w14:paraId="0F186890">
            <w:pPr>
              <w:pStyle w:val="10"/>
              <w:spacing w:before="28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2941" w:type="dxa"/>
          </w:tcPr>
          <w:p w14:paraId="2E17C941">
            <w:pPr>
              <w:pStyle w:val="10"/>
              <w:spacing w:before="83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Утилизация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отходов</w:t>
            </w:r>
          </w:p>
          <w:p w14:paraId="0D7B518C">
            <w:pPr>
              <w:pStyle w:val="10"/>
              <w:spacing w:before="1"/>
              <w:ind w:left="109" w:right="97"/>
              <w:rPr>
                <w:sz w:val="26"/>
              </w:rPr>
            </w:pPr>
            <w:r>
              <w:rPr>
                <w:spacing w:val="-2"/>
                <w:sz w:val="26"/>
              </w:rPr>
              <w:t>сельскохозяйственного производства</w:t>
            </w:r>
          </w:p>
        </w:tc>
        <w:tc>
          <w:tcPr>
            <w:tcW w:w="1172" w:type="dxa"/>
          </w:tcPr>
          <w:p w14:paraId="50B9602D">
            <w:pPr>
              <w:pStyle w:val="10"/>
              <w:spacing w:before="230"/>
              <w:rPr>
                <w:b/>
                <w:sz w:val="26"/>
              </w:rPr>
            </w:pPr>
          </w:p>
          <w:p w14:paraId="16B1D1F3">
            <w:pPr>
              <w:pStyle w:val="10"/>
              <w:spacing w:before="1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3D7128E8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5B6093C3">
            <w:pPr>
              <w:pStyle w:val="10"/>
              <w:rPr>
                <w:b/>
                <w:sz w:val="26"/>
              </w:rPr>
            </w:pPr>
          </w:p>
          <w:p w14:paraId="3D98EA1C">
            <w:pPr>
              <w:pStyle w:val="10"/>
              <w:ind w:left="16" w:righ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7E8527C0">
            <w:pPr>
              <w:pStyle w:val="10"/>
              <w:rPr>
                <w:sz w:val="24"/>
              </w:rPr>
            </w:pPr>
          </w:p>
        </w:tc>
      </w:tr>
      <w:tr w14:paraId="4AC3F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65" w:type="dxa"/>
          </w:tcPr>
          <w:p w14:paraId="4F997E49">
            <w:pPr>
              <w:pStyle w:val="10"/>
              <w:spacing w:before="28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</w:tc>
        <w:tc>
          <w:tcPr>
            <w:tcW w:w="2941" w:type="dxa"/>
          </w:tcPr>
          <w:p w14:paraId="631E1233">
            <w:pPr>
              <w:pStyle w:val="10"/>
              <w:spacing w:before="230"/>
              <w:ind w:left="109" w:right="558"/>
              <w:rPr>
                <w:sz w:val="26"/>
              </w:rPr>
            </w:pPr>
            <w:r>
              <w:rPr>
                <w:sz w:val="26"/>
              </w:rPr>
              <w:t xml:space="preserve">Экскурсия на </w:t>
            </w:r>
            <w:r>
              <w:rPr>
                <w:spacing w:val="-2"/>
                <w:sz w:val="26"/>
              </w:rPr>
              <w:t>агропредприятие</w:t>
            </w:r>
          </w:p>
        </w:tc>
        <w:tc>
          <w:tcPr>
            <w:tcW w:w="1172" w:type="dxa"/>
          </w:tcPr>
          <w:p w14:paraId="1D707B78">
            <w:pPr>
              <w:pStyle w:val="10"/>
              <w:spacing w:before="231"/>
              <w:rPr>
                <w:b/>
                <w:sz w:val="26"/>
              </w:rPr>
            </w:pPr>
          </w:p>
          <w:p w14:paraId="4339329C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32A48D26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56C8F727">
            <w:pPr>
              <w:pStyle w:val="10"/>
              <w:spacing w:before="82"/>
              <w:rPr>
                <w:b/>
                <w:sz w:val="26"/>
              </w:rPr>
            </w:pPr>
          </w:p>
          <w:p w14:paraId="0B8F8111">
            <w:pPr>
              <w:pStyle w:val="10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6AD4D992">
            <w:pPr>
              <w:pStyle w:val="10"/>
              <w:rPr>
                <w:sz w:val="24"/>
              </w:rPr>
            </w:pPr>
          </w:p>
        </w:tc>
      </w:tr>
      <w:tr w14:paraId="4C134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965" w:type="dxa"/>
          </w:tcPr>
          <w:p w14:paraId="5403C6DC">
            <w:pPr>
              <w:pStyle w:val="10"/>
              <w:spacing w:before="34"/>
              <w:rPr>
                <w:b/>
                <w:sz w:val="26"/>
              </w:rPr>
            </w:pPr>
          </w:p>
          <w:p w14:paraId="78E0EC27">
            <w:pPr>
              <w:pStyle w:val="10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</w:p>
        </w:tc>
        <w:tc>
          <w:tcPr>
            <w:tcW w:w="2941" w:type="dxa"/>
          </w:tcPr>
          <w:p w14:paraId="23756CAB">
            <w:pPr>
              <w:pStyle w:val="10"/>
              <w:ind w:left="109" w:right="97"/>
              <w:rPr>
                <w:sz w:val="26"/>
              </w:rPr>
            </w:pPr>
            <w:r>
              <w:rPr>
                <w:sz w:val="26"/>
              </w:rPr>
              <w:t>Семинарское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вопросам</w:t>
            </w:r>
          </w:p>
          <w:p w14:paraId="58C18D41">
            <w:pPr>
              <w:pStyle w:val="10"/>
              <w:spacing w:line="293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сельскохозяйственных</w:t>
            </w:r>
          </w:p>
          <w:p w14:paraId="52D08156">
            <w:pPr>
              <w:pStyle w:val="10"/>
              <w:spacing w:line="282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биотехнологий</w:t>
            </w:r>
          </w:p>
        </w:tc>
        <w:tc>
          <w:tcPr>
            <w:tcW w:w="1172" w:type="dxa"/>
          </w:tcPr>
          <w:p w14:paraId="6117D5B5">
            <w:pPr>
              <w:pStyle w:val="10"/>
              <w:spacing w:before="228"/>
              <w:rPr>
                <w:b/>
                <w:sz w:val="26"/>
              </w:rPr>
            </w:pPr>
          </w:p>
          <w:p w14:paraId="0068E3C2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71807E93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19446681">
            <w:pPr>
              <w:pStyle w:val="10"/>
              <w:spacing w:before="134"/>
              <w:rPr>
                <w:b/>
                <w:sz w:val="26"/>
              </w:rPr>
            </w:pPr>
          </w:p>
          <w:p w14:paraId="2E4F6F09">
            <w:pPr>
              <w:pStyle w:val="10"/>
              <w:spacing w:before="1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1E280E98">
            <w:pPr>
              <w:pStyle w:val="10"/>
              <w:rPr>
                <w:sz w:val="26"/>
              </w:rPr>
            </w:pPr>
          </w:p>
        </w:tc>
      </w:tr>
      <w:tr w14:paraId="40C52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3906" w:type="dxa"/>
            <w:gridSpan w:val="2"/>
          </w:tcPr>
          <w:p w14:paraId="70120100">
            <w:pPr>
              <w:pStyle w:val="10"/>
              <w:spacing w:before="12"/>
              <w:jc w:val="center"/>
              <w:rPr>
                <w:b/>
                <w:sz w:val="26"/>
              </w:rPr>
            </w:pPr>
          </w:p>
          <w:p w14:paraId="0B42E213">
            <w:pPr>
              <w:pStyle w:val="10"/>
              <w:ind w:left="109" w:right="127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3.Тепличные технологии</w:t>
            </w:r>
          </w:p>
        </w:tc>
        <w:tc>
          <w:tcPr>
            <w:tcW w:w="1172" w:type="dxa"/>
          </w:tcPr>
          <w:p w14:paraId="3F1B59F9">
            <w:pPr>
              <w:pStyle w:val="10"/>
              <w:spacing w:before="240"/>
              <w:rPr>
                <w:b/>
                <w:sz w:val="26"/>
              </w:rPr>
            </w:pPr>
          </w:p>
          <w:p w14:paraId="4362AEB5">
            <w:pPr>
              <w:pStyle w:val="10"/>
              <w:ind w:left="13" w:right="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12</w:t>
            </w:r>
          </w:p>
        </w:tc>
        <w:tc>
          <w:tcPr>
            <w:tcW w:w="1275" w:type="dxa"/>
          </w:tcPr>
          <w:p w14:paraId="61C0F70D">
            <w:pPr>
              <w:pStyle w:val="10"/>
              <w:spacing w:before="262"/>
              <w:rPr>
                <w:b/>
                <w:sz w:val="26"/>
              </w:rPr>
            </w:pPr>
          </w:p>
          <w:p w14:paraId="1B6C505F">
            <w:pPr>
              <w:pStyle w:val="10"/>
              <w:ind w:left="14" w:right="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420" w:type="dxa"/>
          </w:tcPr>
          <w:p w14:paraId="1FF34A84">
            <w:pPr>
              <w:pStyle w:val="10"/>
              <w:spacing w:before="262"/>
              <w:rPr>
                <w:b/>
                <w:sz w:val="26"/>
              </w:rPr>
            </w:pPr>
          </w:p>
          <w:p w14:paraId="6FD7C561">
            <w:pPr>
              <w:pStyle w:val="10"/>
              <w:ind w:left="16" w:right="7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955" w:type="dxa"/>
          </w:tcPr>
          <w:p w14:paraId="4D785592">
            <w:pPr>
              <w:pStyle w:val="10"/>
              <w:rPr>
                <w:sz w:val="24"/>
              </w:rPr>
            </w:pPr>
          </w:p>
        </w:tc>
      </w:tr>
      <w:tr w14:paraId="104A7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965" w:type="dxa"/>
          </w:tcPr>
          <w:p w14:paraId="3939CB75">
            <w:pPr>
              <w:pStyle w:val="10"/>
              <w:spacing w:before="156"/>
              <w:rPr>
                <w:b/>
                <w:sz w:val="26"/>
              </w:rPr>
            </w:pPr>
          </w:p>
          <w:p w14:paraId="0926DD40">
            <w:pPr>
              <w:pStyle w:val="10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13.</w:t>
            </w:r>
          </w:p>
        </w:tc>
        <w:tc>
          <w:tcPr>
            <w:tcW w:w="2941" w:type="dxa"/>
          </w:tcPr>
          <w:p w14:paraId="4203E35A">
            <w:pPr>
              <w:pStyle w:val="10"/>
              <w:spacing w:before="254"/>
              <w:rPr>
                <w:b/>
                <w:sz w:val="26"/>
              </w:rPr>
            </w:pPr>
          </w:p>
          <w:p w14:paraId="55E35EE1">
            <w:pPr>
              <w:pStyle w:val="10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Типы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теплиц</w:t>
            </w:r>
          </w:p>
        </w:tc>
        <w:tc>
          <w:tcPr>
            <w:tcW w:w="1172" w:type="dxa"/>
          </w:tcPr>
          <w:p w14:paraId="252D6DC3">
            <w:pPr>
              <w:pStyle w:val="10"/>
              <w:spacing w:before="233"/>
              <w:rPr>
                <w:b/>
                <w:sz w:val="26"/>
              </w:rPr>
            </w:pPr>
          </w:p>
          <w:p w14:paraId="4A9EB6B0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296AA4F9">
            <w:pPr>
              <w:pStyle w:val="10"/>
              <w:spacing w:before="233"/>
              <w:rPr>
                <w:b/>
                <w:sz w:val="26"/>
              </w:rPr>
            </w:pPr>
          </w:p>
          <w:p w14:paraId="5896BC7C">
            <w:pPr>
              <w:pStyle w:val="10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1EA55E4E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7F876EDB">
            <w:pPr>
              <w:pStyle w:val="10"/>
              <w:rPr>
                <w:sz w:val="24"/>
              </w:rPr>
            </w:pPr>
          </w:p>
        </w:tc>
      </w:tr>
      <w:tr w14:paraId="396E0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965" w:type="dxa"/>
          </w:tcPr>
          <w:p w14:paraId="297AE2BA">
            <w:pPr>
              <w:pStyle w:val="10"/>
              <w:spacing w:before="154"/>
              <w:rPr>
                <w:b/>
                <w:sz w:val="26"/>
              </w:rPr>
            </w:pPr>
          </w:p>
          <w:p w14:paraId="59FB8A0F">
            <w:pPr>
              <w:pStyle w:val="10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14.</w:t>
            </w:r>
          </w:p>
        </w:tc>
        <w:tc>
          <w:tcPr>
            <w:tcW w:w="2941" w:type="dxa"/>
          </w:tcPr>
          <w:p w14:paraId="00280477">
            <w:pPr>
              <w:pStyle w:val="10"/>
              <w:spacing w:before="254" w:line="298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Принципы</w:t>
            </w:r>
          </w:p>
          <w:p w14:paraId="6F37AF81">
            <w:pPr>
              <w:pStyle w:val="10"/>
              <w:ind w:left="109" w:right="239"/>
              <w:rPr>
                <w:sz w:val="26"/>
              </w:rPr>
            </w:pPr>
            <w:r>
              <w:rPr>
                <w:spacing w:val="-2"/>
                <w:sz w:val="26"/>
              </w:rPr>
              <w:t>выращивания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растений </w:t>
            </w:r>
            <w:r>
              <w:rPr>
                <w:sz w:val="26"/>
              </w:rPr>
              <w:t>в защищенном грунте</w:t>
            </w:r>
          </w:p>
        </w:tc>
        <w:tc>
          <w:tcPr>
            <w:tcW w:w="1172" w:type="dxa"/>
          </w:tcPr>
          <w:p w14:paraId="58E668BF">
            <w:pPr>
              <w:pStyle w:val="10"/>
              <w:spacing w:before="230"/>
              <w:rPr>
                <w:b/>
                <w:sz w:val="26"/>
              </w:rPr>
            </w:pPr>
          </w:p>
          <w:p w14:paraId="162A7A22">
            <w:pPr>
              <w:pStyle w:val="10"/>
              <w:spacing w:before="1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093CF76C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06793229">
            <w:pPr>
              <w:pStyle w:val="10"/>
              <w:rPr>
                <w:b/>
                <w:sz w:val="26"/>
              </w:rPr>
            </w:pPr>
          </w:p>
          <w:p w14:paraId="5CD1B8A0">
            <w:pPr>
              <w:pStyle w:val="10"/>
              <w:ind w:left="16" w:righ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2DAC4969">
            <w:pPr>
              <w:pStyle w:val="10"/>
              <w:rPr>
                <w:sz w:val="24"/>
              </w:rPr>
            </w:pPr>
          </w:p>
        </w:tc>
      </w:tr>
      <w:tr w14:paraId="015D0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965" w:type="dxa"/>
          </w:tcPr>
          <w:p w14:paraId="14D28801">
            <w:pPr>
              <w:pStyle w:val="10"/>
              <w:spacing w:before="185"/>
              <w:rPr>
                <w:b/>
                <w:sz w:val="26"/>
              </w:rPr>
            </w:pPr>
          </w:p>
          <w:p w14:paraId="3346F0A0">
            <w:pPr>
              <w:pStyle w:val="10"/>
              <w:spacing w:before="1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15.</w:t>
            </w:r>
          </w:p>
        </w:tc>
        <w:tc>
          <w:tcPr>
            <w:tcW w:w="2941" w:type="dxa"/>
          </w:tcPr>
          <w:p w14:paraId="4E557129">
            <w:pPr>
              <w:pStyle w:val="10"/>
              <w:spacing w:before="2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виды</w:t>
            </w:r>
          </w:p>
          <w:p w14:paraId="44CDAEB6">
            <w:pPr>
              <w:pStyle w:val="10"/>
              <w:ind w:left="109" w:right="343"/>
              <w:rPr>
                <w:sz w:val="26"/>
              </w:rPr>
            </w:pPr>
            <w:r>
              <w:rPr>
                <w:sz w:val="26"/>
              </w:rPr>
              <w:t>овощных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цветочных растений для</w:t>
            </w:r>
          </w:p>
          <w:p w14:paraId="1EEF0AFF">
            <w:pPr>
              <w:pStyle w:val="10"/>
              <w:spacing w:before="1" w:line="288" w:lineRule="exact"/>
              <w:ind w:left="109" w:right="786"/>
              <w:rPr>
                <w:sz w:val="26"/>
              </w:rPr>
            </w:pPr>
            <w:r>
              <w:rPr>
                <w:sz w:val="26"/>
              </w:rPr>
              <w:t>выращивания в условиях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теплицы</w:t>
            </w:r>
          </w:p>
        </w:tc>
        <w:tc>
          <w:tcPr>
            <w:tcW w:w="1172" w:type="dxa"/>
          </w:tcPr>
          <w:p w14:paraId="11B923FA">
            <w:pPr>
              <w:pStyle w:val="10"/>
              <w:spacing w:before="231"/>
              <w:rPr>
                <w:b/>
                <w:sz w:val="26"/>
              </w:rPr>
            </w:pPr>
          </w:p>
          <w:p w14:paraId="455C8AA1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54D66A6E">
            <w:pPr>
              <w:pStyle w:val="10"/>
              <w:spacing w:before="231"/>
              <w:rPr>
                <w:b/>
                <w:sz w:val="26"/>
              </w:rPr>
            </w:pPr>
          </w:p>
          <w:p w14:paraId="21E55268">
            <w:pPr>
              <w:pStyle w:val="10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63F33F53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6A7C6225">
            <w:pPr>
              <w:pStyle w:val="10"/>
              <w:rPr>
                <w:sz w:val="24"/>
              </w:rPr>
            </w:pPr>
          </w:p>
        </w:tc>
      </w:tr>
      <w:tr w14:paraId="28A79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965" w:type="dxa"/>
          </w:tcPr>
          <w:p w14:paraId="3C429C61">
            <w:pPr>
              <w:pStyle w:val="10"/>
              <w:spacing w:before="156"/>
              <w:rPr>
                <w:b/>
                <w:sz w:val="26"/>
              </w:rPr>
            </w:pPr>
          </w:p>
          <w:p w14:paraId="5A8BDD68">
            <w:pPr>
              <w:pStyle w:val="10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16.</w:t>
            </w:r>
          </w:p>
        </w:tc>
        <w:tc>
          <w:tcPr>
            <w:tcW w:w="2941" w:type="dxa"/>
          </w:tcPr>
          <w:p w14:paraId="63AA48D4">
            <w:pPr>
              <w:pStyle w:val="10"/>
              <w:spacing w:before="102"/>
              <w:ind w:left="109" w:right="55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Применение инновационных </w:t>
            </w:r>
            <w:r>
              <w:rPr>
                <w:sz w:val="26"/>
              </w:rPr>
              <w:t>технологий в</w:t>
            </w:r>
          </w:p>
          <w:p w14:paraId="538E01F5">
            <w:pPr>
              <w:pStyle w:val="10"/>
              <w:spacing w:before="1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тепличном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хозяйстве</w:t>
            </w:r>
          </w:p>
        </w:tc>
        <w:tc>
          <w:tcPr>
            <w:tcW w:w="1172" w:type="dxa"/>
          </w:tcPr>
          <w:p w14:paraId="6473DF45">
            <w:pPr>
              <w:pStyle w:val="10"/>
              <w:spacing w:before="230"/>
              <w:rPr>
                <w:b/>
                <w:sz w:val="26"/>
              </w:rPr>
            </w:pPr>
          </w:p>
          <w:p w14:paraId="6E9AA046">
            <w:pPr>
              <w:pStyle w:val="10"/>
              <w:spacing w:before="1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1783E53D">
            <w:pPr>
              <w:pStyle w:val="10"/>
              <w:spacing w:before="230"/>
              <w:rPr>
                <w:b/>
                <w:sz w:val="26"/>
              </w:rPr>
            </w:pPr>
          </w:p>
          <w:p w14:paraId="5DE96EC6">
            <w:pPr>
              <w:pStyle w:val="10"/>
              <w:spacing w:before="1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222326A5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2A2B55BF">
            <w:pPr>
              <w:pStyle w:val="10"/>
              <w:rPr>
                <w:sz w:val="24"/>
              </w:rPr>
            </w:pPr>
          </w:p>
        </w:tc>
      </w:tr>
      <w:tr w14:paraId="1FBD7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965" w:type="dxa"/>
            <w:tcBorders>
              <w:bottom w:val="single" w:color="000000" w:sz="6" w:space="0"/>
            </w:tcBorders>
          </w:tcPr>
          <w:p w14:paraId="022A3481">
            <w:pPr>
              <w:pStyle w:val="10"/>
              <w:spacing w:before="154"/>
              <w:rPr>
                <w:b/>
                <w:sz w:val="26"/>
              </w:rPr>
            </w:pPr>
          </w:p>
          <w:p w14:paraId="5987BDCA">
            <w:pPr>
              <w:pStyle w:val="10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17.</w:t>
            </w:r>
          </w:p>
        </w:tc>
        <w:tc>
          <w:tcPr>
            <w:tcW w:w="2941" w:type="dxa"/>
            <w:tcBorders>
              <w:bottom w:val="single" w:color="000000" w:sz="6" w:space="0"/>
            </w:tcBorders>
          </w:tcPr>
          <w:p w14:paraId="587FB288">
            <w:pPr>
              <w:pStyle w:val="10"/>
              <w:spacing w:before="108"/>
              <w:ind w:left="109" w:right="115"/>
              <w:jc w:val="both"/>
              <w:rPr>
                <w:sz w:val="26"/>
              </w:rPr>
            </w:pPr>
            <w:r>
              <w:rPr>
                <w:sz w:val="26"/>
              </w:rPr>
              <w:t>Семинарское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вопросам выращивания растений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защищенном </w:t>
            </w:r>
            <w:r>
              <w:rPr>
                <w:spacing w:val="-2"/>
                <w:sz w:val="26"/>
              </w:rPr>
              <w:t>грунте</w:t>
            </w:r>
          </w:p>
        </w:tc>
        <w:tc>
          <w:tcPr>
            <w:tcW w:w="1172" w:type="dxa"/>
            <w:tcBorders>
              <w:bottom w:val="single" w:color="000000" w:sz="6" w:space="0"/>
            </w:tcBorders>
          </w:tcPr>
          <w:p w14:paraId="6F298CC2">
            <w:pPr>
              <w:pStyle w:val="10"/>
              <w:spacing w:before="231"/>
              <w:rPr>
                <w:b/>
                <w:sz w:val="26"/>
              </w:rPr>
            </w:pPr>
          </w:p>
          <w:p w14:paraId="40609369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  <w:tcBorders>
              <w:bottom w:val="single" w:color="000000" w:sz="6" w:space="0"/>
            </w:tcBorders>
          </w:tcPr>
          <w:p w14:paraId="70D4AA2E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  <w:tcBorders>
              <w:bottom w:val="single" w:color="000000" w:sz="6" w:space="0"/>
            </w:tcBorders>
          </w:tcPr>
          <w:p w14:paraId="1E37A892">
            <w:pPr>
              <w:pStyle w:val="10"/>
              <w:spacing w:before="231"/>
              <w:rPr>
                <w:b/>
                <w:sz w:val="26"/>
              </w:rPr>
            </w:pPr>
          </w:p>
          <w:p w14:paraId="3DE965CA">
            <w:pPr>
              <w:pStyle w:val="10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  <w:tcBorders>
              <w:bottom w:val="single" w:color="000000" w:sz="6" w:space="0"/>
            </w:tcBorders>
          </w:tcPr>
          <w:p w14:paraId="1F540767">
            <w:pPr>
              <w:pStyle w:val="10"/>
              <w:rPr>
                <w:sz w:val="24"/>
              </w:rPr>
            </w:pPr>
          </w:p>
        </w:tc>
      </w:tr>
    </w:tbl>
    <w:p w14:paraId="01B9E3D8">
      <w:pPr>
        <w:spacing w:after="0"/>
        <w:rPr>
          <w:sz w:val="24"/>
        </w:rPr>
        <w:sectPr>
          <w:type w:val="continuous"/>
          <w:pgSz w:w="11920" w:h="16850"/>
          <w:pgMar w:top="820" w:right="900" w:bottom="1391" w:left="740" w:header="0" w:footer="760" w:gutter="0"/>
          <w:cols w:space="720" w:num="1"/>
        </w:sectPr>
      </w:pPr>
    </w:p>
    <w:tbl>
      <w:tblPr>
        <w:tblStyle w:val="5"/>
        <w:tblW w:w="0" w:type="auto"/>
        <w:tblInd w:w="4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2941"/>
        <w:gridCol w:w="1172"/>
        <w:gridCol w:w="1275"/>
        <w:gridCol w:w="1420"/>
        <w:gridCol w:w="1955"/>
      </w:tblGrid>
      <w:tr w14:paraId="06E80F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9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1A5D2E">
            <w:pPr>
              <w:pStyle w:val="10"/>
              <w:spacing w:before="152"/>
              <w:rPr>
                <w:b/>
                <w:sz w:val="26"/>
              </w:rPr>
            </w:pPr>
          </w:p>
          <w:p w14:paraId="26347133">
            <w:pPr>
              <w:pStyle w:val="10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18.</w:t>
            </w:r>
          </w:p>
        </w:tc>
        <w:tc>
          <w:tcPr>
            <w:tcW w:w="29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1901A">
            <w:pPr>
              <w:pStyle w:val="10"/>
              <w:spacing w:before="102"/>
              <w:ind w:left="109" w:right="115"/>
              <w:jc w:val="both"/>
              <w:rPr>
                <w:sz w:val="26"/>
              </w:rPr>
            </w:pPr>
            <w:r>
              <w:rPr>
                <w:sz w:val="26"/>
              </w:rPr>
              <w:t>Семинарское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вопросам выращивания растений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защищенном </w:t>
            </w:r>
            <w:r>
              <w:rPr>
                <w:spacing w:val="-2"/>
                <w:sz w:val="26"/>
              </w:rPr>
              <w:t>грунте</w:t>
            </w:r>
          </w:p>
        </w:tc>
        <w:tc>
          <w:tcPr>
            <w:tcW w:w="11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ECAD3">
            <w:pPr>
              <w:pStyle w:val="10"/>
              <w:spacing w:before="228"/>
              <w:rPr>
                <w:b/>
                <w:sz w:val="26"/>
              </w:rPr>
            </w:pPr>
          </w:p>
          <w:p w14:paraId="16DC5230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8A8CB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16181">
            <w:pPr>
              <w:pStyle w:val="10"/>
              <w:spacing w:before="228"/>
              <w:rPr>
                <w:b/>
                <w:sz w:val="26"/>
              </w:rPr>
            </w:pPr>
          </w:p>
          <w:p w14:paraId="3FA08754">
            <w:pPr>
              <w:pStyle w:val="10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14C4CA">
            <w:pPr>
              <w:pStyle w:val="10"/>
              <w:rPr>
                <w:sz w:val="26"/>
              </w:rPr>
            </w:pPr>
          </w:p>
        </w:tc>
      </w:tr>
      <w:tr w14:paraId="3EE336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3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92A76">
            <w:pPr>
              <w:pStyle w:val="10"/>
              <w:spacing w:before="292"/>
              <w:ind w:left="109" w:right="5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4.Менеджмент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 </w:t>
            </w:r>
            <w:r>
              <w:rPr>
                <w:b/>
                <w:spacing w:val="-2"/>
                <w:sz w:val="26"/>
              </w:rPr>
              <w:t>растениеводстве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5F163">
            <w:pPr>
              <w:pStyle w:val="10"/>
              <w:spacing w:before="240"/>
              <w:rPr>
                <w:b/>
                <w:sz w:val="26"/>
              </w:rPr>
            </w:pPr>
          </w:p>
          <w:p w14:paraId="7BF24E02">
            <w:pPr>
              <w:pStyle w:val="10"/>
              <w:ind w:left="13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51DEE2">
            <w:pPr>
              <w:pStyle w:val="10"/>
              <w:spacing w:before="242"/>
              <w:rPr>
                <w:b/>
                <w:sz w:val="26"/>
              </w:rPr>
            </w:pPr>
          </w:p>
          <w:p w14:paraId="3DCE2E5B">
            <w:pPr>
              <w:pStyle w:val="10"/>
              <w:spacing w:before="1"/>
              <w:ind w:left="14" w:right="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49B90">
            <w:pPr>
              <w:pStyle w:val="10"/>
              <w:spacing w:before="242"/>
              <w:rPr>
                <w:b/>
                <w:sz w:val="26"/>
              </w:rPr>
            </w:pPr>
          </w:p>
          <w:p w14:paraId="751F9D90">
            <w:pPr>
              <w:pStyle w:val="10"/>
              <w:spacing w:before="1"/>
              <w:ind w:left="16" w:right="7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8C3961">
            <w:pPr>
              <w:pStyle w:val="10"/>
              <w:rPr>
                <w:sz w:val="24"/>
              </w:rPr>
            </w:pPr>
          </w:p>
        </w:tc>
      </w:tr>
      <w:tr w14:paraId="25C029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CFC94">
            <w:pPr>
              <w:pStyle w:val="10"/>
              <w:spacing w:before="280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19.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0EF2E">
            <w:pPr>
              <w:pStyle w:val="10"/>
              <w:spacing w:before="230"/>
              <w:ind w:left="109" w:right="97"/>
              <w:rPr>
                <w:sz w:val="26"/>
              </w:rPr>
            </w:pPr>
            <w:r>
              <w:rPr>
                <w:spacing w:val="-2"/>
                <w:sz w:val="26"/>
              </w:rPr>
              <w:t>Современная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система земледелия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F3CE0">
            <w:pPr>
              <w:pStyle w:val="10"/>
              <w:spacing w:before="233"/>
              <w:rPr>
                <w:b/>
                <w:sz w:val="26"/>
              </w:rPr>
            </w:pPr>
          </w:p>
          <w:p w14:paraId="4E0AE8FE">
            <w:pPr>
              <w:pStyle w:val="10"/>
              <w:spacing w:before="1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233C9">
            <w:pPr>
              <w:pStyle w:val="10"/>
              <w:spacing w:before="233"/>
              <w:rPr>
                <w:b/>
                <w:sz w:val="26"/>
              </w:rPr>
            </w:pPr>
          </w:p>
          <w:p w14:paraId="009BF4BB">
            <w:pPr>
              <w:pStyle w:val="10"/>
              <w:spacing w:before="1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5A010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1E8CF">
            <w:pPr>
              <w:pStyle w:val="10"/>
              <w:rPr>
                <w:sz w:val="24"/>
              </w:rPr>
            </w:pPr>
          </w:p>
        </w:tc>
      </w:tr>
      <w:tr w14:paraId="2C0A9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6A689B">
            <w:pPr>
              <w:pStyle w:val="10"/>
              <w:spacing w:before="28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20.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6C4A4">
            <w:pPr>
              <w:pStyle w:val="10"/>
              <w:spacing w:before="83"/>
              <w:ind w:left="109" w:right="239"/>
              <w:rPr>
                <w:sz w:val="26"/>
              </w:rPr>
            </w:pPr>
            <w:r>
              <w:rPr>
                <w:sz w:val="26"/>
              </w:rPr>
              <w:t>Агротехника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основных полевых и овощных культур. Оптимизация</w:t>
            </w:r>
          </w:p>
          <w:p w14:paraId="0511ECC5">
            <w:pPr>
              <w:pStyle w:val="10"/>
              <w:spacing w:line="276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севооборотов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ECD9DC">
            <w:pPr>
              <w:pStyle w:val="10"/>
              <w:spacing w:before="230"/>
              <w:rPr>
                <w:b/>
                <w:sz w:val="26"/>
              </w:rPr>
            </w:pPr>
          </w:p>
          <w:p w14:paraId="75D0082E">
            <w:pPr>
              <w:pStyle w:val="10"/>
              <w:spacing w:before="1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2D009">
            <w:pPr>
              <w:pStyle w:val="10"/>
              <w:spacing w:before="230"/>
              <w:rPr>
                <w:b/>
                <w:sz w:val="26"/>
              </w:rPr>
            </w:pPr>
          </w:p>
          <w:p w14:paraId="3640FD0E">
            <w:pPr>
              <w:pStyle w:val="10"/>
              <w:spacing w:before="1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A9189A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41C8D">
            <w:pPr>
              <w:pStyle w:val="10"/>
              <w:rPr>
                <w:sz w:val="24"/>
              </w:rPr>
            </w:pPr>
          </w:p>
        </w:tc>
      </w:tr>
      <w:tr w14:paraId="1B6B47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1B186B">
            <w:pPr>
              <w:pStyle w:val="10"/>
              <w:spacing w:before="28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21.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95CD6">
            <w:pPr>
              <w:pStyle w:val="10"/>
              <w:spacing w:before="83"/>
              <w:ind w:left="109" w:right="97"/>
              <w:rPr>
                <w:sz w:val="26"/>
              </w:rPr>
            </w:pPr>
            <w:r>
              <w:rPr>
                <w:spacing w:val="-2"/>
                <w:sz w:val="26"/>
              </w:rPr>
              <w:t>Планирование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объемов производства</w:t>
            </w:r>
          </w:p>
          <w:p w14:paraId="275E8EDA">
            <w:pPr>
              <w:pStyle w:val="10"/>
              <w:spacing w:line="299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продукции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F2AAB2">
            <w:pPr>
              <w:pStyle w:val="10"/>
              <w:spacing w:before="233"/>
              <w:rPr>
                <w:b/>
                <w:sz w:val="26"/>
              </w:rPr>
            </w:pPr>
          </w:p>
          <w:p w14:paraId="1C3CB7AB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8258B">
            <w:pPr>
              <w:pStyle w:val="10"/>
              <w:spacing w:before="233"/>
              <w:rPr>
                <w:b/>
                <w:sz w:val="26"/>
              </w:rPr>
            </w:pPr>
          </w:p>
          <w:p w14:paraId="0CDAA582">
            <w:pPr>
              <w:pStyle w:val="10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9D67B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557757">
            <w:pPr>
              <w:pStyle w:val="10"/>
              <w:rPr>
                <w:sz w:val="24"/>
              </w:rPr>
            </w:pPr>
          </w:p>
        </w:tc>
      </w:tr>
      <w:tr w14:paraId="252546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7DBD2">
            <w:pPr>
              <w:pStyle w:val="10"/>
              <w:spacing w:before="283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22.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C7D4D">
            <w:pPr>
              <w:pStyle w:val="10"/>
              <w:spacing w:before="81"/>
              <w:ind w:left="109" w:right="125"/>
              <w:jc w:val="both"/>
              <w:rPr>
                <w:sz w:val="26"/>
              </w:rPr>
            </w:pPr>
            <w:r>
              <w:rPr>
                <w:sz w:val="26"/>
              </w:rPr>
              <w:t>Семинарское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вопросам выращивания растений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защищенном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84161">
            <w:pPr>
              <w:pStyle w:val="10"/>
              <w:spacing w:before="231"/>
              <w:rPr>
                <w:b/>
                <w:sz w:val="26"/>
              </w:rPr>
            </w:pPr>
          </w:p>
          <w:p w14:paraId="6E0A2029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B0003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2FCD3">
            <w:pPr>
              <w:pStyle w:val="10"/>
              <w:spacing w:before="231"/>
              <w:rPr>
                <w:b/>
                <w:sz w:val="26"/>
              </w:rPr>
            </w:pPr>
          </w:p>
          <w:p w14:paraId="5DAFB45F">
            <w:pPr>
              <w:pStyle w:val="10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4C214">
            <w:pPr>
              <w:pStyle w:val="10"/>
              <w:spacing w:before="2"/>
              <w:rPr>
                <w:sz w:val="26"/>
              </w:rPr>
            </w:pPr>
          </w:p>
        </w:tc>
      </w:tr>
      <w:tr w14:paraId="67EA10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3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1CAE5C">
            <w:pPr>
              <w:pStyle w:val="10"/>
              <w:spacing w:before="294"/>
              <w:ind w:left="10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5.Агрономия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86F7C2">
            <w:pPr>
              <w:pStyle w:val="10"/>
              <w:spacing w:before="240"/>
              <w:jc w:val="center"/>
              <w:rPr>
                <w:b/>
                <w:sz w:val="26"/>
              </w:rPr>
            </w:pPr>
          </w:p>
          <w:p w14:paraId="02E269B4">
            <w:pPr>
              <w:pStyle w:val="10"/>
              <w:ind w:left="13" w:right="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7743B">
            <w:pPr>
              <w:pStyle w:val="10"/>
              <w:spacing w:before="96"/>
              <w:jc w:val="center"/>
              <w:rPr>
                <w:b/>
                <w:sz w:val="26"/>
              </w:rPr>
            </w:pPr>
          </w:p>
          <w:p w14:paraId="426575C5">
            <w:pPr>
              <w:pStyle w:val="10"/>
              <w:ind w:left="14" w:right="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5DAAD">
            <w:pPr>
              <w:pStyle w:val="10"/>
              <w:spacing w:before="96"/>
              <w:jc w:val="center"/>
              <w:rPr>
                <w:b/>
                <w:sz w:val="26"/>
              </w:rPr>
            </w:pPr>
          </w:p>
          <w:p w14:paraId="127E7B96">
            <w:pPr>
              <w:pStyle w:val="10"/>
              <w:ind w:left="16" w:right="7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9310BE">
            <w:pPr>
              <w:pStyle w:val="10"/>
              <w:rPr>
                <w:sz w:val="24"/>
              </w:rPr>
            </w:pPr>
          </w:p>
        </w:tc>
      </w:tr>
      <w:tr w14:paraId="723ACA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1C331">
            <w:pPr>
              <w:pStyle w:val="10"/>
              <w:spacing w:before="28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23.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979C3">
            <w:pPr>
              <w:pStyle w:val="10"/>
              <w:spacing w:before="234"/>
              <w:ind w:left="109" w:right="97"/>
              <w:rPr>
                <w:sz w:val="26"/>
              </w:rPr>
            </w:pPr>
            <w:r>
              <w:rPr>
                <w:sz w:val="26"/>
              </w:rPr>
              <w:t>Основные группы растений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агрономии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97C12">
            <w:pPr>
              <w:pStyle w:val="10"/>
              <w:spacing w:before="230"/>
              <w:rPr>
                <w:b/>
                <w:sz w:val="26"/>
              </w:rPr>
            </w:pPr>
          </w:p>
          <w:p w14:paraId="0EFB82DA">
            <w:pPr>
              <w:pStyle w:val="10"/>
              <w:spacing w:before="1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BFA14">
            <w:pPr>
              <w:pStyle w:val="10"/>
              <w:spacing w:before="230"/>
              <w:rPr>
                <w:b/>
                <w:sz w:val="26"/>
              </w:rPr>
            </w:pPr>
          </w:p>
          <w:p w14:paraId="41BAE2FE">
            <w:pPr>
              <w:pStyle w:val="10"/>
              <w:spacing w:before="1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712B4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CDB61">
            <w:pPr>
              <w:pStyle w:val="10"/>
              <w:rPr>
                <w:sz w:val="24"/>
              </w:rPr>
            </w:pPr>
          </w:p>
        </w:tc>
      </w:tr>
      <w:tr w14:paraId="3194A9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F084E">
            <w:pPr>
              <w:pStyle w:val="10"/>
              <w:spacing w:before="283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24.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467DC1">
            <w:pPr>
              <w:pStyle w:val="10"/>
              <w:spacing w:before="82"/>
              <w:rPr>
                <w:b/>
                <w:sz w:val="26"/>
              </w:rPr>
            </w:pPr>
          </w:p>
          <w:p w14:paraId="430998F6">
            <w:pPr>
              <w:pStyle w:val="10"/>
              <w:ind w:left="109"/>
              <w:rPr>
                <w:sz w:val="26"/>
              </w:rPr>
            </w:pPr>
            <w:r>
              <w:rPr>
                <w:sz w:val="26"/>
              </w:rPr>
              <w:t>Почвы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плодородие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5FDA6">
            <w:pPr>
              <w:pStyle w:val="10"/>
              <w:spacing w:before="233"/>
              <w:rPr>
                <w:b/>
                <w:sz w:val="26"/>
              </w:rPr>
            </w:pPr>
          </w:p>
          <w:p w14:paraId="426CE9DB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1D1ABA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06D7AA">
            <w:pPr>
              <w:pStyle w:val="10"/>
              <w:spacing w:before="275"/>
              <w:ind w:left="16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E63E0">
            <w:pPr>
              <w:pStyle w:val="10"/>
              <w:rPr>
                <w:sz w:val="24"/>
              </w:rPr>
            </w:pPr>
          </w:p>
        </w:tc>
      </w:tr>
      <w:tr w14:paraId="5A751B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D4B94">
            <w:pPr>
              <w:pStyle w:val="10"/>
              <w:spacing w:before="28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25.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3A125">
            <w:pPr>
              <w:pStyle w:val="10"/>
              <w:spacing w:before="230"/>
              <w:ind w:left="109"/>
              <w:rPr>
                <w:sz w:val="26"/>
              </w:rPr>
            </w:pPr>
            <w:r>
              <w:rPr>
                <w:sz w:val="26"/>
              </w:rPr>
              <w:t>Защита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растений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от</w:t>
            </w:r>
          </w:p>
          <w:p w14:paraId="36956DA6">
            <w:pPr>
              <w:pStyle w:val="10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вредителей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болезней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5005E">
            <w:pPr>
              <w:pStyle w:val="10"/>
              <w:spacing w:before="230"/>
              <w:rPr>
                <w:b/>
                <w:sz w:val="26"/>
              </w:rPr>
            </w:pPr>
          </w:p>
          <w:p w14:paraId="0B0F4313">
            <w:pPr>
              <w:pStyle w:val="10"/>
              <w:spacing w:before="1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A3AAAC">
            <w:pPr>
              <w:pStyle w:val="10"/>
              <w:spacing w:before="230"/>
              <w:rPr>
                <w:b/>
                <w:sz w:val="26"/>
              </w:rPr>
            </w:pPr>
          </w:p>
          <w:p w14:paraId="20A50219">
            <w:pPr>
              <w:pStyle w:val="10"/>
              <w:spacing w:before="1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57C27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C9979">
            <w:pPr>
              <w:pStyle w:val="10"/>
              <w:rPr>
                <w:sz w:val="24"/>
              </w:rPr>
            </w:pPr>
          </w:p>
        </w:tc>
      </w:tr>
      <w:tr w14:paraId="146833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37B944">
            <w:pPr>
              <w:pStyle w:val="10"/>
              <w:spacing w:before="28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26.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5D26C">
            <w:pPr>
              <w:pStyle w:val="10"/>
              <w:spacing w:before="83"/>
              <w:ind w:left="109" w:right="11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Применение инновационных </w:t>
            </w:r>
            <w:r>
              <w:rPr>
                <w:sz w:val="26"/>
              </w:rPr>
              <w:t>технологий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агрономии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E89277">
            <w:pPr>
              <w:pStyle w:val="10"/>
              <w:spacing w:before="233"/>
              <w:rPr>
                <w:b/>
                <w:sz w:val="26"/>
              </w:rPr>
            </w:pPr>
          </w:p>
          <w:p w14:paraId="748FB387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F4019">
            <w:pPr>
              <w:pStyle w:val="10"/>
              <w:spacing w:before="233"/>
              <w:rPr>
                <w:b/>
                <w:sz w:val="26"/>
              </w:rPr>
            </w:pPr>
          </w:p>
          <w:p w14:paraId="1868F017">
            <w:pPr>
              <w:pStyle w:val="10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C8634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05C70">
            <w:pPr>
              <w:pStyle w:val="10"/>
              <w:rPr>
                <w:sz w:val="24"/>
              </w:rPr>
            </w:pPr>
          </w:p>
        </w:tc>
      </w:tr>
      <w:tr w14:paraId="3BC92F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90BD2">
            <w:pPr>
              <w:pStyle w:val="10"/>
              <w:spacing w:before="280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27.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FE026">
            <w:pPr>
              <w:pStyle w:val="10"/>
              <w:spacing w:before="232"/>
              <w:ind w:left="109" w:right="97"/>
              <w:rPr>
                <w:sz w:val="26"/>
              </w:rPr>
            </w:pPr>
            <w:r>
              <w:rPr>
                <w:sz w:val="26"/>
              </w:rPr>
              <w:t>Семинарское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вопросам агрономии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99F36">
            <w:pPr>
              <w:pStyle w:val="10"/>
              <w:spacing w:before="230"/>
              <w:rPr>
                <w:b/>
                <w:sz w:val="26"/>
              </w:rPr>
            </w:pPr>
          </w:p>
          <w:p w14:paraId="52F7806A">
            <w:pPr>
              <w:pStyle w:val="10"/>
              <w:spacing w:before="1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F8828F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9AA22">
            <w:pPr>
              <w:pStyle w:val="10"/>
              <w:spacing w:before="230"/>
              <w:rPr>
                <w:b/>
                <w:sz w:val="26"/>
              </w:rPr>
            </w:pPr>
          </w:p>
          <w:p w14:paraId="5613D395">
            <w:pPr>
              <w:pStyle w:val="10"/>
              <w:spacing w:before="1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7727C">
            <w:pPr>
              <w:pStyle w:val="10"/>
              <w:rPr>
                <w:sz w:val="24"/>
              </w:rPr>
            </w:pPr>
          </w:p>
        </w:tc>
      </w:tr>
    </w:tbl>
    <w:p w14:paraId="645A8C85">
      <w:pPr>
        <w:spacing w:after="0"/>
        <w:rPr>
          <w:sz w:val="24"/>
        </w:rPr>
        <w:sectPr>
          <w:type w:val="continuous"/>
          <w:pgSz w:w="11920" w:h="16850"/>
          <w:pgMar w:top="820" w:right="900" w:bottom="1459" w:left="740" w:header="0" w:footer="760" w:gutter="0"/>
          <w:cols w:space="720" w:num="1"/>
        </w:sectPr>
      </w:pPr>
    </w:p>
    <w:tbl>
      <w:tblPr>
        <w:tblStyle w:val="5"/>
        <w:tblW w:w="0" w:type="auto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2941"/>
        <w:gridCol w:w="1172"/>
        <w:gridCol w:w="1275"/>
        <w:gridCol w:w="1420"/>
        <w:gridCol w:w="1955"/>
      </w:tblGrid>
      <w:tr w14:paraId="64CE5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965" w:type="dxa"/>
          </w:tcPr>
          <w:p w14:paraId="0E6F1E5C">
            <w:pPr>
              <w:pStyle w:val="10"/>
              <w:spacing w:before="28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28.</w:t>
            </w:r>
          </w:p>
        </w:tc>
        <w:tc>
          <w:tcPr>
            <w:tcW w:w="2941" w:type="dxa"/>
          </w:tcPr>
          <w:p w14:paraId="37F6AFD8">
            <w:pPr>
              <w:pStyle w:val="10"/>
              <w:spacing w:before="230"/>
              <w:ind w:left="109" w:right="97"/>
              <w:rPr>
                <w:sz w:val="26"/>
              </w:rPr>
            </w:pPr>
            <w:r>
              <w:rPr>
                <w:sz w:val="26"/>
              </w:rPr>
              <w:t>Семинарское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вопросам агрономии</w:t>
            </w:r>
          </w:p>
        </w:tc>
        <w:tc>
          <w:tcPr>
            <w:tcW w:w="1172" w:type="dxa"/>
          </w:tcPr>
          <w:p w14:paraId="0AD260C7">
            <w:pPr>
              <w:pStyle w:val="10"/>
              <w:spacing w:before="233"/>
              <w:rPr>
                <w:b/>
                <w:sz w:val="26"/>
              </w:rPr>
            </w:pPr>
          </w:p>
          <w:p w14:paraId="774A7DC4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1F6123FE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45FEAB48">
            <w:pPr>
              <w:pStyle w:val="10"/>
              <w:spacing w:before="233"/>
              <w:rPr>
                <w:b/>
                <w:sz w:val="26"/>
              </w:rPr>
            </w:pPr>
          </w:p>
          <w:p w14:paraId="7679312E">
            <w:pPr>
              <w:pStyle w:val="10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5161842F">
            <w:pPr>
              <w:pStyle w:val="10"/>
              <w:spacing w:before="282"/>
              <w:rPr>
                <w:sz w:val="26"/>
              </w:rPr>
            </w:pPr>
          </w:p>
        </w:tc>
      </w:tr>
      <w:tr w14:paraId="60ED4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3906" w:type="dxa"/>
            <w:gridSpan w:val="2"/>
          </w:tcPr>
          <w:p w14:paraId="523FFC34">
            <w:pPr>
              <w:pStyle w:val="10"/>
              <w:spacing w:before="294"/>
              <w:ind w:left="10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6.Ветеринария</w:t>
            </w:r>
          </w:p>
        </w:tc>
        <w:tc>
          <w:tcPr>
            <w:tcW w:w="1172" w:type="dxa"/>
          </w:tcPr>
          <w:p w14:paraId="44299E0A">
            <w:pPr>
              <w:pStyle w:val="10"/>
              <w:spacing w:before="192"/>
              <w:rPr>
                <w:b/>
                <w:sz w:val="26"/>
              </w:rPr>
            </w:pPr>
          </w:p>
          <w:p w14:paraId="40C18109">
            <w:pPr>
              <w:pStyle w:val="10"/>
              <w:ind w:left="13" w:right="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12</w:t>
            </w:r>
          </w:p>
        </w:tc>
        <w:tc>
          <w:tcPr>
            <w:tcW w:w="1275" w:type="dxa"/>
          </w:tcPr>
          <w:p w14:paraId="5E6021E7">
            <w:pPr>
              <w:pStyle w:val="10"/>
              <w:spacing w:before="96"/>
              <w:rPr>
                <w:b/>
                <w:sz w:val="26"/>
              </w:rPr>
            </w:pPr>
          </w:p>
          <w:p w14:paraId="1D4015F5">
            <w:pPr>
              <w:pStyle w:val="10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420" w:type="dxa"/>
          </w:tcPr>
          <w:p w14:paraId="273D2367">
            <w:pPr>
              <w:pStyle w:val="10"/>
              <w:spacing w:before="96"/>
              <w:rPr>
                <w:b/>
                <w:sz w:val="26"/>
              </w:rPr>
            </w:pPr>
          </w:p>
          <w:p w14:paraId="5076E58F">
            <w:pPr>
              <w:pStyle w:val="10"/>
              <w:ind w:left="16" w:right="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955" w:type="dxa"/>
          </w:tcPr>
          <w:p w14:paraId="173E627C">
            <w:pPr>
              <w:pStyle w:val="10"/>
              <w:rPr>
                <w:sz w:val="24"/>
              </w:rPr>
            </w:pPr>
          </w:p>
        </w:tc>
      </w:tr>
      <w:tr w14:paraId="330A1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965" w:type="dxa"/>
          </w:tcPr>
          <w:p w14:paraId="21EB62CA">
            <w:pPr>
              <w:pStyle w:val="10"/>
              <w:spacing w:before="28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29.</w:t>
            </w:r>
          </w:p>
        </w:tc>
        <w:tc>
          <w:tcPr>
            <w:tcW w:w="2941" w:type="dxa"/>
          </w:tcPr>
          <w:p w14:paraId="071BB690">
            <w:pPr>
              <w:pStyle w:val="10"/>
              <w:spacing w:before="234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Анатомия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14:paraId="5B123CB9">
            <w:pPr>
              <w:pStyle w:val="10"/>
              <w:spacing w:line="300" w:lineRule="exact"/>
              <w:ind w:left="109" w:right="97"/>
              <w:rPr>
                <w:sz w:val="26"/>
              </w:rPr>
            </w:pPr>
            <w:r>
              <w:rPr>
                <w:spacing w:val="-2"/>
                <w:sz w:val="26"/>
              </w:rPr>
              <w:t>физиологиядомашних животных</w:t>
            </w:r>
          </w:p>
        </w:tc>
        <w:tc>
          <w:tcPr>
            <w:tcW w:w="1172" w:type="dxa"/>
          </w:tcPr>
          <w:p w14:paraId="27B75EA4">
            <w:pPr>
              <w:pStyle w:val="10"/>
              <w:spacing w:before="230"/>
              <w:rPr>
                <w:b/>
                <w:sz w:val="26"/>
              </w:rPr>
            </w:pPr>
          </w:p>
          <w:p w14:paraId="3FC5F627">
            <w:pPr>
              <w:pStyle w:val="10"/>
              <w:spacing w:before="1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4E45211B">
            <w:pPr>
              <w:pStyle w:val="10"/>
              <w:spacing w:before="230"/>
              <w:rPr>
                <w:b/>
                <w:sz w:val="26"/>
              </w:rPr>
            </w:pPr>
          </w:p>
          <w:p w14:paraId="0B1D63A9">
            <w:pPr>
              <w:pStyle w:val="10"/>
              <w:spacing w:before="1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6B7EFFEE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3B296D6F">
            <w:pPr>
              <w:pStyle w:val="10"/>
              <w:rPr>
                <w:sz w:val="24"/>
              </w:rPr>
            </w:pPr>
          </w:p>
        </w:tc>
      </w:tr>
      <w:tr w14:paraId="09D95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965" w:type="dxa"/>
          </w:tcPr>
          <w:p w14:paraId="457AB50C">
            <w:pPr>
              <w:pStyle w:val="10"/>
              <w:spacing w:before="281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30.</w:t>
            </w:r>
          </w:p>
        </w:tc>
        <w:tc>
          <w:tcPr>
            <w:tcW w:w="2941" w:type="dxa"/>
          </w:tcPr>
          <w:p w14:paraId="015B1FC9">
            <w:pPr>
              <w:pStyle w:val="10"/>
              <w:spacing w:before="79"/>
              <w:ind w:left="109" w:right="97"/>
              <w:rPr>
                <w:sz w:val="26"/>
              </w:rPr>
            </w:pPr>
            <w:r>
              <w:rPr>
                <w:sz w:val="26"/>
              </w:rPr>
              <w:t xml:space="preserve">Диагностика и лечение </w:t>
            </w:r>
            <w:r>
              <w:rPr>
                <w:spacing w:val="-2"/>
                <w:sz w:val="26"/>
              </w:rPr>
              <w:t>заболеваний</w:t>
            </w:r>
          </w:p>
          <w:p w14:paraId="08C24C9C">
            <w:pPr>
              <w:pStyle w:val="10"/>
              <w:spacing w:before="14" w:line="228" w:lineRule="auto"/>
              <w:ind w:left="109" w:right="97"/>
              <w:rPr>
                <w:sz w:val="26"/>
              </w:rPr>
            </w:pPr>
            <w:r>
              <w:rPr>
                <w:spacing w:val="-2"/>
                <w:sz w:val="26"/>
              </w:rPr>
              <w:t>сельскохозяйственных животных</w:t>
            </w:r>
          </w:p>
        </w:tc>
        <w:tc>
          <w:tcPr>
            <w:tcW w:w="1172" w:type="dxa"/>
          </w:tcPr>
          <w:p w14:paraId="75A85C4F">
            <w:pPr>
              <w:pStyle w:val="10"/>
              <w:spacing w:before="229"/>
              <w:rPr>
                <w:b/>
                <w:sz w:val="26"/>
              </w:rPr>
            </w:pPr>
          </w:p>
          <w:p w14:paraId="4CAB217C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22CF1C67">
            <w:pPr>
              <w:pStyle w:val="10"/>
              <w:spacing w:before="229"/>
              <w:rPr>
                <w:b/>
                <w:sz w:val="26"/>
              </w:rPr>
            </w:pPr>
          </w:p>
          <w:p w14:paraId="2D3DD44F">
            <w:pPr>
              <w:pStyle w:val="10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4C71200C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44C0362F">
            <w:pPr>
              <w:pStyle w:val="10"/>
              <w:rPr>
                <w:sz w:val="24"/>
              </w:rPr>
            </w:pPr>
          </w:p>
        </w:tc>
      </w:tr>
      <w:tr w14:paraId="084B2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965" w:type="dxa"/>
          </w:tcPr>
          <w:p w14:paraId="0EFDA3D1">
            <w:pPr>
              <w:pStyle w:val="10"/>
              <w:spacing w:before="280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31.</w:t>
            </w:r>
          </w:p>
        </w:tc>
        <w:tc>
          <w:tcPr>
            <w:tcW w:w="2941" w:type="dxa"/>
          </w:tcPr>
          <w:p w14:paraId="6C2BCCE8">
            <w:pPr>
              <w:pStyle w:val="10"/>
              <w:spacing w:before="232"/>
              <w:ind w:left="109" w:right="1250"/>
              <w:rPr>
                <w:sz w:val="26"/>
              </w:rPr>
            </w:pPr>
            <w:r>
              <w:rPr>
                <w:spacing w:val="-2"/>
                <w:sz w:val="26"/>
              </w:rPr>
              <w:t>Ветеринарная фармакология</w:t>
            </w:r>
          </w:p>
        </w:tc>
        <w:tc>
          <w:tcPr>
            <w:tcW w:w="1172" w:type="dxa"/>
          </w:tcPr>
          <w:p w14:paraId="47754FE9">
            <w:pPr>
              <w:pStyle w:val="10"/>
              <w:spacing w:before="233"/>
              <w:rPr>
                <w:b/>
                <w:sz w:val="26"/>
              </w:rPr>
            </w:pPr>
          </w:p>
          <w:p w14:paraId="607F1386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29A7305A">
            <w:pPr>
              <w:pStyle w:val="10"/>
              <w:spacing w:before="233"/>
              <w:rPr>
                <w:b/>
                <w:sz w:val="26"/>
              </w:rPr>
            </w:pPr>
          </w:p>
          <w:p w14:paraId="05E467D2">
            <w:pPr>
              <w:pStyle w:val="10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28E10CDC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32D49654">
            <w:pPr>
              <w:pStyle w:val="10"/>
              <w:rPr>
                <w:sz w:val="24"/>
              </w:rPr>
            </w:pPr>
          </w:p>
        </w:tc>
      </w:tr>
      <w:tr w14:paraId="3CD4D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965" w:type="dxa"/>
          </w:tcPr>
          <w:p w14:paraId="217A31AA">
            <w:pPr>
              <w:pStyle w:val="10"/>
              <w:spacing w:before="185"/>
              <w:rPr>
                <w:b/>
                <w:sz w:val="26"/>
              </w:rPr>
            </w:pPr>
          </w:p>
          <w:p w14:paraId="4060AC21">
            <w:pPr>
              <w:pStyle w:val="10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32.</w:t>
            </w:r>
          </w:p>
        </w:tc>
        <w:tc>
          <w:tcPr>
            <w:tcW w:w="2941" w:type="dxa"/>
          </w:tcPr>
          <w:p w14:paraId="2BEDFED7">
            <w:pPr>
              <w:pStyle w:val="10"/>
              <w:tabs>
                <w:tab w:val="left" w:pos="2692"/>
              </w:tabs>
              <w:ind w:left="109" w:right="97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Проведение зоогигиенических, профилактических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ветеринарно-</w:t>
            </w:r>
          </w:p>
          <w:p w14:paraId="67329A01">
            <w:pPr>
              <w:pStyle w:val="10"/>
              <w:spacing w:line="290" w:lineRule="exact"/>
              <w:ind w:left="109" w:right="558"/>
              <w:rPr>
                <w:sz w:val="26"/>
              </w:rPr>
            </w:pPr>
            <w:r>
              <w:rPr>
                <w:spacing w:val="-2"/>
                <w:sz w:val="26"/>
              </w:rPr>
              <w:t>санитарных мероприятий</w:t>
            </w:r>
          </w:p>
        </w:tc>
        <w:tc>
          <w:tcPr>
            <w:tcW w:w="1172" w:type="dxa"/>
          </w:tcPr>
          <w:p w14:paraId="5F35EEA4">
            <w:pPr>
              <w:pStyle w:val="10"/>
              <w:spacing w:before="230"/>
              <w:rPr>
                <w:b/>
                <w:sz w:val="26"/>
              </w:rPr>
            </w:pPr>
          </w:p>
          <w:p w14:paraId="2649C662">
            <w:pPr>
              <w:pStyle w:val="10"/>
              <w:spacing w:before="1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345C6159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5D5BAB61">
            <w:pPr>
              <w:pStyle w:val="10"/>
              <w:rPr>
                <w:b/>
                <w:sz w:val="26"/>
              </w:rPr>
            </w:pPr>
          </w:p>
          <w:p w14:paraId="2CED7367">
            <w:pPr>
              <w:pStyle w:val="10"/>
              <w:ind w:left="16" w:righ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110E0CDB">
            <w:pPr>
              <w:pStyle w:val="10"/>
              <w:rPr>
                <w:sz w:val="24"/>
              </w:rPr>
            </w:pPr>
          </w:p>
        </w:tc>
      </w:tr>
      <w:tr w14:paraId="50EBA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65" w:type="dxa"/>
          </w:tcPr>
          <w:p w14:paraId="68480834">
            <w:pPr>
              <w:pStyle w:val="10"/>
              <w:spacing w:before="278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33.</w:t>
            </w:r>
          </w:p>
        </w:tc>
        <w:tc>
          <w:tcPr>
            <w:tcW w:w="2941" w:type="dxa"/>
          </w:tcPr>
          <w:p w14:paraId="59D0B99A">
            <w:pPr>
              <w:pStyle w:val="10"/>
              <w:spacing w:before="230"/>
              <w:ind w:left="109" w:right="97"/>
              <w:rPr>
                <w:sz w:val="26"/>
              </w:rPr>
            </w:pPr>
            <w:r>
              <w:rPr>
                <w:sz w:val="26"/>
              </w:rPr>
              <w:t>Семинарское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 темам раздела</w:t>
            </w:r>
          </w:p>
        </w:tc>
        <w:tc>
          <w:tcPr>
            <w:tcW w:w="1172" w:type="dxa"/>
          </w:tcPr>
          <w:p w14:paraId="2324E504">
            <w:pPr>
              <w:pStyle w:val="10"/>
              <w:spacing w:before="228"/>
              <w:rPr>
                <w:b/>
                <w:sz w:val="26"/>
              </w:rPr>
            </w:pPr>
          </w:p>
          <w:p w14:paraId="20D48015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4DB11AE0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68C5EC74">
            <w:pPr>
              <w:pStyle w:val="10"/>
              <w:spacing w:before="228"/>
              <w:rPr>
                <w:b/>
                <w:sz w:val="26"/>
              </w:rPr>
            </w:pPr>
          </w:p>
          <w:p w14:paraId="069F6BD1">
            <w:pPr>
              <w:pStyle w:val="10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584CE937">
            <w:pPr>
              <w:pStyle w:val="10"/>
              <w:rPr>
                <w:sz w:val="24"/>
              </w:rPr>
            </w:pPr>
          </w:p>
        </w:tc>
      </w:tr>
      <w:tr w14:paraId="6CA3E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965" w:type="dxa"/>
          </w:tcPr>
          <w:p w14:paraId="06F7151B">
            <w:pPr>
              <w:pStyle w:val="10"/>
              <w:spacing w:before="28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34.</w:t>
            </w:r>
          </w:p>
        </w:tc>
        <w:tc>
          <w:tcPr>
            <w:tcW w:w="2941" w:type="dxa"/>
          </w:tcPr>
          <w:p w14:paraId="03EE6493">
            <w:pPr>
              <w:pStyle w:val="10"/>
              <w:spacing w:before="230"/>
              <w:ind w:left="109" w:right="97"/>
              <w:rPr>
                <w:sz w:val="26"/>
              </w:rPr>
            </w:pPr>
            <w:r>
              <w:rPr>
                <w:sz w:val="26"/>
              </w:rPr>
              <w:t>Семинарское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 темам раздела</w:t>
            </w:r>
          </w:p>
        </w:tc>
        <w:tc>
          <w:tcPr>
            <w:tcW w:w="1172" w:type="dxa"/>
          </w:tcPr>
          <w:p w14:paraId="7E5A9C6E">
            <w:pPr>
              <w:pStyle w:val="10"/>
              <w:spacing w:before="233"/>
              <w:rPr>
                <w:b/>
                <w:sz w:val="26"/>
              </w:rPr>
            </w:pPr>
          </w:p>
          <w:p w14:paraId="28DA9A42">
            <w:pPr>
              <w:pStyle w:val="10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5E102D28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01C57623">
            <w:pPr>
              <w:pStyle w:val="10"/>
              <w:spacing w:before="233"/>
              <w:rPr>
                <w:b/>
                <w:sz w:val="26"/>
              </w:rPr>
            </w:pPr>
          </w:p>
          <w:p w14:paraId="171C6D14">
            <w:pPr>
              <w:pStyle w:val="10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23C585B0">
            <w:pPr>
              <w:pStyle w:val="10"/>
              <w:rPr>
                <w:sz w:val="24"/>
              </w:rPr>
            </w:pPr>
          </w:p>
        </w:tc>
      </w:tr>
      <w:tr w14:paraId="36EAC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3906" w:type="dxa"/>
            <w:gridSpan w:val="2"/>
          </w:tcPr>
          <w:p w14:paraId="1246639B">
            <w:pPr>
              <w:pStyle w:val="10"/>
              <w:spacing w:before="292"/>
              <w:ind w:left="10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7.Сити-фермерство</w:t>
            </w:r>
          </w:p>
        </w:tc>
        <w:tc>
          <w:tcPr>
            <w:tcW w:w="1172" w:type="dxa"/>
          </w:tcPr>
          <w:p w14:paraId="23E42959">
            <w:pPr>
              <w:pStyle w:val="10"/>
              <w:spacing w:before="192"/>
              <w:rPr>
                <w:b/>
                <w:sz w:val="26"/>
              </w:rPr>
            </w:pPr>
          </w:p>
          <w:p w14:paraId="649D9E2D">
            <w:pPr>
              <w:pStyle w:val="10"/>
              <w:ind w:left="13" w:right="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</w:t>
            </w:r>
          </w:p>
        </w:tc>
        <w:tc>
          <w:tcPr>
            <w:tcW w:w="1275" w:type="dxa"/>
          </w:tcPr>
          <w:p w14:paraId="4D14049A">
            <w:pPr>
              <w:pStyle w:val="10"/>
              <w:spacing w:before="94"/>
              <w:rPr>
                <w:b/>
                <w:sz w:val="26"/>
              </w:rPr>
            </w:pPr>
          </w:p>
          <w:p w14:paraId="042D7EB2">
            <w:pPr>
              <w:pStyle w:val="10"/>
              <w:ind w:left="14" w:right="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8</w:t>
            </w:r>
          </w:p>
        </w:tc>
        <w:tc>
          <w:tcPr>
            <w:tcW w:w="1420" w:type="dxa"/>
          </w:tcPr>
          <w:p w14:paraId="32E563A1">
            <w:pPr>
              <w:pStyle w:val="10"/>
              <w:spacing w:before="94"/>
              <w:rPr>
                <w:b/>
                <w:sz w:val="26"/>
              </w:rPr>
            </w:pPr>
          </w:p>
          <w:p w14:paraId="4FF9615B">
            <w:pPr>
              <w:pStyle w:val="10"/>
              <w:ind w:left="16" w:right="7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955" w:type="dxa"/>
          </w:tcPr>
          <w:p w14:paraId="29307D32">
            <w:pPr>
              <w:pStyle w:val="10"/>
              <w:rPr>
                <w:sz w:val="24"/>
              </w:rPr>
            </w:pPr>
          </w:p>
        </w:tc>
      </w:tr>
      <w:tr w14:paraId="4C944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65" w:type="dxa"/>
          </w:tcPr>
          <w:p w14:paraId="6BB6A918">
            <w:pPr>
              <w:pStyle w:val="10"/>
              <w:spacing w:before="6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35.</w:t>
            </w:r>
          </w:p>
        </w:tc>
        <w:tc>
          <w:tcPr>
            <w:tcW w:w="2941" w:type="dxa"/>
          </w:tcPr>
          <w:p w14:paraId="482F21B3">
            <w:pPr>
              <w:pStyle w:val="10"/>
              <w:spacing w:before="14"/>
              <w:ind w:left="109" w:right="645"/>
              <w:rPr>
                <w:sz w:val="26"/>
              </w:rPr>
            </w:pPr>
            <w:r>
              <w:rPr>
                <w:sz w:val="26"/>
              </w:rPr>
              <w:t>Молочное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мясное </w:t>
            </w:r>
            <w:r>
              <w:rPr>
                <w:spacing w:val="-2"/>
                <w:sz w:val="26"/>
              </w:rPr>
              <w:t>скотоводство</w:t>
            </w:r>
          </w:p>
        </w:tc>
        <w:tc>
          <w:tcPr>
            <w:tcW w:w="1172" w:type="dxa"/>
          </w:tcPr>
          <w:p w14:paraId="3ABF6881">
            <w:pPr>
              <w:pStyle w:val="10"/>
              <w:spacing w:line="284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08F28D82">
            <w:pPr>
              <w:pStyle w:val="10"/>
              <w:spacing w:line="284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093DAAF3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3C32DC5F">
            <w:pPr>
              <w:pStyle w:val="10"/>
              <w:rPr>
                <w:sz w:val="24"/>
              </w:rPr>
            </w:pPr>
          </w:p>
        </w:tc>
      </w:tr>
      <w:tr w14:paraId="71FBD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65" w:type="dxa"/>
          </w:tcPr>
          <w:p w14:paraId="701904BE">
            <w:pPr>
              <w:pStyle w:val="10"/>
              <w:spacing w:before="6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36.</w:t>
            </w:r>
          </w:p>
        </w:tc>
        <w:tc>
          <w:tcPr>
            <w:tcW w:w="2941" w:type="dxa"/>
          </w:tcPr>
          <w:p w14:paraId="7EC402C8">
            <w:pPr>
              <w:pStyle w:val="10"/>
              <w:spacing w:before="14"/>
              <w:ind w:left="109" w:right="97"/>
              <w:rPr>
                <w:sz w:val="26"/>
              </w:rPr>
            </w:pPr>
            <w:r>
              <w:rPr>
                <w:spacing w:val="-2"/>
                <w:sz w:val="26"/>
              </w:rPr>
              <w:t>Лошади,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звероводство, птицеводство</w:t>
            </w:r>
          </w:p>
        </w:tc>
        <w:tc>
          <w:tcPr>
            <w:tcW w:w="1172" w:type="dxa"/>
          </w:tcPr>
          <w:p w14:paraId="1803BF67">
            <w:pPr>
              <w:pStyle w:val="10"/>
              <w:spacing w:line="284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37D99C47">
            <w:pPr>
              <w:pStyle w:val="10"/>
              <w:spacing w:line="284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45ED6202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72F1F648">
            <w:pPr>
              <w:pStyle w:val="10"/>
              <w:rPr>
                <w:sz w:val="24"/>
              </w:rPr>
            </w:pPr>
          </w:p>
        </w:tc>
      </w:tr>
      <w:tr w14:paraId="01E98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965" w:type="dxa"/>
          </w:tcPr>
          <w:p w14:paraId="3F5AE4EB">
            <w:pPr>
              <w:pStyle w:val="10"/>
              <w:spacing w:before="186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37.</w:t>
            </w:r>
          </w:p>
        </w:tc>
        <w:tc>
          <w:tcPr>
            <w:tcW w:w="2941" w:type="dxa"/>
          </w:tcPr>
          <w:p w14:paraId="3B8CC332">
            <w:pPr>
              <w:pStyle w:val="10"/>
              <w:spacing w:line="286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Пчеловодство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14:paraId="0949673C">
            <w:pPr>
              <w:pStyle w:val="10"/>
              <w:spacing w:line="300" w:lineRule="exact"/>
              <w:ind w:left="109" w:right="97"/>
              <w:rPr>
                <w:sz w:val="26"/>
              </w:rPr>
            </w:pPr>
            <w:r>
              <w:rPr>
                <w:sz w:val="26"/>
              </w:rPr>
              <w:t>медоносные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растения, </w:t>
            </w:r>
            <w:r>
              <w:rPr>
                <w:spacing w:val="-2"/>
                <w:sz w:val="26"/>
              </w:rPr>
              <w:t>аквакультура</w:t>
            </w:r>
          </w:p>
        </w:tc>
        <w:tc>
          <w:tcPr>
            <w:tcW w:w="1172" w:type="dxa"/>
          </w:tcPr>
          <w:p w14:paraId="60F0D5CD">
            <w:pPr>
              <w:pStyle w:val="10"/>
              <w:spacing w:line="286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30F89257">
            <w:pPr>
              <w:pStyle w:val="10"/>
              <w:spacing w:line="286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2B7CCC22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4D070D73">
            <w:pPr>
              <w:pStyle w:val="10"/>
              <w:rPr>
                <w:sz w:val="24"/>
              </w:rPr>
            </w:pPr>
          </w:p>
        </w:tc>
      </w:tr>
      <w:tr w14:paraId="6977B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65" w:type="dxa"/>
          </w:tcPr>
          <w:p w14:paraId="58B04879">
            <w:pPr>
              <w:pStyle w:val="10"/>
              <w:spacing w:before="64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38.</w:t>
            </w:r>
          </w:p>
        </w:tc>
        <w:tc>
          <w:tcPr>
            <w:tcW w:w="2941" w:type="dxa"/>
          </w:tcPr>
          <w:p w14:paraId="26D4E8FA">
            <w:pPr>
              <w:pStyle w:val="10"/>
              <w:spacing w:before="11" w:line="298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Комфортное</w:t>
            </w:r>
          </w:p>
          <w:p w14:paraId="7B3BF4D8">
            <w:pPr>
              <w:pStyle w:val="10"/>
              <w:spacing w:line="298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содержание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животных</w:t>
            </w:r>
          </w:p>
        </w:tc>
        <w:tc>
          <w:tcPr>
            <w:tcW w:w="1172" w:type="dxa"/>
          </w:tcPr>
          <w:p w14:paraId="3F3F0A67">
            <w:pPr>
              <w:pStyle w:val="10"/>
              <w:spacing w:line="284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5A391F2F">
            <w:pPr>
              <w:pStyle w:val="10"/>
              <w:spacing w:line="284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610C5A63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5FBD3E6F">
            <w:pPr>
              <w:pStyle w:val="10"/>
              <w:rPr>
                <w:sz w:val="24"/>
              </w:rPr>
            </w:pPr>
          </w:p>
        </w:tc>
      </w:tr>
      <w:tr w14:paraId="2D802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965" w:type="dxa"/>
          </w:tcPr>
          <w:p w14:paraId="01CE6245">
            <w:pPr>
              <w:pStyle w:val="10"/>
              <w:spacing w:before="186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39.</w:t>
            </w:r>
          </w:p>
        </w:tc>
        <w:tc>
          <w:tcPr>
            <w:tcW w:w="2941" w:type="dxa"/>
          </w:tcPr>
          <w:p w14:paraId="5CC89D58">
            <w:pPr>
              <w:pStyle w:val="10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Экскурсия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на</w:t>
            </w:r>
          </w:p>
          <w:p w14:paraId="3D9C0879">
            <w:pPr>
              <w:pStyle w:val="10"/>
              <w:spacing w:before="2" w:line="288" w:lineRule="exact"/>
              <w:ind w:left="109" w:right="558"/>
              <w:rPr>
                <w:sz w:val="26"/>
              </w:rPr>
            </w:pPr>
            <w:r>
              <w:rPr>
                <w:spacing w:val="-2"/>
                <w:sz w:val="26"/>
              </w:rPr>
              <w:t>животноводческую ферму</w:t>
            </w:r>
          </w:p>
        </w:tc>
        <w:tc>
          <w:tcPr>
            <w:tcW w:w="1172" w:type="dxa"/>
          </w:tcPr>
          <w:p w14:paraId="5BECF1DD">
            <w:pPr>
              <w:pStyle w:val="10"/>
              <w:spacing w:line="284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38AB1B00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5E5A561E">
            <w:pPr>
              <w:pStyle w:val="10"/>
              <w:spacing w:line="284" w:lineRule="exact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2AC980B4">
            <w:pPr>
              <w:pStyle w:val="10"/>
              <w:rPr>
                <w:sz w:val="24"/>
              </w:rPr>
            </w:pPr>
          </w:p>
        </w:tc>
      </w:tr>
    </w:tbl>
    <w:p w14:paraId="388BA7B7">
      <w:pPr>
        <w:spacing w:after="0"/>
        <w:rPr>
          <w:sz w:val="24"/>
        </w:rPr>
        <w:sectPr>
          <w:type w:val="continuous"/>
          <w:pgSz w:w="11920" w:h="16850"/>
          <w:pgMar w:top="820" w:right="900" w:bottom="960" w:left="740" w:header="0" w:footer="760" w:gutter="0"/>
          <w:cols w:space="720" w:num="1"/>
        </w:sectPr>
      </w:pPr>
    </w:p>
    <w:tbl>
      <w:tblPr>
        <w:tblStyle w:val="5"/>
        <w:tblW w:w="0" w:type="auto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2941"/>
        <w:gridCol w:w="1172"/>
        <w:gridCol w:w="1275"/>
        <w:gridCol w:w="1420"/>
        <w:gridCol w:w="1955"/>
      </w:tblGrid>
      <w:tr w14:paraId="22677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965" w:type="dxa"/>
          </w:tcPr>
          <w:p w14:paraId="27E7AE8E">
            <w:pPr>
              <w:pStyle w:val="10"/>
              <w:spacing w:before="185"/>
              <w:rPr>
                <w:b/>
                <w:sz w:val="26"/>
              </w:rPr>
            </w:pPr>
          </w:p>
          <w:p w14:paraId="4BF53E93">
            <w:pPr>
              <w:pStyle w:val="10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40.</w:t>
            </w:r>
          </w:p>
        </w:tc>
        <w:tc>
          <w:tcPr>
            <w:tcW w:w="2941" w:type="dxa"/>
          </w:tcPr>
          <w:p w14:paraId="5327FBB5">
            <w:pPr>
              <w:pStyle w:val="10"/>
              <w:spacing w:before="2"/>
              <w:ind w:left="109" w:right="97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составлению плана работ на</w:t>
            </w:r>
          </w:p>
          <w:p w14:paraId="3088927A">
            <w:pPr>
              <w:pStyle w:val="10"/>
              <w:spacing w:line="295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животноводческой</w:t>
            </w:r>
          </w:p>
          <w:p w14:paraId="0C25574D">
            <w:pPr>
              <w:pStyle w:val="10"/>
              <w:spacing w:before="1" w:line="283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ферме</w:t>
            </w:r>
          </w:p>
        </w:tc>
        <w:tc>
          <w:tcPr>
            <w:tcW w:w="1172" w:type="dxa"/>
          </w:tcPr>
          <w:p w14:paraId="63AEBEAC">
            <w:pPr>
              <w:pStyle w:val="10"/>
              <w:spacing w:line="286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040F9B3C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0093A918">
            <w:pPr>
              <w:pStyle w:val="10"/>
              <w:spacing w:line="286" w:lineRule="exact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41AF0E7F">
            <w:pPr>
              <w:pStyle w:val="10"/>
              <w:rPr>
                <w:sz w:val="24"/>
              </w:rPr>
            </w:pPr>
          </w:p>
        </w:tc>
      </w:tr>
      <w:tr w14:paraId="58BB1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965" w:type="dxa"/>
          </w:tcPr>
          <w:p w14:paraId="45FBC802">
            <w:pPr>
              <w:pStyle w:val="10"/>
              <w:spacing w:before="185"/>
              <w:rPr>
                <w:b/>
                <w:sz w:val="26"/>
              </w:rPr>
            </w:pPr>
          </w:p>
          <w:p w14:paraId="1D5C21C5">
            <w:pPr>
              <w:pStyle w:val="10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41.</w:t>
            </w:r>
          </w:p>
        </w:tc>
        <w:tc>
          <w:tcPr>
            <w:tcW w:w="2941" w:type="dxa"/>
          </w:tcPr>
          <w:p w14:paraId="7BFB1D89">
            <w:pPr>
              <w:pStyle w:val="10"/>
              <w:spacing w:before="2"/>
              <w:ind w:left="109" w:right="97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изучению циклов</w:t>
            </w:r>
          </w:p>
          <w:p w14:paraId="78B99F54">
            <w:pPr>
              <w:pStyle w:val="10"/>
              <w:spacing w:line="297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работы</w:t>
            </w:r>
          </w:p>
          <w:p w14:paraId="00FFB2F3">
            <w:pPr>
              <w:pStyle w:val="10"/>
              <w:spacing w:line="300" w:lineRule="exact"/>
              <w:ind w:left="109" w:right="558"/>
              <w:rPr>
                <w:sz w:val="26"/>
              </w:rPr>
            </w:pPr>
            <w:r>
              <w:rPr>
                <w:spacing w:val="-2"/>
                <w:sz w:val="26"/>
              </w:rPr>
              <w:t>животноводческой фермы</w:t>
            </w:r>
          </w:p>
        </w:tc>
        <w:tc>
          <w:tcPr>
            <w:tcW w:w="1172" w:type="dxa"/>
          </w:tcPr>
          <w:p w14:paraId="3A2C69FA">
            <w:pPr>
              <w:pStyle w:val="10"/>
              <w:spacing w:line="286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638667CB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1FDF010B">
            <w:pPr>
              <w:pStyle w:val="10"/>
              <w:spacing w:line="286" w:lineRule="exact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29DE48C3">
            <w:pPr>
              <w:pStyle w:val="10"/>
              <w:spacing w:before="186"/>
              <w:rPr>
                <w:sz w:val="26"/>
              </w:rPr>
            </w:pPr>
          </w:p>
        </w:tc>
      </w:tr>
      <w:tr w14:paraId="1272E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3906" w:type="dxa"/>
            <w:gridSpan w:val="2"/>
          </w:tcPr>
          <w:p w14:paraId="684E9B1D">
            <w:pPr>
              <w:pStyle w:val="10"/>
              <w:spacing w:before="292"/>
              <w:ind w:left="10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8.</w:t>
            </w:r>
            <w:r>
              <w:rPr>
                <w:rFonts w:hint="default"/>
                <w:b/>
                <w:spacing w:val="-2"/>
                <w:sz w:val="26"/>
                <w:lang w:val="ru-RU"/>
              </w:rPr>
              <w:t xml:space="preserve"> </w:t>
            </w:r>
            <w:r>
              <w:rPr>
                <w:b/>
                <w:spacing w:val="-2"/>
                <w:sz w:val="26"/>
              </w:rPr>
              <w:t>Садоводство</w:t>
            </w:r>
          </w:p>
        </w:tc>
        <w:tc>
          <w:tcPr>
            <w:tcW w:w="1172" w:type="dxa"/>
          </w:tcPr>
          <w:p w14:paraId="5AE48DF4">
            <w:pPr>
              <w:pStyle w:val="10"/>
              <w:spacing w:before="193"/>
              <w:rPr>
                <w:b/>
                <w:sz w:val="26"/>
              </w:rPr>
            </w:pPr>
          </w:p>
          <w:p w14:paraId="4CE351C3">
            <w:pPr>
              <w:pStyle w:val="10"/>
              <w:ind w:left="13" w:right="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</w:t>
            </w:r>
          </w:p>
        </w:tc>
        <w:tc>
          <w:tcPr>
            <w:tcW w:w="1275" w:type="dxa"/>
          </w:tcPr>
          <w:p w14:paraId="02F74865">
            <w:pPr>
              <w:pStyle w:val="10"/>
              <w:spacing w:before="92"/>
              <w:rPr>
                <w:b/>
                <w:sz w:val="26"/>
              </w:rPr>
            </w:pPr>
          </w:p>
          <w:p w14:paraId="319662ED">
            <w:pPr>
              <w:pStyle w:val="10"/>
              <w:ind w:left="14" w:right="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8</w:t>
            </w:r>
          </w:p>
        </w:tc>
        <w:tc>
          <w:tcPr>
            <w:tcW w:w="1420" w:type="dxa"/>
          </w:tcPr>
          <w:p w14:paraId="2D44A87A">
            <w:pPr>
              <w:pStyle w:val="10"/>
              <w:spacing w:before="92"/>
              <w:rPr>
                <w:b/>
                <w:sz w:val="26"/>
              </w:rPr>
            </w:pPr>
          </w:p>
          <w:p w14:paraId="0D8B8185">
            <w:pPr>
              <w:pStyle w:val="10"/>
              <w:ind w:left="16" w:right="7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955" w:type="dxa"/>
          </w:tcPr>
          <w:p w14:paraId="35E32A99">
            <w:pPr>
              <w:pStyle w:val="10"/>
              <w:rPr>
                <w:sz w:val="24"/>
              </w:rPr>
            </w:pPr>
          </w:p>
        </w:tc>
      </w:tr>
      <w:tr w14:paraId="5DC26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65" w:type="dxa"/>
          </w:tcPr>
          <w:p w14:paraId="10E78C97">
            <w:pPr>
              <w:pStyle w:val="10"/>
              <w:spacing w:before="6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42.</w:t>
            </w:r>
          </w:p>
        </w:tc>
        <w:tc>
          <w:tcPr>
            <w:tcW w:w="2941" w:type="dxa"/>
          </w:tcPr>
          <w:p w14:paraId="603CE6C5">
            <w:pPr>
              <w:pStyle w:val="10"/>
              <w:spacing w:before="162"/>
              <w:ind w:left="10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садоводства</w:t>
            </w:r>
          </w:p>
        </w:tc>
        <w:tc>
          <w:tcPr>
            <w:tcW w:w="1172" w:type="dxa"/>
          </w:tcPr>
          <w:p w14:paraId="721F6479">
            <w:pPr>
              <w:pStyle w:val="10"/>
              <w:spacing w:line="284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126DD556">
            <w:pPr>
              <w:pStyle w:val="10"/>
              <w:spacing w:line="284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439BC976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5F222C7A">
            <w:pPr>
              <w:pStyle w:val="10"/>
              <w:rPr>
                <w:sz w:val="24"/>
              </w:rPr>
            </w:pPr>
          </w:p>
        </w:tc>
      </w:tr>
      <w:tr w14:paraId="3ACCE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65" w:type="dxa"/>
          </w:tcPr>
          <w:p w14:paraId="2C39332A">
            <w:pPr>
              <w:pStyle w:val="10"/>
              <w:spacing w:before="64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43.</w:t>
            </w:r>
          </w:p>
        </w:tc>
        <w:tc>
          <w:tcPr>
            <w:tcW w:w="2941" w:type="dxa"/>
          </w:tcPr>
          <w:p w14:paraId="68CC72C8">
            <w:pPr>
              <w:pStyle w:val="10"/>
              <w:tabs>
                <w:tab w:val="left" w:pos="1408"/>
              </w:tabs>
              <w:spacing w:before="16"/>
              <w:ind w:left="109" w:right="110"/>
              <w:rPr>
                <w:sz w:val="26"/>
              </w:rPr>
            </w:pPr>
            <w:r>
              <w:rPr>
                <w:spacing w:val="-2"/>
                <w:sz w:val="26"/>
              </w:rPr>
              <w:t>Освоение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специальной терминологии</w:t>
            </w:r>
          </w:p>
        </w:tc>
        <w:tc>
          <w:tcPr>
            <w:tcW w:w="1172" w:type="dxa"/>
          </w:tcPr>
          <w:p w14:paraId="7BE844B7">
            <w:pPr>
              <w:pStyle w:val="10"/>
              <w:spacing w:line="284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16512045">
            <w:pPr>
              <w:pStyle w:val="10"/>
              <w:spacing w:line="284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50AD7704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12A7CE2C">
            <w:pPr>
              <w:pStyle w:val="10"/>
              <w:rPr>
                <w:sz w:val="24"/>
              </w:rPr>
            </w:pPr>
          </w:p>
        </w:tc>
      </w:tr>
      <w:tr w14:paraId="77AC0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965" w:type="dxa"/>
          </w:tcPr>
          <w:p w14:paraId="0144D4E7">
            <w:pPr>
              <w:pStyle w:val="10"/>
              <w:spacing w:before="186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44.</w:t>
            </w:r>
          </w:p>
        </w:tc>
        <w:tc>
          <w:tcPr>
            <w:tcW w:w="2941" w:type="dxa"/>
          </w:tcPr>
          <w:p w14:paraId="1E0BC8CB">
            <w:pPr>
              <w:pStyle w:val="10"/>
              <w:tabs>
                <w:tab w:val="left" w:pos="1269"/>
              </w:tabs>
              <w:ind w:left="109" w:right="105"/>
              <w:rPr>
                <w:sz w:val="26"/>
              </w:rPr>
            </w:pPr>
            <w:r>
              <w:rPr>
                <w:spacing w:val="-2"/>
                <w:sz w:val="26"/>
              </w:rPr>
              <w:t>Основы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рациональной организации</w:t>
            </w:r>
          </w:p>
          <w:p w14:paraId="04759345">
            <w:pPr>
              <w:pStyle w:val="10"/>
              <w:spacing w:line="280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садоводства</w:t>
            </w:r>
          </w:p>
        </w:tc>
        <w:tc>
          <w:tcPr>
            <w:tcW w:w="1172" w:type="dxa"/>
          </w:tcPr>
          <w:p w14:paraId="38A6E2BB">
            <w:pPr>
              <w:pStyle w:val="10"/>
              <w:spacing w:line="284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04A43DDB">
            <w:pPr>
              <w:pStyle w:val="10"/>
              <w:spacing w:line="284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4CEF8D79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74D90BE4">
            <w:pPr>
              <w:pStyle w:val="10"/>
              <w:rPr>
                <w:sz w:val="24"/>
              </w:rPr>
            </w:pPr>
          </w:p>
        </w:tc>
      </w:tr>
      <w:tr w14:paraId="5B0C4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65" w:type="dxa"/>
          </w:tcPr>
          <w:p w14:paraId="4F1DA25C">
            <w:pPr>
              <w:pStyle w:val="10"/>
              <w:spacing w:before="6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45.</w:t>
            </w:r>
          </w:p>
        </w:tc>
        <w:tc>
          <w:tcPr>
            <w:tcW w:w="2941" w:type="dxa"/>
          </w:tcPr>
          <w:p w14:paraId="5C37FBBD">
            <w:pPr>
              <w:pStyle w:val="10"/>
              <w:spacing w:before="163"/>
              <w:ind w:left="109"/>
              <w:rPr>
                <w:sz w:val="26"/>
              </w:rPr>
            </w:pPr>
            <w:r>
              <w:rPr>
                <w:sz w:val="26"/>
              </w:rPr>
              <w:t>Система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садоводства</w:t>
            </w:r>
          </w:p>
        </w:tc>
        <w:tc>
          <w:tcPr>
            <w:tcW w:w="1172" w:type="dxa"/>
          </w:tcPr>
          <w:p w14:paraId="0AADF916">
            <w:pPr>
              <w:pStyle w:val="10"/>
              <w:spacing w:line="284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51A1BA0A">
            <w:pPr>
              <w:pStyle w:val="10"/>
              <w:spacing w:line="284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0F7CE9D2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52A3E8A4">
            <w:pPr>
              <w:pStyle w:val="10"/>
              <w:rPr>
                <w:sz w:val="24"/>
              </w:rPr>
            </w:pPr>
          </w:p>
        </w:tc>
      </w:tr>
      <w:tr w14:paraId="356F8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65" w:type="dxa"/>
          </w:tcPr>
          <w:p w14:paraId="7AFBE15E">
            <w:pPr>
              <w:pStyle w:val="10"/>
              <w:spacing w:before="66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46.</w:t>
            </w:r>
          </w:p>
        </w:tc>
        <w:tc>
          <w:tcPr>
            <w:tcW w:w="2941" w:type="dxa"/>
          </w:tcPr>
          <w:p w14:paraId="028FB4A0">
            <w:pPr>
              <w:pStyle w:val="10"/>
              <w:spacing w:before="16"/>
              <w:ind w:left="109"/>
              <w:rPr>
                <w:sz w:val="26"/>
              </w:rPr>
            </w:pPr>
            <w:r>
              <w:rPr>
                <w:sz w:val="26"/>
              </w:rPr>
              <w:t>Экскурсия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  <w:p w14:paraId="725B5878">
            <w:pPr>
              <w:pStyle w:val="10"/>
              <w:spacing w:line="298" w:lineRule="exact"/>
              <w:ind w:left="109" w:right="558"/>
              <w:rPr>
                <w:sz w:val="26"/>
              </w:rPr>
            </w:pPr>
            <w:r>
              <w:rPr>
                <w:spacing w:val="-2"/>
                <w:sz w:val="26"/>
              </w:rPr>
              <w:t>Ботанический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сад г.Ставрополь</w:t>
            </w:r>
          </w:p>
        </w:tc>
        <w:tc>
          <w:tcPr>
            <w:tcW w:w="1172" w:type="dxa"/>
          </w:tcPr>
          <w:p w14:paraId="5304EBA6">
            <w:pPr>
              <w:pStyle w:val="10"/>
              <w:spacing w:line="286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094B1868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0D91A42B">
            <w:pPr>
              <w:pStyle w:val="10"/>
              <w:spacing w:line="286" w:lineRule="exact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1DA706FA">
            <w:pPr>
              <w:pStyle w:val="10"/>
              <w:rPr>
                <w:sz w:val="24"/>
              </w:rPr>
            </w:pPr>
          </w:p>
        </w:tc>
      </w:tr>
      <w:tr w14:paraId="6862A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65" w:type="dxa"/>
          </w:tcPr>
          <w:p w14:paraId="775C9B7E">
            <w:pPr>
              <w:pStyle w:val="10"/>
              <w:spacing w:before="6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47.</w:t>
            </w:r>
          </w:p>
        </w:tc>
        <w:tc>
          <w:tcPr>
            <w:tcW w:w="2941" w:type="dxa"/>
          </w:tcPr>
          <w:p w14:paraId="170FC913">
            <w:pPr>
              <w:pStyle w:val="10"/>
              <w:spacing w:before="14"/>
              <w:ind w:left="109" w:right="558"/>
              <w:rPr>
                <w:sz w:val="26"/>
              </w:rPr>
            </w:pPr>
            <w:r>
              <w:rPr>
                <w:sz w:val="26"/>
              </w:rPr>
              <w:t xml:space="preserve">Экскурсия на </w:t>
            </w:r>
            <w:r>
              <w:rPr>
                <w:spacing w:val="-2"/>
                <w:sz w:val="26"/>
              </w:rPr>
              <w:t>агропредприятие</w:t>
            </w:r>
          </w:p>
        </w:tc>
        <w:tc>
          <w:tcPr>
            <w:tcW w:w="1172" w:type="dxa"/>
          </w:tcPr>
          <w:p w14:paraId="57742BA6">
            <w:pPr>
              <w:pStyle w:val="10"/>
              <w:spacing w:line="284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295DB1E2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6EDA6508">
            <w:pPr>
              <w:pStyle w:val="10"/>
              <w:spacing w:line="284" w:lineRule="exact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52FAE777">
            <w:pPr>
              <w:pStyle w:val="10"/>
              <w:rPr>
                <w:sz w:val="24"/>
              </w:rPr>
            </w:pPr>
          </w:p>
        </w:tc>
      </w:tr>
      <w:tr w14:paraId="2C6B1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965" w:type="dxa"/>
          </w:tcPr>
          <w:p w14:paraId="1B0A58C7">
            <w:pPr>
              <w:pStyle w:val="10"/>
              <w:spacing w:before="186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48.</w:t>
            </w:r>
          </w:p>
        </w:tc>
        <w:tc>
          <w:tcPr>
            <w:tcW w:w="2941" w:type="dxa"/>
          </w:tcPr>
          <w:p w14:paraId="73628241">
            <w:pPr>
              <w:pStyle w:val="10"/>
              <w:spacing w:before="2"/>
              <w:ind w:left="109" w:right="371" w:firstLine="62"/>
              <w:rPr>
                <w:sz w:val="26"/>
              </w:rPr>
            </w:pPr>
            <w:r>
              <w:rPr>
                <w:spacing w:val="-2"/>
                <w:sz w:val="26"/>
              </w:rPr>
              <w:t>Семинарское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занятие </w:t>
            </w:r>
            <w:r>
              <w:rPr>
                <w:sz w:val="26"/>
              </w:rPr>
              <w:t>по вопросам</w:t>
            </w:r>
          </w:p>
          <w:p w14:paraId="7ECD9288">
            <w:pPr>
              <w:pStyle w:val="10"/>
              <w:spacing w:line="277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садоводства</w:t>
            </w:r>
          </w:p>
        </w:tc>
        <w:tc>
          <w:tcPr>
            <w:tcW w:w="1172" w:type="dxa"/>
          </w:tcPr>
          <w:p w14:paraId="69DE7381">
            <w:pPr>
              <w:pStyle w:val="10"/>
              <w:spacing w:line="284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23921E99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2EDE7822">
            <w:pPr>
              <w:pStyle w:val="10"/>
              <w:spacing w:line="284" w:lineRule="exact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2B4E0B4B">
            <w:pPr>
              <w:pStyle w:val="10"/>
              <w:spacing w:before="186"/>
              <w:rPr>
                <w:sz w:val="26"/>
              </w:rPr>
            </w:pPr>
          </w:p>
        </w:tc>
      </w:tr>
      <w:tr w14:paraId="14DFF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3906" w:type="dxa"/>
            <w:gridSpan w:val="2"/>
          </w:tcPr>
          <w:p w14:paraId="6442906E">
            <w:pPr>
              <w:pStyle w:val="10"/>
              <w:numPr>
                <w:ilvl w:val="0"/>
                <w:numId w:val="0"/>
              </w:numPr>
              <w:spacing w:before="288"/>
              <w:ind w:left="1120" w:leftChars="0" w:right="0" w:rightChars="0"/>
              <w:rPr>
                <w:b/>
                <w:sz w:val="26"/>
              </w:rPr>
            </w:pPr>
            <w:r>
              <w:rPr>
                <w:rFonts w:hint="default"/>
                <w:b/>
                <w:spacing w:val="-2"/>
                <w:sz w:val="26"/>
                <w:lang w:val="ru-RU"/>
              </w:rPr>
              <w:t>9.</w:t>
            </w:r>
            <w:r>
              <w:rPr>
                <w:b/>
                <w:spacing w:val="-2"/>
                <w:sz w:val="26"/>
              </w:rPr>
              <w:t>Эксплуатация</w:t>
            </w:r>
          </w:p>
          <w:p w14:paraId="0487E013">
            <w:pPr>
              <w:pStyle w:val="10"/>
              <w:spacing w:line="298" w:lineRule="exact"/>
              <w:ind w:left="109" w:right="9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сельскохозяйственных машин</w:t>
            </w:r>
          </w:p>
        </w:tc>
        <w:tc>
          <w:tcPr>
            <w:tcW w:w="1172" w:type="dxa"/>
          </w:tcPr>
          <w:p w14:paraId="75BF6926">
            <w:pPr>
              <w:pStyle w:val="10"/>
              <w:spacing w:before="193"/>
              <w:rPr>
                <w:b/>
                <w:sz w:val="26"/>
              </w:rPr>
            </w:pPr>
          </w:p>
          <w:p w14:paraId="3074EA42">
            <w:pPr>
              <w:pStyle w:val="10"/>
              <w:ind w:left="13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275" w:type="dxa"/>
          </w:tcPr>
          <w:p w14:paraId="094712E2">
            <w:pPr>
              <w:pStyle w:val="10"/>
              <w:rPr>
                <w:b/>
                <w:sz w:val="26"/>
              </w:rPr>
            </w:pPr>
          </w:p>
          <w:p w14:paraId="16EACCD6">
            <w:pPr>
              <w:pStyle w:val="10"/>
              <w:spacing w:before="95"/>
              <w:rPr>
                <w:b/>
                <w:sz w:val="26"/>
              </w:rPr>
            </w:pPr>
          </w:p>
          <w:p w14:paraId="2D16F2F1">
            <w:pPr>
              <w:pStyle w:val="10"/>
              <w:ind w:left="14" w:right="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1420" w:type="dxa"/>
          </w:tcPr>
          <w:p w14:paraId="681F4334">
            <w:pPr>
              <w:pStyle w:val="10"/>
              <w:rPr>
                <w:b/>
                <w:sz w:val="26"/>
              </w:rPr>
            </w:pPr>
          </w:p>
          <w:p w14:paraId="5554C8AD">
            <w:pPr>
              <w:pStyle w:val="10"/>
              <w:spacing w:before="95"/>
              <w:rPr>
                <w:b/>
                <w:sz w:val="26"/>
              </w:rPr>
            </w:pPr>
          </w:p>
          <w:p w14:paraId="39E8B77E">
            <w:pPr>
              <w:pStyle w:val="10"/>
              <w:ind w:left="16" w:right="7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681258FE">
            <w:pPr>
              <w:pStyle w:val="10"/>
              <w:rPr>
                <w:sz w:val="24"/>
              </w:rPr>
            </w:pPr>
          </w:p>
        </w:tc>
      </w:tr>
      <w:tr w14:paraId="26182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965" w:type="dxa"/>
          </w:tcPr>
          <w:p w14:paraId="3ED0F53E">
            <w:pPr>
              <w:pStyle w:val="10"/>
              <w:spacing w:before="186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49.</w:t>
            </w:r>
          </w:p>
        </w:tc>
        <w:tc>
          <w:tcPr>
            <w:tcW w:w="2941" w:type="dxa"/>
          </w:tcPr>
          <w:p w14:paraId="32284FBC">
            <w:pPr>
              <w:pStyle w:val="10"/>
              <w:spacing w:line="286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Характеристика</w:t>
            </w:r>
          </w:p>
          <w:p w14:paraId="5B21FBD3">
            <w:pPr>
              <w:pStyle w:val="10"/>
              <w:spacing w:line="300" w:lineRule="exact"/>
              <w:ind w:left="109" w:right="97"/>
              <w:rPr>
                <w:sz w:val="26"/>
              </w:rPr>
            </w:pPr>
            <w:r>
              <w:rPr>
                <w:spacing w:val="-2"/>
                <w:sz w:val="26"/>
              </w:rPr>
              <w:t>сельскохозяйственных машин</w:t>
            </w:r>
          </w:p>
        </w:tc>
        <w:tc>
          <w:tcPr>
            <w:tcW w:w="1172" w:type="dxa"/>
          </w:tcPr>
          <w:p w14:paraId="7A0EE83F">
            <w:pPr>
              <w:pStyle w:val="10"/>
              <w:spacing w:line="286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02F18CC6">
            <w:pPr>
              <w:pStyle w:val="10"/>
              <w:spacing w:line="286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1DA075E4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6B16C57A">
            <w:pPr>
              <w:pStyle w:val="10"/>
              <w:rPr>
                <w:sz w:val="24"/>
              </w:rPr>
            </w:pPr>
          </w:p>
        </w:tc>
      </w:tr>
      <w:tr w14:paraId="6133B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65" w:type="dxa"/>
          </w:tcPr>
          <w:p w14:paraId="24EBCD1B">
            <w:pPr>
              <w:pStyle w:val="10"/>
              <w:spacing w:before="6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67.</w:t>
            </w:r>
          </w:p>
        </w:tc>
        <w:tc>
          <w:tcPr>
            <w:tcW w:w="2941" w:type="dxa"/>
          </w:tcPr>
          <w:p w14:paraId="78DA4910">
            <w:pPr>
              <w:pStyle w:val="10"/>
              <w:spacing w:line="300" w:lineRule="atLeast"/>
              <w:ind w:left="109" w:right="97"/>
              <w:rPr>
                <w:sz w:val="26"/>
              </w:rPr>
            </w:pPr>
            <w:r>
              <w:rPr>
                <w:sz w:val="26"/>
              </w:rPr>
              <w:t>Машины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обработки почвы. Сеялки и </w:t>
            </w:r>
            <w:r>
              <w:rPr>
                <w:spacing w:val="-2"/>
                <w:sz w:val="26"/>
              </w:rPr>
              <w:t>посевныекомплексы</w:t>
            </w:r>
          </w:p>
        </w:tc>
        <w:tc>
          <w:tcPr>
            <w:tcW w:w="1172" w:type="dxa"/>
          </w:tcPr>
          <w:p w14:paraId="6525D9C0">
            <w:pPr>
              <w:pStyle w:val="10"/>
              <w:spacing w:line="284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5DD0BD99">
            <w:pPr>
              <w:pStyle w:val="10"/>
              <w:spacing w:line="284" w:lineRule="exact"/>
              <w:ind w:left="14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14:paraId="4701E3B8">
            <w:pPr>
              <w:pStyle w:val="10"/>
              <w:rPr>
                <w:sz w:val="24"/>
              </w:rPr>
            </w:pPr>
          </w:p>
        </w:tc>
        <w:tc>
          <w:tcPr>
            <w:tcW w:w="1955" w:type="dxa"/>
          </w:tcPr>
          <w:p w14:paraId="273D6BDB">
            <w:pPr>
              <w:pStyle w:val="10"/>
              <w:rPr>
                <w:sz w:val="24"/>
              </w:rPr>
            </w:pPr>
          </w:p>
        </w:tc>
      </w:tr>
      <w:tr w14:paraId="501AB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65" w:type="dxa"/>
          </w:tcPr>
          <w:p w14:paraId="6B5BC7B7">
            <w:pPr>
              <w:pStyle w:val="10"/>
              <w:spacing w:before="62"/>
              <w:ind w:right="13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72.</w:t>
            </w:r>
          </w:p>
        </w:tc>
        <w:tc>
          <w:tcPr>
            <w:tcW w:w="2941" w:type="dxa"/>
          </w:tcPr>
          <w:p w14:paraId="41BF4539">
            <w:pPr>
              <w:pStyle w:val="10"/>
              <w:spacing w:before="14"/>
              <w:ind w:left="109" w:right="558"/>
              <w:rPr>
                <w:sz w:val="26"/>
              </w:rPr>
            </w:pPr>
            <w:r>
              <w:rPr>
                <w:sz w:val="26"/>
              </w:rPr>
              <w:t xml:space="preserve">Экскурсия на </w:t>
            </w:r>
            <w:r>
              <w:rPr>
                <w:spacing w:val="-2"/>
                <w:sz w:val="26"/>
              </w:rPr>
              <w:t>агропредприятие</w:t>
            </w:r>
          </w:p>
        </w:tc>
        <w:tc>
          <w:tcPr>
            <w:tcW w:w="1172" w:type="dxa"/>
          </w:tcPr>
          <w:p w14:paraId="54F05BFC">
            <w:pPr>
              <w:pStyle w:val="10"/>
              <w:spacing w:line="284" w:lineRule="exact"/>
              <w:ind w:left="1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5" w:type="dxa"/>
          </w:tcPr>
          <w:p w14:paraId="50A30164">
            <w:pPr>
              <w:pStyle w:val="10"/>
              <w:rPr>
                <w:sz w:val="24"/>
              </w:rPr>
            </w:pPr>
          </w:p>
        </w:tc>
        <w:tc>
          <w:tcPr>
            <w:tcW w:w="1420" w:type="dxa"/>
          </w:tcPr>
          <w:p w14:paraId="639BB83E">
            <w:pPr>
              <w:pStyle w:val="10"/>
              <w:spacing w:line="284" w:lineRule="exact"/>
              <w:ind w:left="16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955" w:type="dxa"/>
          </w:tcPr>
          <w:p w14:paraId="6124B7B0">
            <w:pPr>
              <w:pStyle w:val="10"/>
              <w:rPr>
                <w:sz w:val="24"/>
              </w:rPr>
            </w:pPr>
          </w:p>
        </w:tc>
      </w:tr>
      <w:tr w14:paraId="5F007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906" w:type="dxa"/>
            <w:gridSpan w:val="2"/>
          </w:tcPr>
          <w:p w14:paraId="52682808">
            <w:pPr>
              <w:pStyle w:val="10"/>
              <w:spacing w:line="291" w:lineRule="exact"/>
              <w:ind w:right="9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Итого</w:t>
            </w:r>
          </w:p>
        </w:tc>
        <w:tc>
          <w:tcPr>
            <w:tcW w:w="1172" w:type="dxa"/>
          </w:tcPr>
          <w:p w14:paraId="4146B7FD">
            <w:pPr>
              <w:pStyle w:val="10"/>
              <w:spacing w:line="291" w:lineRule="exact"/>
              <w:ind w:left="13" w:right="6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102</w:t>
            </w:r>
          </w:p>
        </w:tc>
        <w:tc>
          <w:tcPr>
            <w:tcW w:w="1275" w:type="dxa"/>
          </w:tcPr>
          <w:p w14:paraId="64821D1A">
            <w:pPr>
              <w:pStyle w:val="10"/>
              <w:spacing w:line="291" w:lineRule="exact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56</w:t>
            </w:r>
          </w:p>
        </w:tc>
        <w:tc>
          <w:tcPr>
            <w:tcW w:w="1420" w:type="dxa"/>
          </w:tcPr>
          <w:p w14:paraId="348652F0">
            <w:pPr>
              <w:pStyle w:val="10"/>
              <w:spacing w:line="291" w:lineRule="exact"/>
              <w:ind w:left="16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48</w:t>
            </w:r>
          </w:p>
        </w:tc>
        <w:tc>
          <w:tcPr>
            <w:tcW w:w="1955" w:type="dxa"/>
          </w:tcPr>
          <w:p w14:paraId="112F2613">
            <w:pPr>
              <w:pStyle w:val="10"/>
              <w:rPr>
                <w:sz w:val="24"/>
              </w:rPr>
            </w:pPr>
          </w:p>
        </w:tc>
      </w:tr>
    </w:tbl>
    <w:p w14:paraId="2BF42953"/>
    <w:p w14:paraId="69280CB1"/>
    <w:p w14:paraId="59F3281E"/>
    <w:p w14:paraId="5C44DF93"/>
    <w:sectPr>
      <w:type w:val="continuous"/>
      <w:pgSz w:w="11920" w:h="16850"/>
      <w:pgMar w:top="820" w:right="900" w:bottom="960" w:left="740" w:header="0" w:footer="76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BDB82"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10071100</wp:posOffset>
              </wp:positionV>
              <wp:extent cx="232410" cy="16573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789BAA">
                          <w:pPr>
                            <w:spacing w:before="0" w:line="245" w:lineRule="exact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54pt;margin-top:793pt;height:13.05pt;width:18.3pt;mso-position-horizontal-relative:page;mso-position-vertical-relative:page;z-index:-251657216;mso-width-relative:page;mso-height-relative:page;" filled="f" stroked="f" coordsize="21600,21600" o:gfxdata="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i&#10;1hPW2QAAAA0BAAAPAAAAAAAAAAEAIAAAACIAAABkcnMvZG93bnJldi54bWxQSwECFAAUAAAACACH&#10;TuJAuyifbrEBAABz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F789BAA">
                    <w:pPr>
                      <w:spacing w:before="0" w:line="245" w:lineRule="exact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C46FE"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10071100</wp:posOffset>
              </wp:positionV>
              <wp:extent cx="232410" cy="16573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AF7818">
                          <w:pPr>
                            <w:spacing w:before="0" w:line="245" w:lineRule="exact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14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538.9pt;margin-top:793pt;height:13.05pt;width:18.3pt;mso-position-horizontal-relative:page;mso-position-vertical-relative:page;z-index:-251657216;mso-width-relative:page;mso-height-relative:page;" filled="f" stroked="f" coordsize="21600,21600" o:gfxdata="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Jp5vVXbAAAADwEAAA8AAAAAAAAAAQAgAAAAIgAAAGRycy9kb3ducmV2LnhtbFBLAQIUABQAAAAI&#10;AIdO4kAjjmIF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3AF7818">
                    <w:pPr>
                      <w:spacing w:before="0" w:line="245" w:lineRule="exact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14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1300" w:hanging="181"/>
        <w:jc w:val="left"/>
      </w:pPr>
      <w:rPr>
        <w:rFonts w:hint="default"/>
        <w:spacing w:val="0"/>
        <w:w w:val="8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49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99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49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99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49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99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49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99" w:hanging="181"/>
      </w:pPr>
      <w:rPr>
        <w:rFonts w:hint="default"/>
        <w:lang w:val="ru-RU" w:eastAsia="en-US" w:bidi="ar-SA"/>
      </w:rPr>
    </w:lvl>
  </w:abstractNum>
  <w:abstractNum w:abstractNumId="1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1315" w:hanging="196"/>
        <w:jc w:val="left"/>
      </w:pPr>
      <w:rPr>
        <w:rFonts w:hint="default"/>
        <w:spacing w:val="0"/>
        <w:w w:val="8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67" w:hanging="19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5" w:hanging="19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63" w:hanging="19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11" w:hanging="19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59" w:hanging="19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07" w:hanging="19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55" w:hanging="19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03" w:hanging="196"/>
      </w:pPr>
      <w:rPr>
        <w:rFonts w:hint="default"/>
        <w:lang w:val="ru-RU" w:eastAsia="en-US" w:bidi="ar-SA"/>
      </w:rPr>
    </w:lvl>
  </w:abstractNum>
  <w:abstractNum w:abstractNumId="2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1120" w:hanging="15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218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9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1" w:hanging="360"/>
      </w:pPr>
      <w:rPr>
        <w:rFonts w:hint="default"/>
        <w:lang w:val="ru-RU" w:eastAsia="en-US" w:bidi="ar-SA"/>
      </w:rPr>
    </w:lvl>
  </w:abstractNum>
  <w:abstractNum w:abstractNumId="3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398" w:hanging="17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39" w:hanging="17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79" w:hanging="17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19" w:hanging="17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59" w:hanging="17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99" w:hanging="17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39" w:hanging="17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79" w:hanging="17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19" w:hanging="1728"/>
      </w:pPr>
      <w:rPr>
        <w:rFonts w:hint="default"/>
        <w:lang w:val="ru-RU" w:eastAsia="en-US" w:bidi="ar-SA"/>
      </w:rPr>
    </w:lvl>
  </w:abstractNum>
  <w:abstractNum w:abstractNumId="4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1120" w:hanging="19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87" w:hanging="19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55" w:hanging="19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23" w:hanging="19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91" w:hanging="19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59" w:hanging="19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27" w:hanging="19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95" w:hanging="19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3" w:hanging="198"/>
      </w:pPr>
      <w:rPr>
        <w:rFonts w:hint="default"/>
        <w:lang w:val="ru-RU" w:eastAsia="en-US" w:bidi="ar-SA"/>
      </w:rPr>
    </w:lvl>
  </w:abstractNum>
  <w:abstractNum w:abstractNumId="5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690" w:hanging="1292"/>
        <w:jc w:val="right"/>
      </w:pPr>
      <w:rPr>
        <w:rFonts w:hint="default"/>
        <w:spacing w:val="0"/>
        <w:w w:val="97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3126" w:hanging="172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084" w:hanging="17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48" w:hanging="17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013" w:hanging="17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977" w:hanging="17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941" w:hanging="17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906" w:hanging="17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70" w:hanging="1728"/>
      </w:pPr>
      <w:rPr>
        <w:rFonts w:hint="default"/>
        <w:lang w:val="ru-RU" w:eastAsia="en-US" w:bidi="ar-SA"/>
      </w:rPr>
    </w:lvl>
  </w:abstractNum>
  <w:abstractNum w:abstractNumId="6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1120" w:hanging="19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87" w:hanging="19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55" w:hanging="19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23" w:hanging="19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91" w:hanging="19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59" w:hanging="19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27" w:hanging="19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95" w:hanging="19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3" w:hanging="198"/>
      </w:pPr>
      <w:rPr>
        <w:rFonts w:hint="default"/>
        <w:lang w:val="ru-RU" w:eastAsia="en-US" w:bidi="ar-SA"/>
      </w:rPr>
    </w:lvl>
  </w:abstractNum>
  <w:abstractNum w:abstractNumId="7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1120" w:hanging="198"/>
        <w:jc w:val="left"/>
      </w:pPr>
      <w:rPr>
        <w:rFonts w:hint="default"/>
        <w:spacing w:val="0"/>
        <w:w w:val="87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87" w:hanging="19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55" w:hanging="19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23" w:hanging="19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91" w:hanging="19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59" w:hanging="19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27" w:hanging="19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95" w:hanging="19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3" w:hanging="198"/>
      </w:pPr>
      <w:rPr>
        <w:rFonts w:hint="default"/>
        <w:lang w:val="ru-RU" w:eastAsia="en-US" w:bidi="ar-SA"/>
      </w:rPr>
    </w:lvl>
  </w:abstractNum>
  <w:abstractNum w:abstractNumId="8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1314" w:hanging="1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67" w:hanging="19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5" w:hanging="19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63" w:hanging="1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11" w:hanging="1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59" w:hanging="1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07" w:hanging="1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55" w:hanging="1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03" w:hanging="195"/>
      </w:pPr>
      <w:rPr>
        <w:rFonts w:hint="default"/>
        <w:lang w:val="ru-RU" w:eastAsia="en-US" w:bidi="ar-SA"/>
      </w:rPr>
    </w:lvl>
  </w:abstractNum>
  <w:abstractNum w:abstractNumId="9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1638" w:hanging="2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55" w:hanging="2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71" w:hanging="2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87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03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19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35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51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67" w:hanging="245"/>
      </w:pPr>
      <w:rPr>
        <w:rFonts w:hint="default"/>
        <w:lang w:val="ru-RU" w:eastAsia="en-US" w:bidi="ar-SA"/>
      </w:rPr>
    </w:lvl>
  </w:abstractNum>
  <w:abstractNum w:abstractNumId="10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1120" w:hanging="19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87" w:hanging="19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55" w:hanging="19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23" w:hanging="19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91" w:hanging="19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59" w:hanging="19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27" w:hanging="19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95" w:hanging="19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3" w:hanging="198"/>
      </w:pPr>
      <w:rPr>
        <w:rFonts w:hint="default"/>
        <w:lang w:val="ru-RU" w:eastAsia="en-US" w:bidi="ar-SA"/>
      </w:rPr>
    </w:lvl>
  </w:abstractNum>
  <w:abstractNum w:abstractNumId="11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315" w:hanging="196"/>
        <w:jc w:val="left"/>
      </w:pPr>
      <w:rPr>
        <w:rFonts w:hint="default"/>
        <w:spacing w:val="-1"/>
        <w:w w:val="8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67" w:hanging="19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5" w:hanging="19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63" w:hanging="19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11" w:hanging="19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59" w:hanging="19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07" w:hanging="19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55" w:hanging="19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03" w:hanging="196"/>
      </w:pPr>
      <w:rPr>
        <w:rFonts w:hint="default"/>
        <w:lang w:val="ru-RU" w:eastAsia="en-US" w:bidi="ar-SA"/>
      </w:rPr>
    </w:lvl>
  </w:abstractNum>
  <w:abstractNum w:abstractNumId="12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ind w:left="1120" w:hanging="19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87" w:hanging="19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55" w:hanging="19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23" w:hanging="19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91" w:hanging="19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59" w:hanging="19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27" w:hanging="19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95" w:hanging="19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3" w:hanging="198"/>
      </w:pPr>
      <w:rPr>
        <w:rFonts w:hint="default"/>
        <w:lang w:val="ru-RU" w:eastAsia="en-US" w:bidi="ar-SA"/>
      </w:rPr>
    </w:lvl>
  </w:abstractNum>
  <w:abstractNum w:abstractNumId="13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1314" w:hanging="1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67" w:hanging="19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5" w:hanging="19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63" w:hanging="1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11" w:hanging="1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59" w:hanging="1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07" w:hanging="1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55" w:hanging="1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03" w:hanging="195"/>
      </w:pPr>
      <w:rPr>
        <w:rFonts w:hint="default"/>
        <w:lang w:val="ru-RU" w:eastAsia="en-US" w:bidi="ar-SA"/>
      </w:rPr>
    </w:lvl>
  </w:abstractNum>
  <w:abstractNum w:abstractNumId="14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315" w:hanging="19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67" w:hanging="19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5" w:hanging="19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63" w:hanging="19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11" w:hanging="19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59" w:hanging="19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07" w:hanging="19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55" w:hanging="19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03" w:hanging="196"/>
      </w:pPr>
      <w:rPr>
        <w:rFonts w:hint="default"/>
        <w:lang w:val="ru-RU" w:eastAsia="en-US" w:bidi="ar-SA"/>
      </w:rPr>
    </w:lvl>
  </w:abstractNum>
  <w:abstractNum w:abstractNumId="15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1120" w:hanging="19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87" w:hanging="19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55" w:hanging="19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23" w:hanging="19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91" w:hanging="19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59" w:hanging="19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27" w:hanging="19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95" w:hanging="19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3" w:hanging="198"/>
      </w:pPr>
      <w:rPr>
        <w:rFonts w:hint="default"/>
        <w:lang w:val="ru-RU" w:eastAsia="en-US" w:bidi="ar-SA"/>
      </w:rPr>
    </w:lvl>
  </w:abstractNum>
  <w:abstractNum w:abstractNumId="16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1120" w:hanging="19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87" w:hanging="19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55" w:hanging="19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23" w:hanging="19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91" w:hanging="19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59" w:hanging="19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27" w:hanging="19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95" w:hanging="19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3" w:hanging="198"/>
      </w:pPr>
      <w:rPr>
        <w:rFonts w:hint="default"/>
        <w:lang w:val="ru-RU" w:eastAsia="en-US" w:bidi="ar-SA"/>
      </w:rPr>
    </w:lvl>
  </w:abstractNum>
  <w:abstractNum w:abstractNumId="17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1314" w:hanging="1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67" w:hanging="19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5" w:hanging="19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63" w:hanging="1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11" w:hanging="1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59" w:hanging="1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07" w:hanging="1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55" w:hanging="1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03" w:hanging="195"/>
      </w:pPr>
      <w:rPr>
        <w:rFonts w:hint="default"/>
        <w:lang w:val="ru-RU" w:eastAsia="en-US" w:bidi="ar-SA"/>
      </w:rPr>
    </w:lvl>
  </w:abstractNum>
  <w:abstractNum w:abstractNumId="18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1120" w:hanging="19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87" w:hanging="19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55" w:hanging="19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23" w:hanging="19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91" w:hanging="19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59" w:hanging="19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27" w:hanging="19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95" w:hanging="19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3" w:hanging="198"/>
      </w:pPr>
      <w:rPr>
        <w:rFonts w:hint="default"/>
        <w:lang w:val="ru-RU" w:eastAsia="en-US" w:bidi="ar-SA"/>
      </w:rPr>
    </w:lvl>
  </w:abstractNum>
  <w:abstractNum w:abstractNumId="19">
    <w:nsid w:val="59ADCABA"/>
    <w:multiLevelType w:val="multilevel"/>
    <w:tmpl w:val="59ADCABA"/>
    <w:lvl w:ilvl="0" w:tentative="0">
      <w:start w:val="2"/>
      <w:numFmt w:val="decimal"/>
      <w:lvlText w:val="%1."/>
      <w:lvlJc w:val="left"/>
      <w:pPr>
        <w:ind w:left="3744" w:hanging="19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2678" w:hanging="1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35" w:hanging="12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530" w:hanging="12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426" w:hanging="12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321" w:hanging="12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217" w:hanging="12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112" w:hanging="12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008" w:hanging="1280"/>
      </w:pPr>
      <w:rPr>
        <w:rFonts w:hint="default"/>
        <w:lang w:val="ru-RU" w:eastAsia="en-US" w:bidi="ar-SA"/>
      </w:rPr>
    </w:lvl>
  </w:abstractNum>
  <w:abstractNum w:abstractNumId="20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1120" w:hanging="19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87" w:hanging="19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55" w:hanging="19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23" w:hanging="19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91" w:hanging="19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59" w:hanging="19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27" w:hanging="19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95" w:hanging="19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3" w:hanging="198"/>
      </w:pPr>
      <w:rPr>
        <w:rFonts w:hint="default"/>
        <w:lang w:val="ru-RU" w:eastAsia="en-US" w:bidi="ar-SA"/>
      </w:rPr>
    </w:lvl>
  </w:abstractNum>
  <w:abstractNum w:abstractNumId="21">
    <w:nsid w:val="60382F6E"/>
    <w:multiLevelType w:val="multilevel"/>
    <w:tmpl w:val="60382F6E"/>
    <w:lvl w:ilvl="0" w:tentative="0">
      <w:start w:val="1"/>
      <w:numFmt w:val="decimal"/>
      <w:lvlText w:val="%1."/>
      <w:lvlJc w:val="left"/>
      <w:pPr>
        <w:ind w:left="1120" w:hanging="2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87" w:hanging="29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55" w:hanging="29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23" w:hanging="29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91" w:hanging="2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59" w:hanging="2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27" w:hanging="2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95" w:hanging="2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3" w:hanging="294"/>
      </w:pPr>
      <w:rPr>
        <w:rFonts w:hint="default"/>
        <w:lang w:val="ru-RU" w:eastAsia="en-US" w:bidi="ar-SA"/>
      </w:rPr>
    </w:lvl>
  </w:abstractNum>
  <w:abstractNum w:abstractNumId="22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1120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87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55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23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91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59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27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95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3" w:hanging="2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3"/>
  </w:num>
  <w:num w:numId="5">
    <w:abstractNumId w:val="2"/>
  </w:num>
  <w:num w:numId="6">
    <w:abstractNumId w:val="11"/>
  </w:num>
  <w:num w:numId="7">
    <w:abstractNumId w:val="14"/>
  </w:num>
  <w:num w:numId="8">
    <w:abstractNumId w:val="22"/>
  </w:num>
  <w:num w:numId="9">
    <w:abstractNumId w:val="10"/>
  </w:num>
  <w:num w:numId="10">
    <w:abstractNumId w:val="0"/>
  </w:num>
  <w:num w:numId="11">
    <w:abstractNumId w:val="15"/>
  </w:num>
  <w:num w:numId="12">
    <w:abstractNumId w:val="20"/>
  </w:num>
  <w:num w:numId="13">
    <w:abstractNumId w:val="4"/>
  </w:num>
  <w:num w:numId="14">
    <w:abstractNumId w:val="18"/>
  </w:num>
  <w:num w:numId="15">
    <w:abstractNumId w:val="8"/>
  </w:num>
  <w:num w:numId="16">
    <w:abstractNumId w:val="13"/>
  </w:num>
  <w:num w:numId="17">
    <w:abstractNumId w:val="7"/>
  </w:num>
  <w:num w:numId="18">
    <w:abstractNumId w:val="6"/>
  </w:num>
  <w:num w:numId="19">
    <w:abstractNumId w:val="1"/>
  </w:num>
  <w:num w:numId="20">
    <w:abstractNumId w:val="17"/>
  </w:num>
  <w:num w:numId="21">
    <w:abstractNumId w:val="21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C186CF8"/>
    <w:rsid w:val="4CBF1ECA"/>
    <w:rsid w:val="6E0B14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312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type="paragraph" w:styleId="3">
    <w:name w:val="heading 2"/>
    <w:basedOn w:val="1"/>
    <w:qFormat/>
    <w:uiPriority w:val="1"/>
    <w:pPr>
      <w:ind w:left="1120"/>
      <w:outlineLvl w:val="2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type="paragraph" w:styleId="7">
    <w:name w:val="Title"/>
    <w:basedOn w:val="1"/>
    <w:qFormat/>
    <w:uiPriority w:val="1"/>
    <w:pPr>
      <w:spacing w:before="270"/>
      <w:ind w:left="1671" w:right="89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12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TotalTime>2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2024-09-17T13:02:00Z</dcterms:created>
  <dc:creator>Алсу АИ. Мухаметшина</dc:creator>
  <cp:lastModifiedBy>WPS_1707810749</cp:lastModifiedBy>
  <dcterms:modified xsi:type="dcterms:W3CDTF">2024-09-20T08:32:17Z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1049-12.2.0.18283</vt:lpwstr>
  </property>
  <property fmtid="{D5CDD505-2E9C-101B-9397-08002B2CF9AE}" pid="7" name="ICV">
    <vt:lpwstr>89CF0E2E45124B7D8379750FD5A05CD6_12</vt:lpwstr>
  </property>
</Properties>
</file>